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36e1" w14:textId="9113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пользования участками государственного лесного фонда для культурно-оздоровительных, рекреационных, туристских и спортивных целей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2003 года N 1286. Утратило силу постановлением Правительства Республики Казахстан от 24 февраля 2016 года №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24.02.2016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14 октября 2015 г. № 18-02/923.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102 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Лесного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июля 2003 года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пользования участками государственного лесного фонда для культурно-оздоровительных, рекреационных, туристских и спортивных целей.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16 марта 1994 года N 274 "Об утверждении Положения о порядке пользования участками лесного фонда Республики Казахстан в культурно-оздоровительных (рекреационных) целях" (САПП Республики Казахстан, 1994 г., N 13, ст. 130);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3 изменений и дополнений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апреля 2002 года N 431 "Об утверждении базовых ставок платы за древесину, отпускаемую на корню, Правил исчисления и внесения в бюджет платы за лесные пользования, а также изменений и дополнений в некоторые решения Правительства Республики Казахстан" (САПП Республики Казахстан, 2002 г., N 11., ст. 110).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2003 года N 1286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пользования участками государственного лесного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фонда для культурно-оздоровительных, рекреационных, </w:t>
      </w:r>
      <w:r>
        <w:br/>
      </w:r>
      <w:r>
        <w:rPr>
          <w:rFonts w:ascii="Times New Roman"/>
          <w:b/>
          <w:i w:val="false"/>
          <w:color w:val="000000"/>
        </w:rPr>
        <w:t xml:space="preserve">
туристских и спортивных целей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регламентируют порядок пользования участками государственного лесного фонда для культурно- оздоровительных, рекреационных, туристских и спортивных целей физическими и юридическими лицами (далее - лесопользователями).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настоящих Правил распространяется на государственный лесной фонд, за исключением особо охраняемых лесных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Пользование участками государственного лесного фонда для культурно-оздоровительных, рекреационных, туристских и спортивных целей предполагает использование полезных свойств леса для восстановления и укрепления здоровья людей путем отдыха, лечения, занятия спортом в условиях лесной среды, а также туризма, связанного с посещением и изучением уникальных лесных ландшафтов, памятников природы, культурного и исторического наследия.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Пользование участками лесного фонда в культурно-оздоровительных, рекреационных, туристских и спортивных целях ограничивается в периоды высокой пожарной опасности в лесу, в интересах ведения селекционно-семеноводческих работ, орехопромыслового и лесоплодового хозяйства, а также при проведении научно-исследовательских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изменением, внесенным постановлением Правительства РК от 17.06.2010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Сбор физическими лицами на территории государственного лесного фонда для собственных нужд дикорастущих плодов, орехов, грибов, ягод, лекарственного сырья, иных лесных ресурсов разрешается в пределах норм, утвержденных решением областного представительного органа по представлению областного исполнительного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Лесопользователи при пользовании участками государственного лесного фонда в целях отдыха, участия в культурно-оздоровительных, рекреационных, туристских и спортивных мероприятиях выполняют следующие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соблюдают правила пожарной безопасности, не допускают поломок и порубок деревьев и кустарников, повреждений лесных культур, засорения лесов, повреждения муравейников, гнездовий птиц;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ведут сбор дикорастущих пищевых лесных ресурсов, лекарственного сырья в сроки и способами, не наносящими ущерба к воспроизводству;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соблюдают другие правила пребывания на территории государственного лесного фонда и пользования лесными ресурсами, установленные лесным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Проведение культурно-оздоровительных, рекреационных, туристских и спортивных мероприятий на участках государственного лесного фонда осуществляется на специально отведенных участках, оборудованных автостоянками, спортивными площадки, туристическими маршрутами и тропами, другими объектами по разрешению государственного лесовладельца.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использовании участков государственного лесного фонда в культурно-оздоровительных, рекреационных, туристских и спортивных целях лесопользователи могут возводить строения, сооружения и другие объекты (далее - объекты)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Лесным 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изменением, внесенным постановлением Правительства РК от 17.06.2010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Объекты на участках государственного лесного фонда, предоставленных лесопользователям для культурно-оздоровительных, рекреационных, туристских и спортивных целей, возводятся ими на срок лесопользования в соответствии с утвержденными в составе материалов лесоустройства проектами застройки.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Места строительства объектов согласовываются с уполномоченным органом с обязательным проведением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экологической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размещении, проектировании, строительстве и вводе в эксплуатацию объектов на участках государственного лесного фонда, предоставленных для культурно-оздоровительных, рекреационных, туристских и спортивных целей, лесопользователями должны предусматриваться и осуществляться мероприятия, обеспечивающие защиту лесов от отрицательного воздействия сточных вод, промышленных и коммунально-бытовых выбросов, отходов и отбросов.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Объекты, построенные лесопользователями на предоставленных участках государственного лесного фонда им в пользование для культурно-оздоровительных, рекреационных, туристских и спортивных целей, по истечении срока пользования подлежат сносу, выносу за счет лесопользователей или передаются в установленном порядке на баланс государственного лесовладельца.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Изменение условий договора долгосрочного лесопользования на участках государственного лесного фонда и (или) лесного билета при осуществлении культурно-оздоровительных, рекреационных, туристских и спортивных целей допускается при: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изменении состояния государственного лесного фонда в результате стихийных бедствий, вследствие которых невозможно осуществление культурно-оздоровительных, рекреационных, туристских и спортивных мероприятий по намеченной программе;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изменении требований и порядка осуществления пользования участками государственного лесного фонда в результате изменения категории государственного лесного фонда, включения их в состав особо охраняемых лесных территорий, если прежние условия пользования несовместимы со статусом этих категорий;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частичном изъятии участка государственного лесного фонда для государственных надобностей.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Право лесопользования на участках государственного лесного фонда в культурно-оздоровительных, рекреационных, туристских и спортивных целях может приостанавливается, ограничивается или прекращается в порядке и на основаниях, определенных статьями 39-41 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Лесного 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изменением, внесенным постановлением Правительства РК от 17.06.2010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