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3e00" w14:textId="b943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республиканских общественных объединений по видам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1288.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04.08.2011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1999 года "О физической культуре и спорте"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аккредитации республиканских общественных объединений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04.08.2011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2003 года N 1288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республиканских общественных объединений по видам спорта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04.08.2011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аккредитации республиканских общественных объединений по видам спорта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и определяют порядок проведения аккредитации республиканских общественных объединений по видам спорта: подачу документов для проведения аккредитации, их рассмотрения и выдачи свидетельства об аккредитации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культуре и спорту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Аккредитацию проходят республиканские общественные объединения по видам спорта (далее - объединение) с целью официального признания правомочий представлять Республику Казахстан в соответствующих международных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Аккредитацию объединений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эффективного осуществления аккредитации, при уполномоченном органе создается Комиссия по аккредитации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специалисты уполномоченного органа и представители физкультурно-спортивных организаций. Состав Комиссии утверждается приказом первого руководителя уполномоченного органа или лица, исполняющего его обязанности.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аккредитации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(далее - свидетельство) объединение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о государственной регистрации (перерегистрации) объединения в качестве юридического лица в Республике Казахстан или свидетельство о государственной (учетной) регистрации (перерегистрации) объединения в качестве юридического лица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государственной регистрации (перерегистрации) филиалов объединения в качестве юридического лица, имеющие свои структурные подразделения на территории более половины областей Республики Казахстан или свидетельство о государственной (учетной) регистрации (перерегистрации) филиалов объединения в качестве юридического лица, имеющие свои структурные подразделения на территории более половины областей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об участии объединения в реализации программ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дипломов о наличии кадров с высшим профессиональным или средним профессиональным образованием по специализации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информационную справку о количестве спортивных секций, клубов, групп, а также, занимающихся в них по данному виду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документов, принятия решения о выдаче свидетельства или об отказе уполномоченным органом не должен превышать пятнадцать календарных дней с момента принятия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документов, представленных объединением осуществляется на заседании Комиссии в соответствии с его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итогам изучения Комиссией документов объединения уполномоченный орган принимает решение об аккредитации (или отказе в аккредитации) и о выдаче (отказе в выдаче)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Объединению, прошедшему аккредитацию, выдается соответствующее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сроком на 4 года по форме,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выдаче свидетельства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всех документов, требуемых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документах, представленных объединением для получения свидетельства, недостоверной или искаженной информации.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 и прекращение действия свидетельства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своим приказом приостанавливает действие свидетельства в течение пяти рабочих дней с момента обнаружения недостоверных или искаженных данных в документах, представленных для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течение шести месяцев объединение устраняет нарушения, выявленные уполномоченным органом. Данный срок оговаривается в решении о приостановлении действия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своевременном устранении нарушений, повлекших приостановление действия свидетельства, его действие на основании рекомендации Комиссии возобновляется со дня подписания приказа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выносит приказ о прекращении действия свидетельства в течение пяти рабочих дней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причин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которым было приостановлено действие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объединением заявления о прекращении действия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его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неучастия объединения в течение календарного года в республиканских (чемпионаты, первенства, Кубки Республики) и международных (Олимпийские, Азиатские игры, чемпионаты, первенства и Кубки Мира, Азии, Европы)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подачи представлений от более половины областных (городов Астаны и Алматы) местных исполнительных органов по физической культуре и спорту о некомпетентности и бездействии объединения.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реорганизации объединения в период действия свидетельства, объединение в месячный срок представляет в уполномоченный орган копии учредительных документов с внесенными изменениями и свидетельство о постановке на учет в налоговом органе (при предоставлении оригиналов для сверки подлинности), или их нотариально заверенные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Объединение, в случае изменения его наименования или юридического адреса в течение пятнадцати рабочих дней уведомляет об этом уполномоченный орган и подает заявление о переоформлении свидетельства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утрате или порче свидетельства уполномоченный орган на основании заявления выдает объединению дубликат свидетельства в течение пяти рабочих дней со дня принятия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обеспечивает изготовление, учет и хранение бланков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об аккредитации либо об отказе в аккредитации объединения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республиканских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объединений по видам спорта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фамилия, имя, отчество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наличия) руководителя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физической культуре и 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или представителя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общественного объединения)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(адрес, телефон, электронная почта)     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проведение аккредитации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объединения по видам спорта и выдачу свидетельства аккредитации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провести аккредитацию и выдать свидетельство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общественного объединения)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 ________________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 (фамилия, имя, отчество (в случае наличия))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«__»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(в случае наличия)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