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47d1d" w14:textId="1f47d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Правительства Республики Казахстан от 7 марта 2003 года N 227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декабря 2003 года N 1293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7 марта 2003 года N 227 "Об утверждении Правил выплаты средств на сохранение и развитие элитного семеноводства и племенного дела на 2003 год" (САПП Республики Казахстан, 2003 г., N 10, ст. 114) следующие изменения и дополнение: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выплаты средств на сохранение и развитие элитного семеноводства и племенного дела на 2003 год, утвержденных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13: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подпункта 1)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 озимым культурам и саженцам - до 24 декабря 2003 года";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четвертый подпункта 2) после слов "элитных семян" дополнить словами "за исключением саженцев";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к указанным Правилам: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7)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"7) нормативы субсидий на 1 тонну (штуку) реализованных элитных семян сельскохозяйственных культур: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Вид продукции              ! Удешевление    ! Норматив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! стоимости      ! субсидии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! 1 тонны (штуки)! на 1 тонну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! элитных семян  ! (штуку)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! (%, до)        ! реализованных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!                ! элитных семян,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!                ! (тенге, до)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Зерновые и зернобобовые, кроме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кукурузы и риса                           40           12073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Кукуруза, включая гибриды первого         40           74000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поколения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Рис                                       40           16960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Подсолнечник, включая гибриды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первого поколения                         40           60000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Прочие масличные культуры                 40           36000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Картофель                                 40           27630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Люцерна                                   40          127200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Прочие многолетние травы                  40           48800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Однолетние травы                          40           12680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Сахарная свекла                           40          468500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Хлопок, включая первую репродукцию        40           23320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Саженцы плодовые                          40              48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