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9a532" w14:textId="949a5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Измухамбетове Б.С.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2003 года N 1324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Измухамбетова Бактыкожу Салахатдиновича первым вице-министром энергетики и минеральных ресурсов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