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cddd" w14:textId="436c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получение резидентами от нерезидентов платежей по экспорту которых подлежит лицензированию в случае, если
срок между датой экспорта товаров и получением экспортной выручки превышает 365 дней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2003 года N 1350. Утратило силу постановлением Правительства Республики Казахстан от 26 сентября 2007 года N 845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30 декабря 2003 г. N 1350 утратило силу постановлением Правительства РК от 26 сентября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валютном регулировании"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товаров, получение резидентами от нерезидентов платежей по экспорту которых подлежит лицензированию в случае, если срок между датой экспорта товаров и получением экспортной выручки превышает 365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2003 года N 1350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Перечень товаров, получение резидентами от нерезидентов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платежей по экспорту которых подлежит лицензированию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в случае, если срок между датой экспорта товаров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получением экспортной выручки превышает 365 дней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 Код ТНВЭД  !   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 2844      Элементы химические радиоактивные и изотопы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радиоактивные (включая делящиеся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воспроизводящие химические элементы и изотопы)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их соединения; смеси и остатки, содержащие эти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     84       Реакторы ядерные, котлы, оборудование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механические устройства; их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     85       Электрические машины и оборудование, их части;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звукозаписывающая и звуковоспроизводящая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аппаратура, аппаратура для записи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звуковоспроизведения телевизионного изображения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звука, их части и принадлежности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     87       Средства наземного транспорта,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железнодорожного или трамвайного подвижного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состава, и их части и принадлежности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     88       Летательные аппараты, космические аппараты,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их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      89       Суда, лодки и плавучие конструкции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      90       Инструменты и аппараты оптические,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фотографические, кинематографические,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измерительные, контрольные, прецизионные,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медицинские или хирургические; их части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принадлежности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