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081b" w14:textId="9cf0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транзитно-транспортного потенциала 
Республики Казахстан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2003 года N 1351</w:t>
      </w:r>
    </w:p>
    <w:p>
      <w:pPr>
        <w:spacing w:after="0"/>
        <w:ind w:left="0"/>
        <w:jc w:val="both"/>
      </w:pPr>
      <w:bookmarkStart w:name="z20" w:id="0"/>
      <w:r>
        <w:rPr>
          <w:rFonts w:ascii="Times New Roman"/>
          <w:b w:val="false"/>
          <w:i w:val="false"/>
          <w:color w:val="000000"/>
          <w:sz w:val="28"/>
        </w:rPr>
        <w:t xml:space="preserve">
      В целях развития и эффективного использования транзитно-транспортного потенциала Республики Казахстан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транзитно-транспортного потенциала Республики Казахстан на 2004-2006 годы. </w:t>
      </w:r>
    </w:p>
    <w:bookmarkEnd w:id="1"/>
    <w:bookmarkStart w:name="z2" w:id="2"/>
    <w:p>
      <w:pPr>
        <w:spacing w:after="0"/>
        <w:ind w:left="0"/>
        <w:jc w:val="both"/>
      </w:pPr>
      <w:r>
        <w:rPr>
          <w:rFonts w:ascii="Times New Roman"/>
          <w:b w:val="false"/>
          <w:i w:val="false"/>
          <w:color w:val="000000"/>
          <w:sz w:val="28"/>
        </w:rPr>
        <w:t xml:space="preserve">
      2. Министерству транспорта и коммуникаций Республики Казахстан в январе и июле по итогам полугодия представлять в Правительство Республики Казахстан информацию о ходе реализации Программы. </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 Министра индустрии и торговли Республики Казахстан Мынбаева С.М.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13 января 2006 года N </w:t>
      </w:r>
      <w:r>
        <w:rPr>
          <w:rFonts w:ascii="Times New Roman"/>
          <w:b w:val="false"/>
          <w:i w:val="false"/>
          <w:color w:val="000000"/>
          <w:sz w:val="28"/>
        </w:rPr>
        <w:t xml:space="preserve">38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2003 года N 1351 </w:t>
      </w:r>
    </w:p>
    <w:bookmarkStart w:name="z5"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транзитно-транспортного потенциала </w:t>
      </w:r>
      <w:r>
        <w:br/>
      </w:r>
      <w:r>
        <w:rPr>
          <w:rFonts w:ascii="Times New Roman"/>
          <w:b/>
          <w:i w:val="false"/>
          <w:color w:val="000000"/>
        </w:rPr>
        <w:t xml:space="preserve">
Республики Казахстан на 2004-2006 годы </w:t>
      </w:r>
    </w:p>
    <w:bookmarkEnd w:id="5"/>
    <w:bookmarkStart w:name="z6" w:id="6"/>
    <w:p>
      <w:pPr>
        <w:spacing w:after="0"/>
        <w:ind w:left="0"/>
        <w:jc w:val="left"/>
      </w:pPr>
      <w:r>
        <w:rPr>
          <w:rFonts w:ascii="Times New Roman"/>
          <w:b/>
          <w:i w:val="false"/>
          <w:color w:val="000000"/>
        </w:rPr>
        <w:t xml:space="preserve"> 
  1. Паспорт </w:t>
      </w:r>
    </w:p>
    <w:bookmarkEnd w:id="6"/>
    <w:p>
      <w:pPr>
        <w:spacing w:after="0"/>
        <w:ind w:left="0"/>
        <w:jc w:val="both"/>
      </w:pPr>
      <w:r>
        <w:rPr>
          <w:rFonts w:ascii="Times New Roman"/>
          <w:b/>
          <w:i w:val="false"/>
          <w:color w:val="000000"/>
          <w:sz w:val="28"/>
        </w:rPr>
        <w:t xml:space="preserve">       Наименование </w:t>
      </w:r>
      <w:r>
        <w:br/>
      </w:r>
      <w:r>
        <w:rPr>
          <w:rFonts w:ascii="Times New Roman"/>
          <w:b w:val="false"/>
          <w:i w:val="false"/>
          <w:color w:val="000000"/>
          <w:sz w:val="28"/>
        </w:rPr>
        <w:t xml:space="preserve">
      Программа развития транзитно-транспортного потенциала Республики Казахстан на 2004-2006 годы. </w:t>
      </w:r>
    </w:p>
    <w:p>
      <w:pPr>
        <w:spacing w:after="0"/>
        <w:ind w:left="0"/>
        <w:jc w:val="both"/>
      </w:pPr>
      <w:r>
        <w:rPr>
          <w:rFonts w:ascii="Times New Roman"/>
          <w:b/>
          <w:i w:val="false"/>
          <w:color w:val="000000"/>
          <w:sz w:val="28"/>
        </w:rPr>
        <w:t xml:space="preserve">       Основания для разработки Программы </w:t>
      </w:r>
      <w:r>
        <w:br/>
      </w:r>
      <w:r>
        <w:rPr>
          <w:rFonts w:ascii="Times New Roman"/>
          <w:b w:val="false"/>
          <w:i w:val="false"/>
          <w:color w:val="000000"/>
          <w:sz w:val="28"/>
        </w:rPr>
        <w:t>
</w:t>
      </w:r>
      <w:r>
        <w:rPr>
          <w:rFonts w:ascii="Times New Roman"/>
          <w:b w:val="false"/>
          <w:i w:val="false"/>
          <w:color w:val="000000"/>
          <w:sz w:val="28"/>
        </w:rPr>
        <w:t xml:space="preserve">       Стратегия </w:t>
      </w:r>
      <w:r>
        <w:rPr>
          <w:rFonts w:ascii="Times New Roman"/>
          <w:b w:val="false"/>
          <w:i w:val="false"/>
          <w:color w:val="000000"/>
          <w:sz w:val="28"/>
        </w:rPr>
        <w:t xml:space="preserve">развития Казахстана до 2030 года,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11 июня 2001 N 801 "Об одобрении Концепции государственной транспортной политики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15 августа 2003 года N 1165 "О дальнейших мерах по реализации Стратегии развития Казахстана до 2030 года",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br/>
      </w:r>
      <w:r>
        <w:rPr>
          <w:rFonts w:ascii="Times New Roman"/>
          <w:b w:val="false"/>
          <w:i w:val="false"/>
          <w:color w:val="000000"/>
          <w:sz w:val="28"/>
        </w:rPr>
        <w:t xml:space="preserve">
      Протокол заседания Совета Безопасности Республики Казахстан от 16 октября 2003 года. </w:t>
      </w:r>
    </w:p>
    <w:p>
      <w:pPr>
        <w:spacing w:after="0"/>
        <w:ind w:left="0"/>
        <w:jc w:val="both"/>
      </w:pPr>
      <w:r>
        <w:rPr>
          <w:rFonts w:ascii="Times New Roman"/>
          <w:b/>
          <w:i w:val="false"/>
          <w:color w:val="000000"/>
          <w:sz w:val="28"/>
        </w:rPr>
        <w:t xml:space="preserve">       Основной разработчик </w:t>
      </w:r>
      <w:r>
        <w:br/>
      </w:r>
      <w:r>
        <w:rPr>
          <w:rFonts w:ascii="Times New Roman"/>
          <w:b w:val="false"/>
          <w:i w:val="false"/>
          <w:color w:val="000000"/>
          <w:sz w:val="28"/>
        </w:rPr>
        <w:t xml:space="preserve">
      Министерство транспорта и коммуникаций Республики Казахстан </w:t>
      </w:r>
    </w:p>
    <w:p>
      <w:pPr>
        <w:spacing w:after="0"/>
        <w:ind w:left="0"/>
        <w:jc w:val="both"/>
      </w:pPr>
      <w:r>
        <w:rPr>
          <w:rFonts w:ascii="Times New Roman"/>
          <w:b/>
          <w:i w:val="false"/>
          <w:color w:val="000000"/>
          <w:sz w:val="28"/>
        </w:rPr>
        <w:t xml:space="preserve">       Цель Программы </w:t>
      </w:r>
      <w:r>
        <w:br/>
      </w:r>
      <w:r>
        <w:rPr>
          <w:rFonts w:ascii="Times New Roman"/>
          <w:b w:val="false"/>
          <w:i w:val="false"/>
          <w:color w:val="000000"/>
          <w:sz w:val="28"/>
        </w:rPr>
        <w:t xml:space="preserve">
      Принятие комплекса актуальных на современном этапе первоочередных мер правового, организационного, технического, экономического и финансового характера, направленных на совершенствование и опережающее развитие транзитно-транспортного потенциала Казахстана для увеличения объема и повышения эффективности транзитных и экспортно-импортных перевозок по транспортным магистралям республики, а также конкретизация действий по реализации этих мер и определение целесообразной этапности их осуществления. </w:t>
      </w:r>
    </w:p>
    <w:p>
      <w:pPr>
        <w:spacing w:after="0"/>
        <w:ind w:left="0"/>
        <w:jc w:val="both"/>
      </w:pPr>
      <w:r>
        <w:rPr>
          <w:rFonts w:ascii="Times New Roman"/>
          <w:b/>
          <w:i w:val="false"/>
          <w:color w:val="000000"/>
          <w:sz w:val="28"/>
        </w:rPr>
        <w:t xml:space="preserve">       Задачи Программы </w:t>
      </w:r>
      <w:r>
        <w:br/>
      </w:r>
      <w:r>
        <w:rPr>
          <w:rFonts w:ascii="Times New Roman"/>
          <w:b w:val="false"/>
          <w:i w:val="false"/>
          <w:color w:val="000000"/>
          <w:sz w:val="28"/>
        </w:rPr>
        <w:t xml:space="preserve">
      институциональное укрепление и развитие транспортных коридоров и транзитных маршрутов страны на международном уровне; </w:t>
      </w:r>
      <w:r>
        <w:br/>
      </w:r>
      <w:r>
        <w:rPr>
          <w:rFonts w:ascii="Times New Roman"/>
          <w:b w:val="false"/>
          <w:i w:val="false"/>
          <w:color w:val="000000"/>
          <w:sz w:val="28"/>
        </w:rPr>
        <w:t xml:space="preserve">
      развитие и углубление двустороннего и многостороннего сотрудничества Республики Казахстан, направленного на устранение нефизических препятствий на пути движения пассажиров, грузов, информации и услуг; </w:t>
      </w:r>
      <w:r>
        <w:br/>
      </w:r>
      <w:r>
        <w:rPr>
          <w:rFonts w:ascii="Times New Roman"/>
          <w:b w:val="false"/>
          <w:i w:val="false"/>
          <w:color w:val="000000"/>
          <w:sz w:val="28"/>
        </w:rPr>
        <w:t xml:space="preserve">
      унификация и гармонизация транспортного законодательства Республики Казахстан в соответствии с международными конвенциями и соглашениями; </w:t>
      </w:r>
      <w:r>
        <w:br/>
      </w:r>
      <w:r>
        <w:rPr>
          <w:rFonts w:ascii="Times New Roman"/>
          <w:b w:val="false"/>
          <w:i w:val="false"/>
          <w:color w:val="000000"/>
          <w:sz w:val="28"/>
        </w:rPr>
        <w:t xml:space="preserve">
      минимизация негативного влияния внешних факторов на развитие транзитно-транспортного потенциала страны; </w:t>
      </w:r>
      <w:r>
        <w:br/>
      </w:r>
      <w:r>
        <w:rPr>
          <w:rFonts w:ascii="Times New Roman"/>
          <w:b w:val="false"/>
          <w:i w:val="false"/>
          <w:color w:val="000000"/>
          <w:sz w:val="28"/>
        </w:rPr>
        <w:t xml:space="preserve">
      модернизация, техническое перевооружение и развитие национальных транспортно-коммуникационных сетей; </w:t>
      </w:r>
      <w:r>
        <w:br/>
      </w:r>
      <w:r>
        <w:rPr>
          <w:rFonts w:ascii="Times New Roman"/>
          <w:b w:val="false"/>
          <w:i w:val="false"/>
          <w:color w:val="000000"/>
          <w:sz w:val="28"/>
        </w:rPr>
        <w:t xml:space="preserve">
      внедрение современных транспортных технологий, базирующихся на создании логистических систем обслуживания и развитии мультимодальных перевозок; </w:t>
      </w:r>
      <w:r>
        <w:br/>
      </w:r>
      <w:r>
        <w:rPr>
          <w:rFonts w:ascii="Times New Roman"/>
          <w:b w:val="false"/>
          <w:i w:val="false"/>
          <w:color w:val="000000"/>
          <w:sz w:val="28"/>
        </w:rPr>
        <w:t xml:space="preserve">
      совершенствование тарифной политики, учитывающей национальные интересы и обеспечивающей транзитную привлекательность транспортных коридоров страны; </w:t>
      </w:r>
      <w:r>
        <w:br/>
      </w:r>
      <w:r>
        <w:rPr>
          <w:rFonts w:ascii="Times New Roman"/>
          <w:b w:val="false"/>
          <w:i w:val="false"/>
          <w:color w:val="000000"/>
          <w:sz w:val="28"/>
        </w:rPr>
        <w:t xml:space="preserve">
      информационно-аналитическая и научно-техническая поддержка деятельности международных транспортных коридоров. </w:t>
      </w:r>
    </w:p>
    <w:p>
      <w:pPr>
        <w:spacing w:after="0"/>
        <w:ind w:left="0"/>
        <w:jc w:val="both"/>
      </w:pPr>
      <w:r>
        <w:rPr>
          <w:rFonts w:ascii="Times New Roman"/>
          <w:b/>
          <w:i w:val="false"/>
          <w:color w:val="000000"/>
          <w:sz w:val="28"/>
        </w:rPr>
        <w:t xml:space="preserve">       Основные направления и механизмы реализации Программы. Необходимые ресурсы. </w:t>
      </w:r>
      <w:r>
        <w:br/>
      </w:r>
      <w:r>
        <w:rPr>
          <w:rFonts w:ascii="Times New Roman"/>
          <w:b w:val="false"/>
          <w:i w:val="false"/>
          <w:color w:val="000000"/>
          <w:sz w:val="28"/>
        </w:rPr>
        <w:t xml:space="preserve">
      Основные направления и механизмы по обеспечению выполнения программы и необходимые ресурсы для ее реализации определяются перспективными и годовыми планами субъектов Программы. </w:t>
      </w:r>
    </w:p>
    <w:p>
      <w:pPr>
        <w:spacing w:after="0"/>
        <w:ind w:left="0"/>
        <w:jc w:val="both"/>
      </w:pPr>
      <w:r>
        <w:rPr>
          <w:rFonts w:ascii="Times New Roman"/>
          <w:b/>
          <w:i w:val="false"/>
          <w:color w:val="000000"/>
          <w:sz w:val="28"/>
        </w:rPr>
        <w:t xml:space="preserve">       Источники финансирования Программы </w:t>
      </w:r>
      <w:r>
        <w:br/>
      </w:r>
      <w:r>
        <w:rPr>
          <w:rFonts w:ascii="Times New Roman"/>
          <w:b w:val="false"/>
          <w:i w:val="false"/>
          <w:color w:val="000000"/>
          <w:sz w:val="28"/>
        </w:rPr>
        <w:t xml:space="preserve">
      Основными источниками финансирования являются: </w:t>
      </w:r>
      <w:r>
        <w:br/>
      </w:r>
      <w:r>
        <w:rPr>
          <w:rFonts w:ascii="Times New Roman"/>
          <w:b w:val="false"/>
          <w:i w:val="false"/>
          <w:color w:val="000000"/>
          <w:sz w:val="28"/>
        </w:rPr>
        <w:t xml:space="preserve">
      бюджетные средства и собственные средства субъектов рынка - на администрирование (государственное управление), разработку правового и нормативно-технического обеспечения, информационно-аналитического и научно-технологического сопровождения; </w:t>
      </w:r>
      <w:r>
        <w:br/>
      </w:r>
      <w:r>
        <w:rPr>
          <w:rFonts w:ascii="Times New Roman"/>
          <w:b w:val="false"/>
          <w:i w:val="false"/>
          <w:color w:val="000000"/>
          <w:sz w:val="28"/>
        </w:rPr>
        <w:t xml:space="preserve">
      собственные средства субъектов рынка, а также внутренние и внешние заимствования - на создание логистических систем обслуживания (принцип единого оператора), реконструкцию, модернизацию, техническое перевооружение и строительство новых объектов транспортно-коммуникационного комплекса. </w:t>
      </w:r>
      <w:r>
        <w:br/>
      </w:r>
      <w:r>
        <w:rPr>
          <w:rFonts w:ascii="Times New Roman"/>
          <w:b w:val="false"/>
          <w:i w:val="false"/>
          <w:color w:val="000000"/>
          <w:sz w:val="28"/>
        </w:rPr>
        <w:t>
      Объемы финансирования из республиканского бюджета определены в Индикативном плане социально-экономического развития Республики Казахстан на 2004-2006 годы, утвержденном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сентября 2003 года N 926: </w:t>
      </w:r>
      <w:r>
        <w:br/>
      </w:r>
      <w:r>
        <w:rPr>
          <w:rFonts w:ascii="Times New Roman"/>
          <w:b w:val="false"/>
          <w:i w:val="false"/>
          <w:color w:val="000000"/>
          <w:sz w:val="28"/>
        </w:rPr>
        <w:t xml:space="preserve">
      - на 2004 год - 9220,2 млн. тенге; </w:t>
      </w:r>
      <w:r>
        <w:br/>
      </w:r>
      <w:r>
        <w:rPr>
          <w:rFonts w:ascii="Times New Roman"/>
          <w:b w:val="false"/>
          <w:i w:val="false"/>
          <w:color w:val="000000"/>
          <w:sz w:val="28"/>
        </w:rPr>
        <w:t xml:space="preserve">
      - на 2005 год - 1186,3 млн. тенге; </w:t>
      </w:r>
      <w:r>
        <w:br/>
      </w:r>
      <w:r>
        <w:rPr>
          <w:rFonts w:ascii="Times New Roman"/>
          <w:b w:val="false"/>
          <w:i w:val="false"/>
          <w:color w:val="000000"/>
          <w:sz w:val="28"/>
        </w:rPr>
        <w:t xml:space="preserve">
      - на 2006 год - 351,5 млн. тенге. </w:t>
      </w:r>
    </w:p>
    <w:p>
      <w:pPr>
        <w:spacing w:after="0"/>
        <w:ind w:left="0"/>
        <w:jc w:val="both"/>
      </w:pPr>
      <w:r>
        <w:rPr>
          <w:rFonts w:ascii="Times New Roman"/>
          <w:b/>
          <w:i w:val="false"/>
          <w:color w:val="000000"/>
          <w:sz w:val="28"/>
        </w:rPr>
        <w:t xml:space="preserve">       Ожидаемые результаты </w:t>
      </w:r>
      <w:r>
        <w:br/>
      </w:r>
      <w:r>
        <w:rPr>
          <w:rFonts w:ascii="Times New Roman"/>
          <w:b w:val="false"/>
          <w:i w:val="false"/>
          <w:color w:val="000000"/>
          <w:sz w:val="28"/>
        </w:rPr>
        <w:t xml:space="preserve">
      Рост транзитных грузопотоков через территорию Республики Казахстан способствующих увеличению прямых и косвенных доходов Республики Казахстан от их обслуживания; </w:t>
      </w:r>
      <w:r>
        <w:br/>
      </w:r>
      <w:r>
        <w:rPr>
          <w:rFonts w:ascii="Times New Roman"/>
          <w:b w:val="false"/>
          <w:i w:val="false"/>
          <w:color w:val="000000"/>
          <w:sz w:val="28"/>
        </w:rPr>
        <w:t xml:space="preserve">
      повышение качества предоставляемых транспортных услуг: увеличение скорости доставки и обеспечение сохранности грузов, сокращение транспортных издержек в расчете на единицу товара; </w:t>
      </w:r>
      <w:r>
        <w:br/>
      </w:r>
      <w:r>
        <w:rPr>
          <w:rFonts w:ascii="Times New Roman"/>
          <w:b w:val="false"/>
          <w:i w:val="false"/>
          <w:color w:val="000000"/>
          <w:sz w:val="28"/>
        </w:rPr>
        <w:t xml:space="preserve">
      создание дополнительных рабочих мест в области дорожного и транспортного строительства, на предприятиях транспортной инфраструктуры, в сфере обслуживания; </w:t>
      </w:r>
      <w:r>
        <w:br/>
      </w:r>
      <w:r>
        <w:rPr>
          <w:rFonts w:ascii="Times New Roman"/>
          <w:b w:val="false"/>
          <w:i w:val="false"/>
          <w:color w:val="000000"/>
          <w:sz w:val="28"/>
        </w:rPr>
        <w:t xml:space="preserve">
      укрепление торгово-экономических и политических связей с сопредельными государствами, что будет служить дальнейшей стабилизации политической ситуации и экономическому развитию в регионе; </w:t>
      </w:r>
      <w:r>
        <w:br/>
      </w:r>
      <w:r>
        <w:rPr>
          <w:rFonts w:ascii="Times New Roman"/>
          <w:b w:val="false"/>
          <w:i w:val="false"/>
          <w:color w:val="000000"/>
          <w:sz w:val="28"/>
        </w:rPr>
        <w:t xml:space="preserve">
      привлечение в страну новых технологий. </w:t>
      </w:r>
      <w:r>
        <w:br/>
      </w:r>
      <w:r>
        <w:rPr>
          <w:rFonts w:ascii="Times New Roman"/>
          <w:b w:val="false"/>
          <w:i w:val="false"/>
          <w:color w:val="000000"/>
          <w:sz w:val="28"/>
        </w:rPr>
        <w:t xml:space="preserve">
      Кроме этого, реализация Программы, помимо достижения целевых результатов, приведет к снижению транспортных издержек на внутренних перевозках, что будет происходить за счет освоения новых транспортных технологий и совершенствования транспортного процесса на модернизированных транспортных сетях. </w:t>
      </w:r>
    </w:p>
    <w:p>
      <w:pPr>
        <w:spacing w:after="0"/>
        <w:ind w:left="0"/>
        <w:jc w:val="both"/>
      </w:pPr>
      <w:r>
        <w:rPr>
          <w:rFonts w:ascii="Times New Roman"/>
          <w:b/>
          <w:i w:val="false"/>
          <w:color w:val="000000"/>
          <w:sz w:val="28"/>
        </w:rPr>
        <w:t xml:space="preserve">       Сроки реализации Программы </w:t>
      </w:r>
      <w:r>
        <w:br/>
      </w:r>
      <w:r>
        <w:rPr>
          <w:rFonts w:ascii="Times New Roman"/>
          <w:b w:val="false"/>
          <w:i w:val="false"/>
          <w:color w:val="000000"/>
          <w:sz w:val="28"/>
        </w:rPr>
        <w:t xml:space="preserve">
      Сроки реализации Программы - 2004-2006 годы. </w:t>
      </w:r>
    </w:p>
    <w:bookmarkStart w:name="z7"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xml:space="preserve">      Формирование эффективных и надежно функционирующих евроазиатских трансконтинентальных связей приобретает в современных условиях глобализации экономики особую актуальность. Связано это с расширением торгово-экономических, научно-технических и культурных связей, в основе которых лежит межгосударственное сотрудничество для обеспечения национальных и региональных интересов. </w:t>
      </w:r>
      <w:r>
        <w:br/>
      </w:r>
      <w:r>
        <w:rPr>
          <w:rFonts w:ascii="Times New Roman"/>
          <w:b w:val="false"/>
          <w:i w:val="false"/>
          <w:color w:val="000000"/>
          <w:sz w:val="28"/>
        </w:rPr>
        <w:t>
      Обоснование разработки Программы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br/>
      </w:r>
      <w:r>
        <w:rPr>
          <w:rFonts w:ascii="Times New Roman"/>
          <w:b w:val="false"/>
          <w:i w:val="false"/>
          <w:color w:val="000000"/>
          <w:sz w:val="28"/>
        </w:rPr>
        <w:t xml:space="preserve">
      Активное участие Казахстана в разрешении существующих транспортных проблем обусловлено географическим положением страны, ее природными богатствами, ростом экономической активности в регионе, наличием достаточных провозных мощностей транспортного комплекса и политическим выбором, нацеленным на равноправную интеграцию страны в мировую экономическую систему. </w:t>
      </w:r>
      <w:r>
        <w:br/>
      </w:r>
      <w:r>
        <w:rPr>
          <w:rFonts w:ascii="Times New Roman"/>
          <w:b w:val="false"/>
          <w:i w:val="false"/>
          <w:color w:val="000000"/>
          <w:sz w:val="28"/>
        </w:rPr>
        <w:t>
      Обеспечение конкурентоспособности транспортно-коммуникационного комплекса страны на мировом рынке и увеличение транзитных потоков через территорию Республики Казахстан рассматриваются  </w:t>
      </w:r>
      <w:r>
        <w:rPr>
          <w:rFonts w:ascii="Times New Roman"/>
          <w:b w:val="false"/>
          <w:i w:val="false"/>
          <w:color w:val="000000"/>
          <w:sz w:val="28"/>
        </w:rPr>
        <w:t xml:space="preserve">Стратегией </w:t>
      </w:r>
      <w:r>
        <w:rPr>
          <w:rFonts w:ascii="Times New Roman"/>
          <w:b w:val="false"/>
          <w:i w:val="false"/>
          <w:color w:val="000000"/>
          <w:sz w:val="28"/>
        </w:rPr>
        <w:t xml:space="preserve">"Казахстан-2030" в качестве одного из долгосрочных приоритетов экономического развития. </w:t>
      </w:r>
      <w:r>
        <w:br/>
      </w:r>
      <w:r>
        <w:rPr>
          <w:rFonts w:ascii="Times New Roman"/>
          <w:b w:val="false"/>
          <w:i w:val="false"/>
          <w:color w:val="000000"/>
          <w:sz w:val="28"/>
        </w:rPr>
        <w:t xml:space="preserve">
      Основные направления решения транспортных задач сформулированы в концепциях: </w:t>
      </w:r>
      <w:r>
        <w:br/>
      </w:r>
      <w:r>
        <w:rPr>
          <w:rFonts w:ascii="Times New Roman"/>
          <w:b w:val="false"/>
          <w:i w:val="false"/>
          <w:color w:val="000000"/>
          <w:sz w:val="28"/>
        </w:rPr>
        <w:t xml:space="preserve">
      - Государственная транспортная политика Республики Казахстан на период до 2008 года; </w:t>
      </w:r>
      <w:r>
        <w:br/>
      </w:r>
      <w:r>
        <w:rPr>
          <w:rFonts w:ascii="Times New Roman"/>
          <w:b w:val="false"/>
          <w:i w:val="false"/>
          <w:color w:val="000000"/>
          <w:sz w:val="28"/>
        </w:rPr>
        <w:t xml:space="preserve">
      - Развитие международных транспортных коридоров Республики Казахстан. </w:t>
      </w:r>
      <w:r>
        <w:br/>
      </w:r>
      <w:r>
        <w:rPr>
          <w:rFonts w:ascii="Times New Roman"/>
          <w:b w:val="false"/>
          <w:i w:val="false"/>
          <w:color w:val="000000"/>
          <w:sz w:val="28"/>
        </w:rPr>
        <w:t xml:space="preserve">
      Программа развития транзитно-транспортного потенциала Республики Казахстан определяет первоочередные задачи и действия на пути практической реализации этих концепций и фокусирует внимание на всемерном развитии транзита через территорию Республики Казахстан. </w:t>
      </w:r>
    </w:p>
    <w:bookmarkStart w:name="z8" w:id="8"/>
    <w:p>
      <w:pPr>
        <w:spacing w:after="0"/>
        <w:ind w:left="0"/>
        <w:jc w:val="left"/>
      </w:pPr>
      <w:r>
        <w:rPr>
          <w:rFonts w:ascii="Times New Roman"/>
          <w:b/>
          <w:i w:val="false"/>
          <w:color w:val="000000"/>
        </w:rPr>
        <w:t xml:space="preserve"> 
  3. Анализ современного состояния </w:t>
      </w:r>
      <w:r>
        <w:br/>
      </w:r>
      <w:r>
        <w:rPr>
          <w:rFonts w:ascii="Times New Roman"/>
          <w:b/>
          <w:i w:val="false"/>
          <w:color w:val="000000"/>
        </w:rPr>
        <w:t xml:space="preserve">
транзитно-транспортного потенциала </w:t>
      </w:r>
    </w:p>
    <w:bookmarkEnd w:id="8"/>
    <w:p>
      <w:pPr>
        <w:spacing w:after="0"/>
        <w:ind w:left="0"/>
        <w:jc w:val="both"/>
      </w:pPr>
      <w:r>
        <w:rPr>
          <w:rFonts w:ascii="Times New Roman"/>
          <w:b/>
          <w:i w:val="false"/>
          <w:color w:val="000000"/>
          <w:sz w:val="28"/>
        </w:rPr>
        <w:t xml:space="preserve">       1. Предпосылки для развития транзитных перевозок </w:t>
      </w:r>
      <w:r>
        <w:br/>
      </w:r>
      <w:r>
        <w:rPr>
          <w:rFonts w:ascii="Times New Roman"/>
          <w:b w:val="false"/>
          <w:i w:val="false"/>
          <w:color w:val="000000"/>
          <w:sz w:val="28"/>
        </w:rPr>
        <w:t xml:space="preserve">
      На современном этапе развития сложились благоприятные предпосылки для повышения эффективности использования транзитных возможностей Республики Казахстан. </w:t>
      </w:r>
      <w:r>
        <w:br/>
      </w:r>
      <w:r>
        <w:rPr>
          <w:rFonts w:ascii="Times New Roman"/>
          <w:b w:val="false"/>
          <w:i w:val="false"/>
          <w:color w:val="000000"/>
          <w:sz w:val="28"/>
        </w:rPr>
        <w:t xml:space="preserve">
      Одна из них связана с динамично развивающимся торгово-промышленным обменом между странами Европы и Азии. Этот обмен стимулирует формирование новых, более рациональных евроазиатских транспортных коммуникаций. На решение проблем в этой сфере направлены усилия многих международных организаций. </w:t>
      </w:r>
      <w:r>
        <w:br/>
      </w:r>
      <w:r>
        <w:rPr>
          <w:rFonts w:ascii="Times New Roman"/>
          <w:b w:val="false"/>
          <w:i w:val="false"/>
          <w:color w:val="000000"/>
          <w:sz w:val="28"/>
        </w:rPr>
        <w:t xml:space="preserve">
      В рамках уже принятых решений Организация сотрудничества железных дорог (ОСЖД) формирует международные трансконтинентальные железнодорожные маршруты, а секретариаты Европейской экономической комиссии Организации Объединенных Наций (ЕЭК ООН) и Экономической и социальной комиссии для Азии и Тихого океана Организации Объединенных Наций (ЭСКАТО ООН (в рамках проекта "Развитие наземной транспортной инфраструктуры в Азии" (АЛТИД) - международные сети автомобильных дорог. Ввиду географического расположения Казахстана в центре евроазиатского континента, некоторые из формируемых трансконтинентальных маршрутов проходят по его территории. При этом маршруты, пролегающие по территории Казахстана, позволяют сокращать расстояние, например железнодорожных перевозок в сообщении "страны Западной Европы - страны Дальнего Востока" примерно на 1,5 тыс. км. </w:t>
      </w:r>
      <w:r>
        <w:br/>
      </w:r>
      <w:r>
        <w:rPr>
          <w:rFonts w:ascii="Times New Roman"/>
          <w:b w:val="false"/>
          <w:i w:val="false"/>
          <w:color w:val="000000"/>
          <w:sz w:val="28"/>
        </w:rPr>
        <w:t xml:space="preserve">
      Другой ключевой предпосылкой для развития транзитных перевозок является расширение регионального сотрудничества в рамках Содружества Независимых Государств (СНГ), Организации экономического сотрудничества (ОЭС), Шанхайской организации сотрудничества (ШОС) и других международных организаций. </w:t>
      </w:r>
      <w:r>
        <w:br/>
      </w:r>
      <w:r>
        <w:rPr>
          <w:rFonts w:ascii="Times New Roman"/>
          <w:b w:val="false"/>
          <w:i w:val="false"/>
          <w:color w:val="000000"/>
          <w:sz w:val="28"/>
        </w:rPr>
        <w:t xml:space="preserve">
      Объективно торговые связи стран Центральной Азии с рынками Российской Федерации и Китая в значительном своем объеме могут осуществляться только через территорию Республики Казахстан. Более того, выходы центральноазиатских государств на другие мировые рынки связаны преимущественно с теми же маршрутами, что и в случае регионального сотрудничества. </w:t>
      </w:r>
      <w:r>
        <w:br/>
      </w:r>
      <w:r>
        <w:rPr>
          <w:rFonts w:ascii="Times New Roman"/>
          <w:b w:val="false"/>
          <w:i w:val="false"/>
          <w:color w:val="000000"/>
          <w:sz w:val="28"/>
        </w:rPr>
        <w:t xml:space="preserve">
      Успешному развитию регионального товарообмена способствует также исторически сложившаяся тесная взаимосвязь экономических систем и значительная взаимозависимость рынков всех постсоветских государств. </w:t>
      </w:r>
      <w:r>
        <w:br/>
      </w:r>
      <w:r>
        <w:rPr>
          <w:rFonts w:ascii="Times New Roman"/>
          <w:b w:val="false"/>
          <w:i w:val="false"/>
          <w:color w:val="000000"/>
          <w:sz w:val="28"/>
        </w:rPr>
        <w:t xml:space="preserve">
      По всем направлениям международных перевозок на всех видах транспорта имеется значительный резерв провозных возможностей. </w:t>
      </w:r>
    </w:p>
    <w:p>
      <w:pPr>
        <w:spacing w:after="0"/>
        <w:ind w:left="0"/>
        <w:jc w:val="both"/>
      </w:pPr>
      <w:r>
        <w:rPr>
          <w:rFonts w:ascii="Times New Roman"/>
          <w:b/>
          <w:i w:val="false"/>
          <w:color w:val="000000"/>
          <w:sz w:val="28"/>
        </w:rPr>
        <w:t xml:space="preserve">       2. Фактическое состояние и перспективы роста транзитных перевозок </w:t>
      </w:r>
      <w:r>
        <w:br/>
      </w:r>
      <w:r>
        <w:rPr>
          <w:rFonts w:ascii="Times New Roman"/>
          <w:b w:val="false"/>
          <w:i w:val="false"/>
          <w:color w:val="000000"/>
          <w:sz w:val="28"/>
        </w:rPr>
        <w:t xml:space="preserve">
      Важнейшей составляющей транспортной работы на территории Казахстана являются транзитные перевозки. Ввиду значительных расстояний они осуществляются преимущественно железнодорожным транспортом. </w:t>
      </w:r>
      <w:r>
        <w:br/>
      </w:r>
      <w:r>
        <w:rPr>
          <w:rFonts w:ascii="Times New Roman"/>
          <w:b w:val="false"/>
          <w:i w:val="false"/>
          <w:color w:val="000000"/>
          <w:sz w:val="28"/>
        </w:rPr>
        <w:t xml:space="preserve">
      Динамика железнодорожного транзита по направлениям в границах Республики Казахстан (см. приложение 3) свидетельствует о том, что за последнее десятилетие объем транзитных перевозок по сети железных дорог сократился почти в 20 раз, стабилизировавшись к началу нового тысячелетия на уровне 5,6 млн. тонн в год. </w:t>
      </w:r>
      <w:r>
        <w:br/>
      </w:r>
      <w:r>
        <w:rPr>
          <w:rFonts w:ascii="Times New Roman"/>
          <w:b w:val="false"/>
          <w:i w:val="false"/>
          <w:color w:val="000000"/>
          <w:sz w:val="28"/>
        </w:rPr>
        <w:t xml:space="preserve">
      В предыдущие годы основной объем транзитных перевозок по казахстанской сети железных дорог формировался за счет межрегиональных связей России и других республик бывшего Союза. Доля транзита в сообщении Российская Федерация - республики Средней Азии составляла 50-70%, а в сообщении "запад-восток" - колебалась около 30%. </w:t>
      </w:r>
      <w:r>
        <w:br/>
      </w:r>
      <w:r>
        <w:rPr>
          <w:rFonts w:ascii="Times New Roman"/>
          <w:b w:val="false"/>
          <w:i w:val="false"/>
          <w:color w:val="000000"/>
          <w:sz w:val="28"/>
        </w:rPr>
        <w:t xml:space="preserve">
      С распадом СССР изменился не только объем, но и география перевозек. Межрегиональные перевозки российских грузов в значительных объемах переключились на главную магистраль Транссиба. По этой же причине на участках западно-казахстанской сети железных дорог полностью прекратились перевозки российских грузов в сообщениях между регионами Урала, Поволжья и юга России. По прогнозам российских специалистов в обозримой перспективе использование казахстанских железных дорог для межрегиональных российских перевозок в этих сообщениях не предполагается. </w:t>
      </w:r>
      <w:r>
        <w:br/>
      </w:r>
      <w:r>
        <w:rPr>
          <w:rFonts w:ascii="Times New Roman"/>
          <w:b w:val="false"/>
          <w:i w:val="false"/>
          <w:color w:val="000000"/>
          <w:sz w:val="28"/>
        </w:rPr>
        <w:t xml:space="preserve">
      В настоящее время основной транзит на территории Казахстана (порядка 80%) составляют перевозки в сообщении Российская Федерация и европейские страны - государства Центральной Азии. В абсолютных показателях объем перевозок в этом направлении сократился более чем в 10 раз по сравнению с максимально достигнутым уровнем. Тем не менее, здесь сохраняются благоприятные транзитные перспективы. Это подтверждается благоприятным ходом развития торгово-экономических связей главных партнеров по перевозкам в этом направлении - России и Узбекистана. Внешнеторговый оборот этих государств характеризовался последнее время устойчивыми темпами роста и в 2000 году составил 17%. </w:t>
      </w:r>
      <w:r>
        <w:br/>
      </w:r>
      <w:r>
        <w:rPr>
          <w:rFonts w:ascii="Times New Roman"/>
          <w:b w:val="false"/>
          <w:i w:val="false"/>
          <w:color w:val="000000"/>
          <w:sz w:val="28"/>
        </w:rPr>
        <w:t xml:space="preserve">
      Основные объемы перевозок осуществляются в направлениях Озинки, Илецк, Никель-Тау - Ченгельды и Аксарайская - Бейнеу, т.е в пределах СРЕДНЕАЗИАТСКОГО и ЗАПАДНОГО коридоров. Влияние трансконтинентального транзита (северный маршрут коридора ТРАСЕКА) на перевозки через железнодорожные станции Ченгельды и Бейнеу не представляется значительным. Поэтому в целом объемы прироста транзита на данном направлении можно принять адекватными средневзвешенному росту внутреннего валового продукта (ВВП) стран Центральной Азии. По различным оценкам эта величина на период действия Программы может составлять от 3 до 7%. </w:t>
      </w:r>
      <w:r>
        <w:br/>
      </w:r>
      <w:r>
        <w:rPr>
          <w:rFonts w:ascii="Times New Roman"/>
          <w:b w:val="false"/>
          <w:i w:val="false"/>
          <w:color w:val="000000"/>
          <w:sz w:val="28"/>
        </w:rPr>
        <w:t xml:space="preserve">
      Перспективы роста транзитных перевозок по казахстанской сети железных дорог связаны в основном, с вовлечением республиканских магистралей в евроазиатскую систему трансконтинентальных маршрутов и организацией перевозок через международный железнодорожный пограничный переход Достык - Алашанькоу. </w:t>
      </w:r>
      <w:r>
        <w:br/>
      </w:r>
      <w:r>
        <w:rPr>
          <w:rFonts w:ascii="Times New Roman"/>
          <w:b w:val="false"/>
          <w:i w:val="false"/>
          <w:color w:val="000000"/>
          <w:sz w:val="28"/>
        </w:rPr>
        <w:t xml:space="preserve">
      В настоящее время ежегодный объем грузоперевозок между странами Европы и Азиатско-Тихоокеанского региона, осуществляемый морским транспортом, составляет более 90 млн. тонн в год (данные Совета по железнодорожному транспорту СНГ). </w:t>
      </w:r>
      <w:r>
        <w:br/>
      </w:r>
      <w:r>
        <w:rPr>
          <w:rFonts w:ascii="Times New Roman"/>
          <w:b w:val="false"/>
          <w:i w:val="false"/>
          <w:color w:val="000000"/>
          <w:sz w:val="28"/>
        </w:rPr>
        <w:t xml:space="preserve">
      Доля континентальных перевозок в этом сообщении (в основном по Российскому Транссибу) составляет менее 1% от общего грузообмена. При этом примерно 40% таких перевозок приходится на страны Северной Европы, естественно тяготеющих к сухопутным (железнодорожным) маршрутам. По данным ЭСКАТО ООН объем перевозок в 1999 году составил 2,5 млн. контейнеров двадцати футового эквивалента (ДФЭ). Среднегодовые (1993-2000 годы) приросты объемов перевозок составляли более 10%. </w:t>
      </w:r>
      <w:r>
        <w:br/>
      </w:r>
      <w:r>
        <w:rPr>
          <w:rFonts w:ascii="Times New Roman"/>
          <w:b w:val="false"/>
          <w:i w:val="false"/>
          <w:color w:val="000000"/>
          <w:sz w:val="28"/>
        </w:rPr>
        <w:t xml:space="preserve">
      Главным преимуществом континентальных маршрутов по сравнению с морскими являются существенное сокращение расстояния и сроков доставки грузов. Так, продолжительность морской перевозки Япония - Суэцкий канал - Центральная Европа составляет 35-37 суток. При существующей организации движения срок доставки грузов по Трансазиатской железной дороге через Китай, Казахстан и Российскую Федерацию сокращается до 21-23 суток и при перевозках ускоренными контейнерными поездами может быть доведен до 12-13 суток. </w:t>
      </w:r>
      <w:r>
        <w:br/>
      </w:r>
      <w:r>
        <w:rPr>
          <w:rFonts w:ascii="Times New Roman"/>
          <w:b w:val="false"/>
          <w:i w:val="false"/>
          <w:color w:val="000000"/>
          <w:sz w:val="28"/>
        </w:rPr>
        <w:t xml:space="preserve">
      Однако транзит через станцию Достык остается крайне нестабильным: 1996 год - 660 тыс. тонн; 1999 год - 285 тыс. тонн; 2001 год - 400 тыс. тонн, 2002 год - 700 тыс. тонн. </w:t>
      </w:r>
      <w:r>
        <w:br/>
      </w:r>
      <w:r>
        <w:rPr>
          <w:rFonts w:ascii="Times New Roman"/>
          <w:b w:val="false"/>
          <w:i w:val="false"/>
          <w:color w:val="000000"/>
          <w:sz w:val="28"/>
        </w:rPr>
        <w:t xml:space="preserve">
      В связи с этим столь же неопределенными являются прогнозы его изменения, даже на ближайшую перспективу. В случае положительного развития внешнеполитической и экономической ситуации, а также при устранении всех физических и нефизических препятствий на пути движения товаров объемы транзитных перевозок через станцию Дружба могут возрасти многократно. На период действия Программы наиболее вероятным представляется двукратное увеличение транзита. В случае негативного развития событий транзит может упасть до минимально зарегистрированных значений. </w:t>
      </w:r>
      <w:r>
        <w:br/>
      </w:r>
      <w:r>
        <w:rPr>
          <w:rFonts w:ascii="Times New Roman"/>
          <w:b w:val="false"/>
          <w:i w:val="false"/>
          <w:color w:val="000000"/>
          <w:sz w:val="28"/>
        </w:rPr>
        <w:t xml:space="preserve">
      Таким образом, при благополучном стечении обстоятельств железнодорожный транзит через Республику Казахстан к 2005 году может достичь 6,1-7,6 млн. тонн, что на 17-46% выше уровня 2001 года. </w:t>
      </w:r>
      <w:r>
        <w:br/>
      </w:r>
      <w:r>
        <w:rPr>
          <w:rFonts w:ascii="Times New Roman"/>
          <w:b w:val="false"/>
          <w:i w:val="false"/>
          <w:color w:val="000000"/>
          <w:sz w:val="28"/>
        </w:rPr>
        <w:t xml:space="preserve">
      После завершения процессов разгосударствления и приватизации на автомобильном транспорте была утрачена достоверность статистического учета всех видов перевозок автомобильным транспортом, в том числе и транзитных грузопотоков. </w:t>
      </w:r>
      <w:r>
        <w:br/>
      </w:r>
      <w:r>
        <w:rPr>
          <w:rFonts w:ascii="Times New Roman"/>
          <w:b w:val="false"/>
          <w:i w:val="false"/>
          <w:color w:val="000000"/>
          <w:sz w:val="28"/>
        </w:rPr>
        <w:t xml:space="preserve">
      По материалам проектов ТРАСЕКА можно заключить, что общий транзит через территорию Республики Казахстан всеми видами транспорта (в том числе трубопроводного) в 1998-2000 годах составлял порядка 8-9 млн. тонн в год. При этом чуть менее 10% транзитных перевозок осуществлялось автомобильным транспортом. На величину 0,9-1,0 млн. тонн в год указывают и выборочные обследования на основных автомагистралях республики, проведенные специалистами Научно-исследовательского института транспорта и коммуникаций (АО "НИИ ТК") в 1998 и 2000 годах. </w:t>
      </w:r>
      <w:r>
        <w:br/>
      </w:r>
      <w:r>
        <w:rPr>
          <w:rFonts w:ascii="Times New Roman"/>
          <w:b w:val="false"/>
          <w:i w:val="false"/>
          <w:color w:val="000000"/>
          <w:sz w:val="28"/>
        </w:rPr>
        <w:t xml:space="preserve">
      Основными направлениями автотранспортного транзита являются Российская Федерация - Центральная Азия и страны Европы - Центральная Азия. На эти сообщения приходится соответственно 52% и 40% всех транзитных перевозок. Автотранспортный транзит в сообщении Российская Федерация - Китай и страны Центральной Азии - Китай равновелик и оценивается примерно в 3-4%. </w:t>
      </w:r>
      <w:r>
        <w:br/>
      </w:r>
      <w:r>
        <w:rPr>
          <w:rFonts w:ascii="Times New Roman"/>
          <w:b w:val="false"/>
          <w:i w:val="false"/>
          <w:color w:val="000000"/>
          <w:sz w:val="28"/>
        </w:rPr>
        <w:t xml:space="preserve">
      Для транзитных перевозок используются в основном коридоры СРЕДНЕАЗИАТСКИЙ и ЦЕНТРАЛЬНАЯ АЗИЯ-ВОСТОК. Как показывают дорожные обследования коридоры СЕВЕРНЫЙ и ЦЕНТРАЛЬНЫЙ больше используются для экспортно-импортных перевозок грузов. </w:t>
      </w:r>
      <w:r>
        <w:br/>
      </w:r>
      <w:r>
        <w:rPr>
          <w:rFonts w:ascii="Times New Roman"/>
          <w:b w:val="false"/>
          <w:i w:val="false"/>
          <w:color w:val="000000"/>
          <w:sz w:val="28"/>
        </w:rPr>
        <w:t xml:space="preserve">
      Очевидно, что автотранспортный транзит сохранит свой региональный характер. Предварительные оценки говорят о том, что к 2005 году он возрастет на 12-30% по отношению к 2000 году, достигнув значений в 1,0-1,2 млн. тонн. </w:t>
      </w:r>
      <w:r>
        <w:br/>
      </w:r>
      <w:r>
        <w:rPr>
          <w:rFonts w:ascii="Times New Roman"/>
          <w:b w:val="false"/>
          <w:i w:val="false"/>
          <w:color w:val="000000"/>
          <w:sz w:val="28"/>
        </w:rPr>
        <w:t xml:space="preserve">
      Развитие транзита через Актауский морской торговый порт (АМТП) связано с формированием международных транспортных коридоров ТРАСЕКА и СЕВЕР-ЮГ. </w:t>
      </w:r>
      <w:r>
        <w:br/>
      </w:r>
      <w:r>
        <w:rPr>
          <w:rFonts w:ascii="Times New Roman"/>
          <w:b w:val="false"/>
          <w:i w:val="false"/>
          <w:color w:val="000000"/>
          <w:sz w:val="28"/>
        </w:rPr>
        <w:t xml:space="preserve">
      Транзитные перевозки через порт составили менее 0,2 млн. тонн в 2001 году. </w:t>
      </w:r>
      <w:r>
        <w:br/>
      </w:r>
      <w:r>
        <w:rPr>
          <w:rFonts w:ascii="Times New Roman"/>
          <w:b w:val="false"/>
          <w:i w:val="false"/>
          <w:color w:val="000000"/>
          <w:sz w:val="28"/>
        </w:rPr>
        <w:t xml:space="preserve">
      Маловероятно, что этот уровень будет существенно увеличен, по крайней мере, до того момента, как будет обеспечена лучшая доступность порта, в том числе из восточных, центральных и северных регионов Казахстана. </w:t>
      </w:r>
      <w:r>
        <w:br/>
      </w:r>
      <w:r>
        <w:rPr>
          <w:rFonts w:ascii="Times New Roman"/>
          <w:b w:val="false"/>
          <w:i w:val="false"/>
          <w:color w:val="000000"/>
          <w:sz w:val="28"/>
        </w:rPr>
        <w:t xml:space="preserve">
      Потенциальный рост транзита через воздушное пространство Республики Казахстан может быть извлечен из прогнозных оценок ИКАО, согласно которым в ближайшие 5 лет пассажирские перевозки между Европой и Азией возрастут на 5-7%, а грузовые - на 9-10%. </w:t>
      </w:r>
      <w:r>
        <w:br/>
      </w:r>
      <w:r>
        <w:rPr>
          <w:rFonts w:ascii="Times New Roman"/>
          <w:b w:val="false"/>
          <w:i w:val="false"/>
          <w:color w:val="000000"/>
          <w:sz w:val="28"/>
        </w:rPr>
        <w:t xml:space="preserve">
      Рост казахстанского транзита может оказаться как выше, так и ниже указанных величин, что будет определяться конкурентоспособностью воздушных коридоров Республики Казахстан. </w:t>
      </w:r>
    </w:p>
    <w:p>
      <w:pPr>
        <w:spacing w:after="0"/>
        <w:ind w:left="0"/>
        <w:jc w:val="both"/>
      </w:pPr>
      <w:r>
        <w:rPr>
          <w:rFonts w:ascii="Times New Roman"/>
          <w:b/>
          <w:i w:val="false"/>
          <w:color w:val="000000"/>
          <w:sz w:val="28"/>
        </w:rPr>
        <w:t xml:space="preserve">       3. Международный и национальный аспекты транзитных перевозок </w:t>
      </w:r>
      <w:r>
        <w:br/>
      </w:r>
      <w:r>
        <w:rPr>
          <w:rFonts w:ascii="Times New Roman"/>
          <w:b w:val="false"/>
          <w:i w:val="false"/>
          <w:color w:val="000000"/>
          <w:sz w:val="28"/>
        </w:rPr>
        <w:t xml:space="preserve">
      Международные транспортные маршруты формируются на основе отдельных участков транспортных сетей различных государств путем объединения и упорядочения их деятельности по перевозкам в международном сообщении. Эффективное функционирование таких систем может быть обеспечено только при условии согласованной деятельности всех государств, по территориям которых проходит маршрут, и при наличии достойных условий перевозок в пределах национальных границ каждого государства. </w:t>
      </w:r>
      <w:r>
        <w:br/>
      </w:r>
      <w:r>
        <w:rPr>
          <w:rFonts w:ascii="Times New Roman"/>
          <w:b w:val="false"/>
          <w:i w:val="false"/>
          <w:color w:val="000000"/>
          <w:sz w:val="28"/>
        </w:rPr>
        <w:t xml:space="preserve">
      Международный аспект формирования и эксплуатации трансконтинентальных маршрутов предполагает в качестве обязательного условия постоянное сотрудничество транспортных администраций всех задействованных стран. Это сотрудничество должно быть направлено на выработку и соблюдение единых технических стандартов и эксплуатационных норм, унификацию (гармонизацию) нормативной и правовой базы, устранение физических и нефизических препятствий на пути транспортных потоков, проведение согласованной тарифной политики и т.п. с целью повышения привлекательности и обеспечения конкурентоспособности маршрута в системе трансконтинентального обмена. </w:t>
      </w:r>
      <w:r>
        <w:br/>
      </w:r>
      <w:r>
        <w:rPr>
          <w:rFonts w:ascii="Times New Roman"/>
          <w:b w:val="false"/>
          <w:i w:val="false"/>
          <w:color w:val="000000"/>
          <w:sz w:val="28"/>
        </w:rPr>
        <w:t xml:space="preserve">
      К настоящему моменту в евроазиатском сообщении сложились маршруты (как морские, так и сухопутные), которые предоставляют определенную свободу выбора при организации перевозок. Решающим критерием является так называемый "пакет услуг", определяющий общий уровень качества перевозки и объединяющий такие показатели, как: </w:t>
      </w:r>
      <w:r>
        <w:br/>
      </w:r>
      <w:r>
        <w:rPr>
          <w:rFonts w:ascii="Times New Roman"/>
          <w:b w:val="false"/>
          <w:i w:val="false"/>
          <w:color w:val="000000"/>
          <w:sz w:val="28"/>
        </w:rPr>
        <w:t xml:space="preserve">
      стоимость; </w:t>
      </w:r>
      <w:r>
        <w:br/>
      </w:r>
      <w:r>
        <w:rPr>
          <w:rFonts w:ascii="Times New Roman"/>
          <w:b w:val="false"/>
          <w:i w:val="false"/>
          <w:color w:val="000000"/>
          <w:sz w:val="28"/>
        </w:rPr>
        <w:t xml:space="preserve">
      время (продолжительность); </w:t>
      </w:r>
      <w:r>
        <w:br/>
      </w:r>
      <w:r>
        <w:rPr>
          <w:rFonts w:ascii="Times New Roman"/>
          <w:b w:val="false"/>
          <w:i w:val="false"/>
          <w:color w:val="000000"/>
          <w:sz w:val="28"/>
        </w:rPr>
        <w:t xml:space="preserve">
      безопасность (сохранность груза); </w:t>
      </w:r>
      <w:r>
        <w:br/>
      </w:r>
      <w:r>
        <w:rPr>
          <w:rFonts w:ascii="Times New Roman"/>
          <w:b w:val="false"/>
          <w:i w:val="false"/>
          <w:color w:val="000000"/>
          <w:sz w:val="28"/>
        </w:rPr>
        <w:t xml:space="preserve">
      уровень сервиса (гарантия доставки в срок, информационное обеспечение и т.п.). </w:t>
      </w:r>
      <w:r>
        <w:br/>
      </w:r>
      <w:r>
        <w:rPr>
          <w:rFonts w:ascii="Times New Roman"/>
          <w:b w:val="false"/>
          <w:i w:val="false"/>
          <w:color w:val="000000"/>
          <w:sz w:val="28"/>
        </w:rPr>
        <w:t xml:space="preserve">
      Достижение наилучших показателей "пакета услуг" является основной задачей по обеспечению востребованности маршрута. </w:t>
      </w:r>
      <w:r>
        <w:br/>
      </w:r>
      <w:r>
        <w:rPr>
          <w:rFonts w:ascii="Times New Roman"/>
          <w:b w:val="false"/>
          <w:i w:val="false"/>
          <w:color w:val="000000"/>
          <w:sz w:val="28"/>
        </w:rPr>
        <w:t xml:space="preserve">
      Практика международных перевозок показывает, что ее эффективное решение лежит в плоскости активизации участия в действующих международных органах (организациях), состоящих из представителей стран, по которым проходят маршруты международных транспортных коридоров, профессиональных объединений экспедиторов и операторов мультимодальных перевозок, а также, при необходимости, создания новых органов и международных советов. Это позволит организовать эффективную эксплуатацию маршрута, проведение гибкой технической и тарифной политики, направленной на повышение его привлекательности. </w:t>
      </w:r>
      <w:r>
        <w:br/>
      </w:r>
      <w:r>
        <w:rPr>
          <w:rFonts w:ascii="Times New Roman"/>
          <w:b w:val="false"/>
          <w:i w:val="false"/>
          <w:color w:val="000000"/>
          <w:sz w:val="28"/>
        </w:rPr>
        <w:t xml:space="preserve">
      Международный характер функционирования трансконтинентальных маршрутов требует решения ряда задач и на государственном уровне. Прежде чем приступить к конкретным шагам по интеграции в международную транспортную систему требуется: </w:t>
      </w:r>
      <w:r>
        <w:br/>
      </w:r>
      <w:r>
        <w:rPr>
          <w:rFonts w:ascii="Times New Roman"/>
          <w:b w:val="false"/>
          <w:i w:val="false"/>
          <w:color w:val="000000"/>
          <w:sz w:val="28"/>
        </w:rPr>
        <w:t xml:space="preserve">
      провести инвентаризацию действующих и потенциальных международных маршрутов с целью определения национальных приоритетов; </w:t>
      </w:r>
      <w:r>
        <w:br/>
      </w:r>
      <w:r>
        <w:rPr>
          <w:rFonts w:ascii="Times New Roman"/>
          <w:b w:val="false"/>
          <w:i w:val="false"/>
          <w:color w:val="000000"/>
          <w:sz w:val="28"/>
        </w:rPr>
        <w:t xml:space="preserve">
      определить потенциальные возможности национальных сетей по совершенствованию (оптимизации) международных транспортных связей; </w:t>
      </w:r>
      <w:r>
        <w:br/>
      </w:r>
      <w:r>
        <w:rPr>
          <w:rFonts w:ascii="Times New Roman"/>
          <w:b w:val="false"/>
          <w:i w:val="false"/>
          <w:color w:val="000000"/>
          <w:sz w:val="28"/>
        </w:rPr>
        <w:t xml:space="preserve">
      сформировать свои предложения с закреплением в них основных направлений и требований к техническому состоянию сетей, организации движения по ним, в том числе на пограничных переходах, путем заключения двух- и многосторонних соглашений между государствами, по территориям которых проходит конкретный маршрут; </w:t>
      </w:r>
      <w:r>
        <w:br/>
      </w:r>
      <w:r>
        <w:rPr>
          <w:rFonts w:ascii="Times New Roman"/>
          <w:b w:val="false"/>
          <w:i w:val="false"/>
          <w:color w:val="000000"/>
          <w:sz w:val="28"/>
        </w:rPr>
        <w:t xml:space="preserve">
      подготовить и осуществить (при поддержке заинтересованных сторон) демонстрационную перевозку с целью популяризации маршрута и определения его "узких" мест. </w:t>
      </w:r>
      <w:r>
        <w:br/>
      </w:r>
      <w:r>
        <w:rPr>
          <w:rFonts w:ascii="Times New Roman"/>
          <w:b w:val="false"/>
          <w:i w:val="false"/>
          <w:color w:val="000000"/>
          <w:sz w:val="28"/>
        </w:rPr>
        <w:t xml:space="preserve">
      Реализация транзитной политики на национальном уровне осуществляется уполномоченным органом, координирующим деятельность различных государственных и частных структур, развивая национальные участки международных транспортных коридоров на основе специальных комплексных программ. </w:t>
      </w:r>
      <w:r>
        <w:br/>
      </w:r>
      <w:r>
        <w:rPr>
          <w:rFonts w:ascii="Times New Roman"/>
          <w:b w:val="false"/>
          <w:i w:val="false"/>
          <w:color w:val="000000"/>
          <w:sz w:val="28"/>
        </w:rPr>
        <w:t xml:space="preserve">
      Основными стратегическими задачами развития транзитно-транспортного потенциала являются: </w:t>
      </w:r>
      <w:r>
        <w:br/>
      </w:r>
      <w:r>
        <w:rPr>
          <w:rFonts w:ascii="Times New Roman"/>
          <w:b w:val="false"/>
          <w:i w:val="false"/>
          <w:color w:val="000000"/>
          <w:sz w:val="28"/>
        </w:rPr>
        <w:t xml:space="preserve">
      1. Проведение согласованной транзитной политики с сопредельными государствами, в т.ч. удержание под своим преимущественным транзитным влиянием стран СНГ и распространение своего влияния на другие регионы мира. </w:t>
      </w:r>
      <w:r>
        <w:br/>
      </w:r>
      <w:r>
        <w:rPr>
          <w:rFonts w:ascii="Times New Roman"/>
          <w:b w:val="false"/>
          <w:i w:val="false"/>
          <w:color w:val="000000"/>
          <w:sz w:val="28"/>
        </w:rPr>
        <w:t xml:space="preserve">
      2. Укрепление и расширение многостороннего международного сотрудничества, в т.ч. укрепление добрососедских связей с пограничными странами, в первую очередь с Россией и Китаем. </w:t>
      </w:r>
      <w:r>
        <w:br/>
      </w:r>
      <w:r>
        <w:rPr>
          <w:rFonts w:ascii="Times New Roman"/>
          <w:b w:val="false"/>
          <w:i w:val="false"/>
          <w:color w:val="000000"/>
          <w:sz w:val="28"/>
        </w:rPr>
        <w:t xml:space="preserve">
      3. Работа по приведению нормативно-правовой базы в области международных транспортных коридоров в соответствие с международными стандартами. </w:t>
      </w:r>
      <w:r>
        <w:br/>
      </w:r>
      <w:r>
        <w:rPr>
          <w:rFonts w:ascii="Times New Roman"/>
          <w:b w:val="false"/>
          <w:i w:val="false"/>
          <w:color w:val="000000"/>
          <w:sz w:val="28"/>
        </w:rPr>
        <w:t xml:space="preserve">
      4. Модернизация и реконструкция участков транзитных коридоров. </w:t>
      </w:r>
      <w:r>
        <w:br/>
      </w:r>
      <w:r>
        <w:rPr>
          <w:rFonts w:ascii="Times New Roman"/>
          <w:b w:val="false"/>
          <w:i w:val="false"/>
          <w:color w:val="000000"/>
          <w:sz w:val="28"/>
        </w:rPr>
        <w:t xml:space="preserve">
      5. Проведение разумной тарифной и инвестиционной политики. </w:t>
      </w:r>
      <w:r>
        <w:br/>
      </w:r>
      <w:r>
        <w:rPr>
          <w:rFonts w:ascii="Times New Roman"/>
          <w:b w:val="false"/>
          <w:i w:val="false"/>
          <w:color w:val="000000"/>
          <w:sz w:val="28"/>
        </w:rPr>
        <w:t xml:space="preserve">
      6. Разработка и реализация программ и проектов, направленных на формирование международных транспортных коридоров и развитие инфраструктуры, в том числе системы информационного обеспечения рынка транспортных услуг и системы обслуживания транспортных средств. </w:t>
      </w:r>
      <w:r>
        <w:br/>
      </w:r>
      <w:r>
        <w:rPr>
          <w:rFonts w:ascii="Times New Roman"/>
          <w:b w:val="false"/>
          <w:i w:val="false"/>
          <w:color w:val="000000"/>
          <w:sz w:val="28"/>
        </w:rPr>
        <w:t xml:space="preserve">
      7. Развитие мультимодальных перевозок. </w:t>
      </w:r>
      <w:r>
        <w:br/>
      </w:r>
      <w:r>
        <w:rPr>
          <w:rFonts w:ascii="Times New Roman"/>
          <w:b w:val="false"/>
          <w:i w:val="false"/>
          <w:color w:val="000000"/>
          <w:sz w:val="28"/>
        </w:rPr>
        <w:t xml:space="preserve">
      Изложенные задачи предполагается реализовать за счет средств республиканского бюджета и средств заинтересованных в решении данных проблем компаний. </w:t>
      </w:r>
    </w:p>
    <w:p>
      <w:pPr>
        <w:spacing w:after="0"/>
        <w:ind w:left="0"/>
        <w:jc w:val="both"/>
      </w:pPr>
      <w:r>
        <w:rPr>
          <w:rFonts w:ascii="Times New Roman"/>
          <w:b/>
          <w:i w:val="false"/>
          <w:color w:val="000000"/>
          <w:sz w:val="28"/>
        </w:rPr>
        <w:t xml:space="preserve">       4. Транспортная инфраструктура и ее технические возможности по обеспечению международных перевозок </w:t>
      </w:r>
      <w:r>
        <w:br/>
      </w:r>
      <w:r>
        <w:rPr>
          <w:rFonts w:ascii="Times New Roman"/>
          <w:b w:val="false"/>
          <w:i w:val="false"/>
          <w:color w:val="000000"/>
          <w:sz w:val="28"/>
        </w:rPr>
        <w:t xml:space="preserve">
      На 56-й сессии ЭСКАТО (Бангкок, июнь 2000 года) в качестве приоритетных были названы пять направлений для организации трансевроазиатских перевозок: </w:t>
      </w:r>
      <w:r>
        <w:br/>
      </w:r>
      <w:r>
        <w:rPr>
          <w:rFonts w:ascii="Times New Roman"/>
          <w:b w:val="false"/>
          <w:i w:val="false"/>
          <w:color w:val="000000"/>
          <w:sz w:val="28"/>
        </w:rPr>
        <w:t xml:space="preserve">
      Европа - Корейский полуостров (через Беларусь, Россию с подвариантами: а) по Транссибу; б) через Казахстан, Китай); </w:t>
      </w:r>
      <w:r>
        <w:br/>
      </w:r>
      <w:r>
        <w:rPr>
          <w:rFonts w:ascii="Times New Roman"/>
          <w:b w:val="false"/>
          <w:i w:val="false"/>
          <w:color w:val="000000"/>
          <w:sz w:val="28"/>
        </w:rPr>
        <w:t xml:space="preserve">
      Европа - Юго-Восточная Азия (через Турцию, Иран, Южную Азию); </w:t>
      </w:r>
      <w:r>
        <w:br/>
      </w:r>
      <w:r>
        <w:rPr>
          <w:rFonts w:ascii="Times New Roman"/>
          <w:b w:val="false"/>
          <w:i w:val="false"/>
          <w:color w:val="000000"/>
          <w:sz w:val="28"/>
        </w:rPr>
        <w:t xml:space="preserve">
      Европа - Юго-Восточная Азия (через Турцию, Центральную Азию, Казахстан, Китай); </w:t>
      </w:r>
      <w:r>
        <w:br/>
      </w:r>
      <w:r>
        <w:rPr>
          <w:rFonts w:ascii="Times New Roman"/>
          <w:b w:val="false"/>
          <w:i w:val="false"/>
          <w:color w:val="000000"/>
          <w:sz w:val="28"/>
        </w:rPr>
        <w:t xml:space="preserve">
      Европа - Юго-Восточная Азия (через Кавказ - Центральную Азию, Казахстан, Китай); </w:t>
      </w:r>
      <w:r>
        <w:br/>
      </w:r>
      <w:r>
        <w:rPr>
          <w:rFonts w:ascii="Times New Roman"/>
          <w:b w:val="false"/>
          <w:i w:val="false"/>
          <w:color w:val="000000"/>
          <w:sz w:val="28"/>
        </w:rPr>
        <w:t xml:space="preserve">
      Северная Европа - Персидский залив (через Россию, Кавказ, Каспийское море, Иран с подвариантом через Турцию - Иран). </w:t>
      </w:r>
      <w:r>
        <w:br/>
      </w:r>
      <w:r>
        <w:rPr>
          <w:rFonts w:ascii="Times New Roman"/>
          <w:b w:val="false"/>
          <w:i w:val="false"/>
          <w:color w:val="000000"/>
          <w:sz w:val="28"/>
        </w:rPr>
        <w:t xml:space="preserve">
      На этой основе 2-й международной Евроазиатской конференцией по транспорту (Санкт-Петербург, сентябрь 2000 г.) предложено приступить к формированию соответствующих транспортных коридоров, которым были присвоены обозначения: </w:t>
      </w:r>
      <w:r>
        <w:br/>
      </w:r>
      <w:r>
        <w:rPr>
          <w:rFonts w:ascii="Times New Roman"/>
          <w:b w:val="false"/>
          <w:i w:val="false"/>
          <w:color w:val="000000"/>
          <w:sz w:val="28"/>
        </w:rPr>
        <w:t xml:space="preserve">
      ТРАНССИБ; </w:t>
      </w:r>
      <w:r>
        <w:br/>
      </w:r>
      <w:r>
        <w:rPr>
          <w:rFonts w:ascii="Times New Roman"/>
          <w:b w:val="false"/>
          <w:i w:val="false"/>
          <w:color w:val="000000"/>
          <w:sz w:val="28"/>
        </w:rPr>
        <w:t xml:space="preserve">
      ЦЕНТРАЛЬНЫЙ; </w:t>
      </w:r>
      <w:r>
        <w:br/>
      </w:r>
      <w:r>
        <w:rPr>
          <w:rFonts w:ascii="Times New Roman"/>
          <w:b w:val="false"/>
          <w:i w:val="false"/>
          <w:color w:val="000000"/>
          <w:sz w:val="28"/>
        </w:rPr>
        <w:t xml:space="preserve">
      ЮЖНЫЙ; </w:t>
      </w:r>
      <w:r>
        <w:br/>
      </w:r>
      <w:r>
        <w:rPr>
          <w:rFonts w:ascii="Times New Roman"/>
          <w:b w:val="false"/>
          <w:i w:val="false"/>
          <w:color w:val="000000"/>
          <w:sz w:val="28"/>
        </w:rPr>
        <w:t xml:space="preserve">
      ТРАСЕКА; </w:t>
      </w:r>
      <w:r>
        <w:br/>
      </w:r>
      <w:r>
        <w:rPr>
          <w:rFonts w:ascii="Times New Roman"/>
          <w:b w:val="false"/>
          <w:i w:val="false"/>
          <w:color w:val="000000"/>
          <w:sz w:val="28"/>
        </w:rPr>
        <w:t xml:space="preserve">
      СЕВЕР-ЮГ. </w:t>
      </w:r>
      <w:r>
        <w:br/>
      </w:r>
      <w:r>
        <w:rPr>
          <w:rFonts w:ascii="Times New Roman"/>
          <w:b w:val="false"/>
          <w:i w:val="false"/>
          <w:color w:val="000000"/>
          <w:sz w:val="28"/>
        </w:rPr>
        <w:t xml:space="preserve">
      Четыре из вышеназванных коридоров проходят по территории Республики Казахстан. Это ТРАНССИБ, ЦЕНТРАЛЬНЫЙ, ТРАСЕКА и СЕВЕР-ЮГ. </w:t>
      </w:r>
      <w:r>
        <w:br/>
      </w:r>
      <w:r>
        <w:rPr>
          <w:rFonts w:ascii="Times New Roman"/>
          <w:b w:val="false"/>
          <w:i w:val="false"/>
          <w:color w:val="000000"/>
          <w:sz w:val="28"/>
        </w:rPr>
        <w:t xml:space="preserve">
      1) Железнодорожный транспорт </w:t>
      </w:r>
      <w:r>
        <w:br/>
      </w:r>
      <w:r>
        <w:rPr>
          <w:rFonts w:ascii="Times New Roman"/>
          <w:b w:val="false"/>
          <w:i w:val="false"/>
          <w:color w:val="000000"/>
          <w:sz w:val="28"/>
        </w:rPr>
        <w:t xml:space="preserve">
      Разработка схем международных железнодорожных маршрутов в сообщении Европа - Азия ведется под эгидой ОСЖД. К настоящему времени сформировано 13 основных трансконтинентальных маршрутов, отдельные из которых имеют до девяти ответвлений. На западе железнодорожные маршруты увязаны с маршрутами пан-европейских (критских) транспортных коридоров, а на востоке рассредоточены в регионах с высокой экономической активностью (Корейский полуостров, восточный и юго-восточный Китай, страны Центральной Азии и Персидского залива). </w:t>
      </w:r>
      <w:r>
        <w:br/>
      </w:r>
      <w:r>
        <w:rPr>
          <w:rFonts w:ascii="Times New Roman"/>
          <w:b w:val="false"/>
          <w:i w:val="false"/>
          <w:color w:val="000000"/>
          <w:sz w:val="28"/>
        </w:rPr>
        <w:t xml:space="preserve">
      По территории Казахстана проходят 6 основных маршрутов ОСЖД и их ответвлений. </w:t>
      </w:r>
      <w:r>
        <w:br/>
      </w:r>
      <w:r>
        <w:rPr>
          <w:rFonts w:ascii="Times New Roman"/>
          <w:b w:val="false"/>
          <w:i w:val="false"/>
          <w:color w:val="000000"/>
          <w:sz w:val="28"/>
        </w:rPr>
        <w:t>
</w:t>
      </w:r>
      <w:r>
        <w:rPr>
          <w:rFonts w:ascii="Times New Roman"/>
          <w:b w:val="false"/>
          <w:i/>
          <w:color w:val="000000"/>
          <w:sz w:val="28"/>
        </w:rPr>
        <w:t xml:space="preserve">Маршрут 1, </w:t>
      </w:r>
      <w:r>
        <w:rPr>
          <w:rFonts w:ascii="Times New Roman"/>
          <w:b w:val="false"/>
          <w:i w:val="false"/>
          <w:color w:val="000000"/>
          <w:sz w:val="28"/>
        </w:rPr>
        <w:t xml:space="preserve">протяженностью 12233 км, проходит по территориям Польши, </w:t>
      </w:r>
      <w:r>
        <w:br/>
      </w:r>
      <w:r>
        <w:rPr>
          <w:rFonts w:ascii="Times New Roman"/>
          <w:b w:val="false"/>
          <w:i w:val="false"/>
          <w:color w:val="000000"/>
          <w:sz w:val="28"/>
        </w:rPr>
        <w:t xml:space="preserve">
           Латвии, Литвы, Эстонии, Беларуси, России, Казахстана, </w:t>
      </w:r>
      <w:r>
        <w:br/>
      </w:r>
      <w:r>
        <w:rPr>
          <w:rFonts w:ascii="Times New Roman"/>
          <w:b w:val="false"/>
          <w:i w:val="false"/>
          <w:color w:val="000000"/>
          <w:sz w:val="28"/>
        </w:rPr>
        <w:t xml:space="preserve">
           Узбекистана, Китая, Монголии, КНДР. Одно из ответвлений </w:t>
      </w:r>
      <w:r>
        <w:br/>
      </w:r>
      <w:r>
        <w:rPr>
          <w:rFonts w:ascii="Times New Roman"/>
          <w:b w:val="false"/>
          <w:i w:val="false"/>
          <w:color w:val="000000"/>
          <w:sz w:val="28"/>
        </w:rPr>
        <w:t xml:space="preserve">
           этого маршрута (1е, 3306 км) проходит по территории </w:t>
      </w:r>
      <w:r>
        <w:br/>
      </w:r>
      <w:r>
        <w:rPr>
          <w:rFonts w:ascii="Times New Roman"/>
          <w:b w:val="false"/>
          <w:i w:val="false"/>
          <w:color w:val="000000"/>
          <w:sz w:val="28"/>
        </w:rPr>
        <w:t xml:space="preserve">
           Казахстана: Москва - Рязань - Сызрань - Оренбург </w:t>
      </w:r>
      <w:r>
        <w:br/>
      </w:r>
      <w:r>
        <w:rPr>
          <w:rFonts w:ascii="Times New Roman"/>
          <w:b w:val="false"/>
          <w:i w:val="false"/>
          <w:color w:val="000000"/>
          <w:sz w:val="28"/>
        </w:rPr>
        <w:t xml:space="preserve">
           - Актюбинск - Кандагач - Арысь - Ташкент. На территории </w:t>
      </w:r>
      <w:r>
        <w:br/>
      </w:r>
      <w:r>
        <w:rPr>
          <w:rFonts w:ascii="Times New Roman"/>
          <w:b w:val="false"/>
          <w:i w:val="false"/>
          <w:color w:val="000000"/>
          <w:sz w:val="28"/>
        </w:rPr>
        <w:t xml:space="preserve">
           Казахстана протяженность маршрута составляет 1698 км. </w:t>
      </w:r>
      <w:r>
        <w:br/>
      </w:r>
      <w:r>
        <w:rPr>
          <w:rFonts w:ascii="Times New Roman"/>
          <w:b w:val="false"/>
          <w:i w:val="false"/>
          <w:color w:val="000000"/>
          <w:sz w:val="28"/>
        </w:rPr>
        <w:t>
</w:t>
      </w:r>
      <w:r>
        <w:rPr>
          <w:rFonts w:ascii="Times New Roman"/>
          <w:b w:val="false"/>
          <w:i/>
          <w:color w:val="000000"/>
          <w:sz w:val="28"/>
        </w:rPr>
        <w:t xml:space="preserve">Маршрут 2, </w:t>
      </w:r>
      <w:r>
        <w:rPr>
          <w:rFonts w:ascii="Times New Roman"/>
          <w:b w:val="false"/>
          <w:i w:val="false"/>
          <w:color w:val="000000"/>
          <w:sz w:val="28"/>
        </w:rPr>
        <w:t xml:space="preserve">(Северный), протяженностью 8048 км, проходит по </w:t>
      </w:r>
      <w:r>
        <w:br/>
      </w:r>
      <w:r>
        <w:rPr>
          <w:rFonts w:ascii="Times New Roman"/>
          <w:b w:val="false"/>
          <w:i w:val="false"/>
          <w:color w:val="000000"/>
          <w:sz w:val="28"/>
        </w:rPr>
        <w:t xml:space="preserve">
           территориям России, Казахстана и Китая. На территории </w:t>
      </w:r>
      <w:r>
        <w:br/>
      </w:r>
      <w:r>
        <w:rPr>
          <w:rFonts w:ascii="Times New Roman"/>
          <w:b w:val="false"/>
          <w:i w:val="false"/>
          <w:color w:val="000000"/>
          <w:sz w:val="28"/>
        </w:rPr>
        <w:t xml:space="preserve">
           Казахстана основной маршрут проходит через станции </w:t>
      </w:r>
      <w:r>
        <w:br/>
      </w:r>
      <w:r>
        <w:rPr>
          <w:rFonts w:ascii="Times New Roman"/>
          <w:b w:val="false"/>
          <w:i w:val="false"/>
          <w:color w:val="000000"/>
          <w:sz w:val="28"/>
        </w:rPr>
        <w:t xml:space="preserve">
           Петропавловск - Астана - Достык (1718 км), ответвление </w:t>
      </w:r>
      <w:r>
        <w:br/>
      </w:r>
      <w:r>
        <w:rPr>
          <w:rFonts w:ascii="Times New Roman"/>
          <w:b w:val="false"/>
          <w:i w:val="false"/>
          <w:color w:val="000000"/>
          <w:sz w:val="28"/>
        </w:rPr>
        <w:t xml:space="preserve">
           (2а, 1308 км) проходит через станции Дема (РФ) - Карталы </w:t>
      </w:r>
      <w:r>
        <w:br/>
      </w:r>
      <w:r>
        <w:rPr>
          <w:rFonts w:ascii="Times New Roman"/>
          <w:b w:val="false"/>
          <w:i w:val="false"/>
          <w:color w:val="000000"/>
          <w:sz w:val="28"/>
        </w:rPr>
        <w:t xml:space="preserve">
           (РФ) - Тобол - Астана. </w:t>
      </w:r>
      <w:r>
        <w:br/>
      </w:r>
      <w:r>
        <w:rPr>
          <w:rFonts w:ascii="Times New Roman"/>
          <w:b w:val="false"/>
          <w:i w:val="false"/>
          <w:color w:val="000000"/>
          <w:sz w:val="28"/>
        </w:rPr>
        <w:t>
</w:t>
      </w:r>
      <w:r>
        <w:rPr>
          <w:rFonts w:ascii="Times New Roman"/>
          <w:b w:val="false"/>
          <w:i/>
          <w:color w:val="000000"/>
          <w:sz w:val="28"/>
        </w:rPr>
        <w:t xml:space="preserve">Маршрут 5, </w:t>
      </w:r>
      <w:r>
        <w:rPr>
          <w:rFonts w:ascii="Times New Roman"/>
          <w:b w:val="false"/>
          <w:i w:val="false"/>
          <w:color w:val="000000"/>
          <w:sz w:val="28"/>
        </w:rPr>
        <w:t xml:space="preserve">протяженностью 11539 км, проходит по территориям </w:t>
      </w:r>
      <w:r>
        <w:br/>
      </w:r>
      <w:r>
        <w:rPr>
          <w:rFonts w:ascii="Times New Roman"/>
          <w:b w:val="false"/>
          <w:i w:val="false"/>
          <w:color w:val="000000"/>
          <w:sz w:val="28"/>
        </w:rPr>
        <w:t xml:space="preserve">
           Венгрии, Словакии, Украины, Молдовы, Российской </w:t>
      </w:r>
      <w:r>
        <w:br/>
      </w:r>
      <w:r>
        <w:rPr>
          <w:rFonts w:ascii="Times New Roman"/>
          <w:b w:val="false"/>
          <w:i w:val="false"/>
          <w:color w:val="000000"/>
          <w:sz w:val="28"/>
        </w:rPr>
        <w:t xml:space="preserve">
           Федерации, Грузии, Азербайджана, Казахстана, </w:t>
      </w:r>
      <w:r>
        <w:br/>
      </w:r>
      <w:r>
        <w:rPr>
          <w:rFonts w:ascii="Times New Roman"/>
          <w:b w:val="false"/>
          <w:i w:val="false"/>
          <w:color w:val="000000"/>
          <w:sz w:val="28"/>
        </w:rPr>
        <w:t xml:space="preserve">
           Кыргызстана, Китая. На территории Казахстана основной </w:t>
      </w:r>
      <w:r>
        <w:br/>
      </w:r>
      <w:r>
        <w:rPr>
          <w:rFonts w:ascii="Times New Roman"/>
          <w:b w:val="false"/>
          <w:i w:val="false"/>
          <w:color w:val="000000"/>
          <w:sz w:val="28"/>
        </w:rPr>
        <w:t xml:space="preserve">
           маршрут проходит через станции Петропавловск - Кокчетав </w:t>
      </w:r>
      <w:r>
        <w:br/>
      </w:r>
      <w:r>
        <w:rPr>
          <w:rFonts w:ascii="Times New Roman"/>
          <w:b w:val="false"/>
          <w:i w:val="false"/>
          <w:color w:val="000000"/>
          <w:sz w:val="28"/>
        </w:rPr>
        <w:t xml:space="preserve">
           - Актогай - Достык. Одно из ответвлений этого маршрута </w:t>
      </w:r>
      <w:r>
        <w:br/>
      </w:r>
      <w:r>
        <w:rPr>
          <w:rFonts w:ascii="Times New Roman"/>
          <w:b w:val="false"/>
          <w:i w:val="false"/>
          <w:color w:val="000000"/>
          <w:sz w:val="28"/>
        </w:rPr>
        <w:t xml:space="preserve">
           (5ж, 3419 км) проходит по территории Казахстана: Озинки </w:t>
      </w:r>
      <w:r>
        <w:br/>
      </w:r>
      <w:r>
        <w:rPr>
          <w:rFonts w:ascii="Times New Roman"/>
          <w:b w:val="false"/>
          <w:i w:val="false"/>
          <w:color w:val="000000"/>
          <w:sz w:val="28"/>
        </w:rPr>
        <w:t xml:space="preserve">
           (РФ) - Арысь - Луговая (Бишкек - Рыбачье) - Алматы - </w:t>
      </w:r>
      <w:r>
        <w:br/>
      </w:r>
      <w:r>
        <w:rPr>
          <w:rFonts w:ascii="Times New Roman"/>
          <w:b w:val="false"/>
          <w:i w:val="false"/>
          <w:color w:val="000000"/>
          <w:sz w:val="28"/>
        </w:rPr>
        <w:t xml:space="preserve">
           Актогай. </w:t>
      </w:r>
      <w:r>
        <w:br/>
      </w:r>
      <w:r>
        <w:rPr>
          <w:rFonts w:ascii="Times New Roman"/>
          <w:b w:val="false"/>
          <w:i w:val="false"/>
          <w:color w:val="000000"/>
          <w:sz w:val="28"/>
        </w:rPr>
        <w:t>
</w:t>
      </w:r>
      <w:r>
        <w:rPr>
          <w:rFonts w:ascii="Times New Roman"/>
          <w:b w:val="false"/>
          <w:i/>
          <w:color w:val="000000"/>
          <w:sz w:val="28"/>
        </w:rPr>
        <w:t xml:space="preserve">Маршрут 6, </w:t>
      </w:r>
      <w:r>
        <w:rPr>
          <w:rFonts w:ascii="Times New Roman"/>
          <w:b w:val="false"/>
          <w:i w:val="false"/>
          <w:color w:val="000000"/>
          <w:sz w:val="28"/>
        </w:rPr>
        <w:t xml:space="preserve">протяженностью 6082 км, проходит по территориям Венгрии, </w:t>
      </w:r>
      <w:r>
        <w:br/>
      </w:r>
      <w:r>
        <w:rPr>
          <w:rFonts w:ascii="Times New Roman"/>
          <w:b w:val="false"/>
          <w:i w:val="false"/>
          <w:color w:val="000000"/>
          <w:sz w:val="28"/>
        </w:rPr>
        <w:t xml:space="preserve">
           Словакии, Югославии, Турции, Ирана, Туркменистана и </w:t>
      </w:r>
      <w:r>
        <w:br/>
      </w:r>
      <w:r>
        <w:rPr>
          <w:rFonts w:ascii="Times New Roman"/>
          <w:b w:val="false"/>
          <w:i w:val="false"/>
          <w:color w:val="000000"/>
          <w:sz w:val="28"/>
        </w:rPr>
        <w:t xml:space="preserve">
           далее следует по маршрутам 2 и 10. </w:t>
      </w:r>
      <w:r>
        <w:br/>
      </w:r>
      <w:r>
        <w:rPr>
          <w:rFonts w:ascii="Times New Roman"/>
          <w:b w:val="false"/>
          <w:i w:val="false"/>
          <w:color w:val="000000"/>
          <w:sz w:val="28"/>
        </w:rPr>
        <w:t>
</w:t>
      </w:r>
      <w:r>
        <w:rPr>
          <w:rFonts w:ascii="Times New Roman"/>
          <w:b w:val="false"/>
          <w:i/>
          <w:color w:val="000000"/>
          <w:sz w:val="28"/>
        </w:rPr>
        <w:t xml:space="preserve">Маршрут 8, </w:t>
      </w:r>
      <w:r>
        <w:rPr>
          <w:rFonts w:ascii="Times New Roman"/>
          <w:b w:val="false"/>
          <w:i w:val="false"/>
          <w:color w:val="000000"/>
          <w:sz w:val="28"/>
        </w:rPr>
        <w:t xml:space="preserve">протяженностью 3619 км, проходит по территориям Украины, </w:t>
      </w:r>
      <w:r>
        <w:br/>
      </w:r>
      <w:r>
        <w:rPr>
          <w:rFonts w:ascii="Times New Roman"/>
          <w:b w:val="false"/>
          <w:i w:val="false"/>
          <w:color w:val="000000"/>
          <w:sz w:val="28"/>
        </w:rPr>
        <w:t xml:space="preserve">
           Российской Федерации, Казахстана, Узбекистана, </w:t>
      </w:r>
      <w:r>
        <w:br/>
      </w:r>
      <w:r>
        <w:rPr>
          <w:rFonts w:ascii="Times New Roman"/>
          <w:b w:val="false"/>
          <w:i w:val="false"/>
          <w:color w:val="000000"/>
          <w:sz w:val="28"/>
        </w:rPr>
        <w:t xml:space="preserve">
           Туркменистана. На территории Казахстана маршрут проходит </w:t>
      </w:r>
      <w:r>
        <w:br/>
      </w:r>
      <w:r>
        <w:rPr>
          <w:rFonts w:ascii="Times New Roman"/>
          <w:b w:val="false"/>
          <w:i w:val="false"/>
          <w:color w:val="000000"/>
          <w:sz w:val="28"/>
        </w:rPr>
        <w:t xml:space="preserve">
           через станции Аксарайская (РФ) - Макат - Бейнеу (637 </w:t>
      </w:r>
      <w:r>
        <w:br/>
      </w:r>
      <w:r>
        <w:rPr>
          <w:rFonts w:ascii="Times New Roman"/>
          <w:b w:val="false"/>
          <w:i w:val="false"/>
          <w:color w:val="000000"/>
          <w:sz w:val="28"/>
        </w:rPr>
        <w:t xml:space="preserve">
           км). Одно из ответвлений этого маршрута (8б, 527 км) </w:t>
      </w:r>
      <w:r>
        <w:br/>
      </w:r>
      <w:r>
        <w:rPr>
          <w:rFonts w:ascii="Times New Roman"/>
          <w:b w:val="false"/>
          <w:i w:val="false"/>
          <w:color w:val="000000"/>
          <w:sz w:val="28"/>
        </w:rPr>
        <w:t xml:space="preserve">
           также проходит по территории Казахстана: Макат - </w:t>
      </w:r>
      <w:r>
        <w:br/>
      </w:r>
      <w:r>
        <w:rPr>
          <w:rFonts w:ascii="Times New Roman"/>
          <w:b w:val="false"/>
          <w:i w:val="false"/>
          <w:color w:val="000000"/>
          <w:sz w:val="28"/>
        </w:rPr>
        <w:t xml:space="preserve">
           Кандагач - Никель-Тау - Карталы (РФ). </w:t>
      </w:r>
      <w:r>
        <w:br/>
      </w:r>
      <w:r>
        <w:rPr>
          <w:rFonts w:ascii="Times New Roman"/>
          <w:b w:val="false"/>
          <w:i w:val="false"/>
          <w:color w:val="000000"/>
          <w:sz w:val="28"/>
        </w:rPr>
        <w:t>
</w:t>
      </w:r>
      <w:r>
        <w:rPr>
          <w:rFonts w:ascii="Times New Roman"/>
          <w:b w:val="false"/>
          <w:i/>
          <w:color w:val="000000"/>
          <w:sz w:val="28"/>
        </w:rPr>
        <w:t xml:space="preserve">Маршрут 10, </w:t>
      </w:r>
      <w:r>
        <w:rPr>
          <w:rFonts w:ascii="Times New Roman"/>
          <w:b w:val="false"/>
          <w:i w:val="false"/>
          <w:color w:val="000000"/>
          <w:sz w:val="28"/>
        </w:rPr>
        <w:t xml:space="preserve">протяженностью 4389 км, проходит по территориям </w:t>
      </w:r>
      <w:r>
        <w:br/>
      </w:r>
      <w:r>
        <w:rPr>
          <w:rFonts w:ascii="Times New Roman"/>
          <w:b w:val="false"/>
          <w:i w:val="false"/>
          <w:color w:val="000000"/>
          <w:sz w:val="28"/>
        </w:rPr>
        <w:t xml:space="preserve">
           Болгарии, Украины, Грузии, Азербайджана, Туркменистана, </w:t>
      </w:r>
      <w:r>
        <w:br/>
      </w:r>
      <w:r>
        <w:rPr>
          <w:rFonts w:ascii="Times New Roman"/>
          <w:b w:val="false"/>
          <w:i w:val="false"/>
          <w:color w:val="000000"/>
          <w:sz w:val="28"/>
        </w:rPr>
        <w:t xml:space="preserve">
           Узбекистана, Кыргызстана, выходом на маршруты 2, 5, 6. </w:t>
      </w:r>
      <w:r>
        <w:br/>
      </w:r>
      <w:r>
        <w:rPr>
          <w:rFonts w:ascii="Times New Roman"/>
          <w:b w:val="false"/>
          <w:i w:val="false"/>
          <w:color w:val="000000"/>
          <w:sz w:val="28"/>
        </w:rPr>
        <w:t xml:space="preserve">
           Одно из ответвлений этого маршрута (10а, 1097 км) </w:t>
      </w:r>
      <w:r>
        <w:br/>
      </w:r>
      <w:r>
        <w:rPr>
          <w:rFonts w:ascii="Times New Roman"/>
          <w:b w:val="false"/>
          <w:i w:val="false"/>
          <w:color w:val="000000"/>
          <w:sz w:val="28"/>
        </w:rPr>
        <w:t xml:space="preserve">
           проходит по территории Казахстана через станции Актау - </w:t>
      </w:r>
      <w:r>
        <w:br/>
      </w:r>
      <w:r>
        <w:rPr>
          <w:rFonts w:ascii="Times New Roman"/>
          <w:b w:val="false"/>
          <w:i w:val="false"/>
          <w:color w:val="000000"/>
          <w:sz w:val="28"/>
        </w:rPr>
        <w:t xml:space="preserve">
           Бейнеу - Макат - Кандагач - Арысь - Достык. </w:t>
      </w:r>
    </w:p>
    <w:p>
      <w:pPr>
        <w:spacing w:after="0"/>
        <w:ind w:left="0"/>
        <w:jc w:val="both"/>
      </w:pPr>
      <w:r>
        <w:rPr>
          <w:rFonts w:ascii="Times New Roman"/>
          <w:b w:val="false"/>
          <w:i w:val="false"/>
          <w:color w:val="000000"/>
          <w:sz w:val="28"/>
        </w:rPr>
        <w:t xml:space="preserve">      Евроазиатские трансконтинентальные маршруты используют участки казахстанской железной дороги, которые внутри республики систематизируются в рамках четырех транспортных коридоров. Эти коридоры в соответствии с концепцией развития международных транспортных коридоров Республики Казахстан, одобренной Правительством Республики Казахстан, определены как </w:t>
      </w:r>
      <w:r>
        <w:br/>
      </w:r>
      <w:r>
        <w:rPr>
          <w:rFonts w:ascii="Times New Roman"/>
          <w:b w:val="false"/>
          <w:i w:val="false"/>
          <w:color w:val="000000"/>
          <w:sz w:val="28"/>
        </w:rPr>
        <w:t xml:space="preserve">
      СЕВЕРНЫЙ (соответствует фрагменту южной части коридора ТРАНССИБ); </w:t>
      </w:r>
      <w:r>
        <w:br/>
      </w:r>
      <w:r>
        <w:rPr>
          <w:rFonts w:ascii="Times New Roman"/>
          <w:b w:val="false"/>
          <w:i w:val="false"/>
          <w:color w:val="000000"/>
          <w:sz w:val="28"/>
        </w:rPr>
        <w:t xml:space="preserve">
      ЦЕНТРАЛЬНЫЙ (соответствует фрагментам коридоров ЦЕНТРАЛЬНЫЙ и ТРАСЕКА); </w:t>
      </w:r>
      <w:r>
        <w:br/>
      </w:r>
      <w:r>
        <w:rPr>
          <w:rFonts w:ascii="Times New Roman"/>
          <w:b w:val="false"/>
          <w:i w:val="false"/>
          <w:color w:val="000000"/>
          <w:sz w:val="28"/>
        </w:rPr>
        <w:t xml:space="preserve">
      ЗАПАДНЫЙ (соответствует фрагменту восточной части коридора СЕВЕР-ЮГ); </w:t>
      </w:r>
      <w:r>
        <w:br/>
      </w:r>
      <w:r>
        <w:rPr>
          <w:rFonts w:ascii="Times New Roman"/>
          <w:b w:val="false"/>
          <w:i w:val="false"/>
          <w:color w:val="000000"/>
          <w:sz w:val="28"/>
        </w:rPr>
        <w:t xml:space="preserve">
      СРЕДНЕАЗИАТСКИЙ (соответствует фрагменту северной части ТРАСЕКА). </w:t>
      </w:r>
      <w:r>
        <w:br/>
      </w:r>
      <w:r>
        <w:rPr>
          <w:rFonts w:ascii="Times New Roman"/>
          <w:b w:val="false"/>
          <w:i w:val="false"/>
          <w:color w:val="000000"/>
          <w:sz w:val="28"/>
        </w:rPr>
        <w:t xml:space="preserve">
      Степень участия железных дорог Казахстана в формировании евроазиатских трансконтинентальных маршрутов показана в таблице 1. </w:t>
      </w:r>
    </w:p>
    <w:bookmarkStart w:name="z9" w:id="9"/>
    <w:p>
      <w:pPr>
        <w:spacing w:after="0"/>
        <w:ind w:left="0"/>
        <w:jc w:val="both"/>
      </w:pPr>
      <w:r>
        <w:rPr>
          <w:rFonts w:ascii="Times New Roman"/>
          <w:b w:val="false"/>
          <w:i w:val="false"/>
          <w:color w:val="000000"/>
          <w:sz w:val="28"/>
        </w:rPr>
        <w:t xml:space="preserve">
      Таблица 1. Международные железнодорожные маршруты, </w:t>
      </w:r>
      <w:r>
        <w:br/>
      </w:r>
      <w:r>
        <w:rPr>
          <w:rFonts w:ascii="Times New Roman"/>
          <w:b w:val="false"/>
          <w:i w:val="false"/>
          <w:color w:val="000000"/>
          <w:sz w:val="28"/>
        </w:rPr>
        <w:t xml:space="preserve">
                 проходящие по участкам казахстанских </w:t>
      </w:r>
      <w:r>
        <w:br/>
      </w:r>
      <w:r>
        <w:rPr>
          <w:rFonts w:ascii="Times New Roman"/>
          <w:b w:val="false"/>
          <w:i w:val="false"/>
          <w:color w:val="000000"/>
          <w:sz w:val="28"/>
        </w:rPr>
        <w:t xml:space="preserve">
                 железнодорожных коридоров </w:t>
      </w:r>
    </w:p>
    <w:bookmarkEnd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Международные маршруты, проходящие по </w:t>
      </w:r>
      <w:r>
        <w:br/>
      </w:r>
      <w:r>
        <w:rPr>
          <w:rFonts w:ascii="Times New Roman"/>
          <w:b w:val="false"/>
          <w:i w:val="false"/>
          <w:color w:val="000000"/>
          <w:sz w:val="28"/>
        </w:rPr>
        <w:t xml:space="preserve">
                       !казахстанским участкам железнодорожной сети </w:t>
      </w:r>
      <w:r>
        <w:br/>
      </w:r>
      <w:r>
        <w:rPr>
          <w:rFonts w:ascii="Times New Roman"/>
          <w:b w:val="false"/>
          <w:i w:val="false"/>
          <w:color w:val="000000"/>
          <w:sz w:val="28"/>
        </w:rPr>
        <w:t xml:space="preserve">
                       !-------------------------------------------- </w:t>
      </w:r>
      <w:r>
        <w:br/>
      </w:r>
      <w:r>
        <w:rPr>
          <w:rFonts w:ascii="Times New Roman"/>
          <w:b w:val="false"/>
          <w:i w:val="false"/>
          <w:color w:val="000000"/>
          <w:sz w:val="28"/>
        </w:rPr>
        <w:t xml:space="preserve">
       Участки         !    по ОСЖД    !Обозначение  !Предложения </w:t>
      </w:r>
      <w:r>
        <w:br/>
      </w:r>
      <w:r>
        <w:rPr>
          <w:rFonts w:ascii="Times New Roman"/>
          <w:b w:val="false"/>
          <w:i w:val="false"/>
          <w:color w:val="000000"/>
          <w:sz w:val="28"/>
        </w:rPr>
        <w:t xml:space="preserve">
    казахстанской      !---------------!согласно 2-ой!ЕЭК ООН по </w:t>
      </w:r>
      <w:r>
        <w:br/>
      </w:r>
      <w:r>
        <w:rPr>
          <w:rFonts w:ascii="Times New Roman"/>
          <w:b w:val="false"/>
          <w:i w:val="false"/>
          <w:color w:val="000000"/>
          <w:sz w:val="28"/>
        </w:rPr>
        <w:t xml:space="preserve">
    железнодорожной    !Нумера- !Кол-во!международной!формированию </w:t>
      </w:r>
      <w:r>
        <w:br/>
      </w:r>
      <w:r>
        <w:rPr>
          <w:rFonts w:ascii="Times New Roman"/>
          <w:b w:val="false"/>
          <w:i w:val="false"/>
          <w:color w:val="000000"/>
          <w:sz w:val="28"/>
        </w:rPr>
        <w:t xml:space="preserve">
        сети           !ция мар-!      !Евроазиатской!евроазиатских </w:t>
      </w:r>
      <w:r>
        <w:br/>
      </w:r>
      <w:r>
        <w:rPr>
          <w:rFonts w:ascii="Times New Roman"/>
          <w:b w:val="false"/>
          <w:i w:val="false"/>
          <w:color w:val="000000"/>
          <w:sz w:val="28"/>
        </w:rPr>
        <w:t xml:space="preserve">
                       !шрутов  !      !конференции  !маршрутов </w:t>
      </w:r>
      <w:r>
        <w:br/>
      </w:r>
      <w:r>
        <w:rPr>
          <w:rFonts w:ascii="Times New Roman"/>
          <w:b w:val="false"/>
          <w:i w:val="false"/>
          <w:color w:val="000000"/>
          <w:sz w:val="28"/>
        </w:rPr>
        <w:t xml:space="preserve">
                       !        !      !по транспорту!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СЕВЕРНЫЙ                    6 </w:t>
      </w:r>
    </w:p>
    <w:p>
      <w:pPr>
        <w:spacing w:after="0"/>
        <w:ind w:left="0"/>
        <w:jc w:val="both"/>
      </w:pPr>
      <w:r>
        <w:rPr>
          <w:rFonts w:ascii="Times New Roman"/>
          <w:b w:val="false"/>
          <w:i w:val="false"/>
          <w:color w:val="000000"/>
          <w:sz w:val="28"/>
        </w:rPr>
        <w:t xml:space="preserve">Петропавловск - Кокшетау    2       1      ТРАНССИБ       Е-203 </w:t>
      </w:r>
      <w:r>
        <w:br/>
      </w:r>
      <w:r>
        <w:rPr>
          <w:rFonts w:ascii="Times New Roman"/>
          <w:b w:val="false"/>
          <w:i w:val="false"/>
          <w:color w:val="000000"/>
          <w:sz w:val="28"/>
        </w:rPr>
        <w:t xml:space="preserve">
- Астана </w:t>
      </w:r>
    </w:p>
    <w:p>
      <w:pPr>
        <w:spacing w:after="0"/>
        <w:ind w:left="0"/>
        <w:jc w:val="both"/>
      </w:pPr>
      <w:r>
        <w:rPr>
          <w:rFonts w:ascii="Times New Roman"/>
          <w:b w:val="false"/>
          <w:i w:val="false"/>
          <w:color w:val="000000"/>
          <w:sz w:val="28"/>
        </w:rPr>
        <w:t xml:space="preserve">Пресногорьковская - </w:t>
      </w:r>
      <w:r>
        <w:br/>
      </w:r>
      <w:r>
        <w:rPr>
          <w:rFonts w:ascii="Times New Roman"/>
          <w:b w:val="false"/>
          <w:i w:val="false"/>
          <w:color w:val="000000"/>
          <w:sz w:val="28"/>
        </w:rPr>
        <w:t xml:space="preserve">
Кокшетау - Астана           5       1      ТРАНССИБ       Е-203 </w:t>
      </w:r>
    </w:p>
    <w:p>
      <w:pPr>
        <w:spacing w:after="0"/>
        <w:ind w:left="0"/>
        <w:jc w:val="both"/>
      </w:pPr>
      <w:r>
        <w:rPr>
          <w:rFonts w:ascii="Times New Roman"/>
          <w:b w:val="false"/>
          <w:i w:val="false"/>
          <w:color w:val="000000"/>
          <w:sz w:val="28"/>
        </w:rPr>
        <w:t xml:space="preserve">Астана - Моинты - </w:t>
      </w:r>
      <w:r>
        <w:br/>
      </w:r>
      <w:r>
        <w:rPr>
          <w:rFonts w:ascii="Times New Roman"/>
          <w:b w:val="false"/>
          <w:i w:val="false"/>
          <w:color w:val="000000"/>
          <w:sz w:val="28"/>
        </w:rPr>
        <w:t xml:space="preserve">
Актогай                    2,5      2      ТРАНССИБ       Е-203 </w:t>
      </w:r>
    </w:p>
    <w:p>
      <w:pPr>
        <w:spacing w:after="0"/>
        <w:ind w:left="0"/>
        <w:jc w:val="both"/>
      </w:pPr>
      <w:r>
        <w:rPr>
          <w:rFonts w:ascii="Times New Roman"/>
          <w:b w:val="false"/>
          <w:i w:val="false"/>
          <w:color w:val="000000"/>
          <w:sz w:val="28"/>
        </w:rPr>
        <w:t xml:space="preserve">Актогай - Достык        2, 5, 5ж,   6      ТРАНССИБ,      Е-203, </w:t>
      </w:r>
      <w:r>
        <w:br/>
      </w:r>
      <w:r>
        <w:rPr>
          <w:rFonts w:ascii="Times New Roman"/>
          <w:b w:val="false"/>
          <w:i w:val="false"/>
          <w:color w:val="000000"/>
          <w:sz w:val="28"/>
        </w:rPr>
        <w:t xml:space="preserve">
                        6, 10,             ТРАСЕКА,       Е-50 </w:t>
      </w:r>
      <w:r>
        <w:br/>
      </w:r>
      <w:r>
        <w:rPr>
          <w:rFonts w:ascii="Times New Roman"/>
          <w:b w:val="false"/>
          <w:i w:val="false"/>
          <w:color w:val="000000"/>
          <w:sz w:val="28"/>
        </w:rPr>
        <w:t xml:space="preserve">
                        10а               ЦЕНТРАЛЬНЫЙ </w:t>
      </w:r>
    </w:p>
    <w:p>
      <w:pPr>
        <w:spacing w:after="0"/>
        <w:ind w:left="0"/>
        <w:jc w:val="both"/>
      </w:pPr>
      <w:r>
        <w:rPr>
          <w:rFonts w:ascii="Times New Roman"/>
          <w:b w:val="false"/>
          <w:i w:val="false"/>
          <w:color w:val="000000"/>
          <w:sz w:val="28"/>
        </w:rPr>
        <w:t xml:space="preserve">Коридор ЦЕНТРАЛЬНЫЙ                 7 </w:t>
      </w:r>
    </w:p>
    <w:p>
      <w:pPr>
        <w:spacing w:after="0"/>
        <w:ind w:left="0"/>
        <w:jc w:val="both"/>
      </w:pPr>
      <w:r>
        <w:rPr>
          <w:rFonts w:ascii="Times New Roman"/>
          <w:b w:val="false"/>
          <w:i w:val="false"/>
          <w:color w:val="000000"/>
          <w:sz w:val="28"/>
        </w:rPr>
        <w:t xml:space="preserve">Ченгельды - Арысь       1е, 6, 10   3     ЦЕНТРАЛЬНЫЙ,    Е-500 </w:t>
      </w:r>
      <w:r>
        <w:br/>
      </w:r>
      <w:r>
        <w:rPr>
          <w:rFonts w:ascii="Times New Roman"/>
          <w:b w:val="false"/>
          <w:i w:val="false"/>
          <w:color w:val="000000"/>
          <w:sz w:val="28"/>
        </w:rPr>
        <w:t xml:space="preserve">
                                           ТРАСЕКА </w:t>
      </w:r>
    </w:p>
    <w:p>
      <w:pPr>
        <w:spacing w:after="0"/>
        <w:ind w:left="0"/>
        <w:jc w:val="both"/>
      </w:pPr>
      <w:r>
        <w:rPr>
          <w:rFonts w:ascii="Times New Roman"/>
          <w:b w:val="false"/>
          <w:i w:val="false"/>
          <w:color w:val="000000"/>
          <w:sz w:val="28"/>
        </w:rPr>
        <w:t xml:space="preserve">Арысь - Луговая - </w:t>
      </w:r>
      <w:r>
        <w:br/>
      </w:r>
      <w:r>
        <w:rPr>
          <w:rFonts w:ascii="Times New Roman"/>
          <w:b w:val="false"/>
          <w:i w:val="false"/>
          <w:color w:val="000000"/>
          <w:sz w:val="28"/>
        </w:rPr>
        <w:t xml:space="preserve">
Алматы - Актогай        5ж, 6, 10,  4     ЦЕНТРАЛЬНЫЙ, </w:t>
      </w:r>
      <w:r>
        <w:br/>
      </w:r>
      <w:r>
        <w:rPr>
          <w:rFonts w:ascii="Times New Roman"/>
          <w:b w:val="false"/>
          <w:i w:val="false"/>
          <w:color w:val="000000"/>
          <w:sz w:val="28"/>
        </w:rPr>
        <w:t xml:space="preserve">
                        10а                ТРАСЕКА        Е-50 </w:t>
      </w:r>
    </w:p>
    <w:p>
      <w:pPr>
        <w:spacing w:after="0"/>
        <w:ind w:left="0"/>
        <w:jc w:val="both"/>
      </w:pPr>
      <w:r>
        <w:rPr>
          <w:rFonts w:ascii="Times New Roman"/>
          <w:b w:val="false"/>
          <w:i w:val="false"/>
          <w:color w:val="000000"/>
          <w:sz w:val="28"/>
        </w:rPr>
        <w:t xml:space="preserve">Актогай - Достык        2, 5, 5ж,   6     ЦЕНТРАЛЬНЫЙ </w:t>
      </w:r>
      <w:r>
        <w:br/>
      </w:r>
      <w:r>
        <w:rPr>
          <w:rFonts w:ascii="Times New Roman"/>
          <w:b w:val="false"/>
          <w:i w:val="false"/>
          <w:color w:val="000000"/>
          <w:sz w:val="28"/>
        </w:rPr>
        <w:t xml:space="preserve">
                        6, 10, 10а        ТРАНССИБ,      Е-203, </w:t>
      </w:r>
      <w:r>
        <w:br/>
      </w:r>
      <w:r>
        <w:rPr>
          <w:rFonts w:ascii="Times New Roman"/>
          <w:b w:val="false"/>
          <w:i w:val="false"/>
          <w:color w:val="000000"/>
          <w:sz w:val="28"/>
        </w:rPr>
        <w:t xml:space="preserve">
                                           ТРАСЕКА        Е-50 </w:t>
      </w:r>
    </w:p>
    <w:p>
      <w:pPr>
        <w:spacing w:after="0"/>
        <w:ind w:left="0"/>
        <w:jc w:val="both"/>
      </w:pPr>
      <w:r>
        <w:rPr>
          <w:rFonts w:ascii="Times New Roman"/>
          <w:b w:val="false"/>
          <w:i w:val="false"/>
          <w:color w:val="000000"/>
          <w:sz w:val="28"/>
        </w:rPr>
        <w:t xml:space="preserve">Коридор СРЕДНЕАЗИАТСКИЙ             5 </w:t>
      </w:r>
    </w:p>
    <w:p>
      <w:pPr>
        <w:spacing w:after="0"/>
        <w:ind w:left="0"/>
        <w:jc w:val="both"/>
      </w:pPr>
      <w:r>
        <w:rPr>
          <w:rFonts w:ascii="Times New Roman"/>
          <w:b w:val="false"/>
          <w:i w:val="false"/>
          <w:color w:val="000000"/>
          <w:sz w:val="28"/>
        </w:rPr>
        <w:t xml:space="preserve">Озинки - Илецк         5ж           1 </w:t>
      </w:r>
    </w:p>
    <w:p>
      <w:pPr>
        <w:spacing w:after="0"/>
        <w:ind w:left="0"/>
        <w:jc w:val="both"/>
      </w:pPr>
      <w:r>
        <w:rPr>
          <w:rFonts w:ascii="Times New Roman"/>
          <w:b w:val="false"/>
          <w:i w:val="false"/>
          <w:color w:val="000000"/>
          <w:sz w:val="28"/>
        </w:rPr>
        <w:t xml:space="preserve">Илецк - Кандагач       1е, 5ж       2                     Е-500 </w:t>
      </w:r>
    </w:p>
    <w:p>
      <w:pPr>
        <w:spacing w:after="0"/>
        <w:ind w:left="0"/>
        <w:jc w:val="both"/>
      </w:pPr>
      <w:r>
        <w:rPr>
          <w:rFonts w:ascii="Times New Roman"/>
          <w:b w:val="false"/>
          <w:i w:val="false"/>
          <w:color w:val="000000"/>
          <w:sz w:val="28"/>
        </w:rPr>
        <w:t xml:space="preserve">Кандагач - Арысь       1е, 5ж,      3      ТРАСЕКА        Е-50, </w:t>
      </w:r>
      <w:r>
        <w:br/>
      </w:r>
      <w:r>
        <w:rPr>
          <w:rFonts w:ascii="Times New Roman"/>
          <w:b w:val="false"/>
          <w:i w:val="false"/>
          <w:color w:val="000000"/>
          <w:sz w:val="28"/>
        </w:rPr>
        <w:t xml:space="preserve">
                       10а                                Е-500 </w:t>
      </w:r>
    </w:p>
    <w:p>
      <w:pPr>
        <w:spacing w:after="0"/>
        <w:ind w:left="0"/>
        <w:jc w:val="both"/>
      </w:pPr>
      <w:r>
        <w:rPr>
          <w:rFonts w:ascii="Times New Roman"/>
          <w:b w:val="false"/>
          <w:i w:val="false"/>
          <w:color w:val="000000"/>
          <w:sz w:val="28"/>
        </w:rPr>
        <w:t xml:space="preserve">Арысь - Ченгельды      1е, 6, 10    3     ЦЕНТРАЛЬНЫЙ,    Е-500 </w:t>
      </w:r>
      <w:r>
        <w:br/>
      </w:r>
      <w:r>
        <w:rPr>
          <w:rFonts w:ascii="Times New Roman"/>
          <w:b w:val="false"/>
          <w:i w:val="false"/>
          <w:color w:val="000000"/>
          <w:sz w:val="28"/>
        </w:rPr>
        <w:t xml:space="preserve">
                                           ТРАСЕКА </w:t>
      </w:r>
    </w:p>
    <w:p>
      <w:pPr>
        <w:spacing w:after="0"/>
        <w:ind w:left="0"/>
        <w:jc w:val="both"/>
      </w:pPr>
      <w:r>
        <w:rPr>
          <w:rFonts w:ascii="Times New Roman"/>
          <w:b w:val="false"/>
          <w:i w:val="false"/>
          <w:color w:val="000000"/>
          <w:sz w:val="28"/>
        </w:rPr>
        <w:t xml:space="preserve">Коридор ЗАПАДНЫЙ                    3 </w:t>
      </w:r>
    </w:p>
    <w:p>
      <w:pPr>
        <w:spacing w:after="0"/>
        <w:ind w:left="0"/>
        <w:jc w:val="both"/>
      </w:pPr>
      <w:r>
        <w:rPr>
          <w:rFonts w:ascii="Times New Roman"/>
          <w:b w:val="false"/>
          <w:i w:val="false"/>
          <w:color w:val="000000"/>
          <w:sz w:val="28"/>
        </w:rPr>
        <w:t xml:space="preserve">Аксарайская - Макат       8         1     СЕВЕР-ЮГ        Е-50 </w:t>
      </w:r>
    </w:p>
    <w:p>
      <w:pPr>
        <w:spacing w:after="0"/>
        <w:ind w:left="0"/>
        <w:jc w:val="both"/>
      </w:pPr>
      <w:r>
        <w:rPr>
          <w:rFonts w:ascii="Times New Roman"/>
          <w:b w:val="false"/>
          <w:i w:val="false"/>
          <w:color w:val="000000"/>
          <w:sz w:val="28"/>
        </w:rPr>
        <w:t xml:space="preserve">Макат - Бейнеу         8, 10а       2     ТРАСЕКА,        Е-503 </w:t>
      </w:r>
      <w:r>
        <w:br/>
      </w:r>
      <w:r>
        <w:rPr>
          <w:rFonts w:ascii="Times New Roman"/>
          <w:b w:val="false"/>
          <w:i w:val="false"/>
          <w:color w:val="000000"/>
          <w:sz w:val="28"/>
        </w:rPr>
        <w:t xml:space="preserve">
                                          СЕВЕР-ЮГ </w:t>
      </w:r>
    </w:p>
    <w:p>
      <w:pPr>
        <w:spacing w:after="0"/>
        <w:ind w:left="0"/>
        <w:jc w:val="both"/>
      </w:pPr>
      <w:r>
        <w:rPr>
          <w:rFonts w:ascii="Times New Roman"/>
          <w:b w:val="false"/>
          <w:i w:val="false"/>
          <w:color w:val="000000"/>
          <w:sz w:val="28"/>
        </w:rPr>
        <w:t xml:space="preserve">Бейнеу-Актау           10а          1     ТРАСЕКА,        Е-503/1 </w:t>
      </w:r>
      <w:r>
        <w:br/>
      </w:r>
      <w:r>
        <w:rPr>
          <w:rFonts w:ascii="Times New Roman"/>
          <w:b w:val="false"/>
          <w:i w:val="false"/>
          <w:color w:val="000000"/>
          <w:sz w:val="28"/>
        </w:rPr>
        <w:t xml:space="preserve">
                                          СЕВЕР - ЮГ </w:t>
      </w:r>
    </w:p>
    <w:p>
      <w:pPr>
        <w:spacing w:after="0"/>
        <w:ind w:left="0"/>
        <w:jc w:val="both"/>
      </w:pPr>
      <w:r>
        <w:rPr>
          <w:rFonts w:ascii="Times New Roman"/>
          <w:b w:val="false"/>
          <w:i w:val="false"/>
          <w:color w:val="000000"/>
          <w:sz w:val="28"/>
        </w:rPr>
        <w:t xml:space="preserve">Макат - Кандагач       8б, 10а      2     TPACEKA         E50, </w:t>
      </w:r>
      <w:r>
        <w:br/>
      </w:r>
      <w:r>
        <w:rPr>
          <w:rFonts w:ascii="Times New Roman"/>
          <w:b w:val="false"/>
          <w:i w:val="false"/>
          <w:color w:val="000000"/>
          <w:sz w:val="28"/>
        </w:rPr>
        <w:t xml:space="preserve">
                                                          E-503/2 </w:t>
      </w:r>
    </w:p>
    <w:p>
      <w:pPr>
        <w:spacing w:after="0"/>
        <w:ind w:left="0"/>
        <w:jc w:val="both"/>
      </w:pPr>
      <w:r>
        <w:rPr>
          <w:rFonts w:ascii="Times New Roman"/>
          <w:b w:val="false"/>
          <w:i w:val="false"/>
          <w:color w:val="000000"/>
          <w:sz w:val="28"/>
        </w:rPr>
        <w:t xml:space="preserve">Кандагач - Никель      8б           1                     Е-503/2 </w:t>
      </w:r>
      <w:r>
        <w:br/>
      </w:r>
      <w:r>
        <w:rPr>
          <w:rFonts w:ascii="Times New Roman"/>
          <w:b w:val="false"/>
          <w:i w:val="false"/>
          <w:color w:val="000000"/>
          <w:sz w:val="28"/>
        </w:rPr>
        <w:t xml:space="preserve">
- Тау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Технико-эксплуатационные характеристики железнодорожных участков, входящих в состав основных транспортных коридоров Республики Казахстан, показаны в таблице 2. </w:t>
      </w:r>
    </w:p>
    <w:bookmarkStart w:name="z10" w:id="10"/>
    <w:p>
      <w:pPr>
        <w:spacing w:after="0"/>
        <w:ind w:left="0"/>
        <w:jc w:val="both"/>
      </w:pPr>
      <w:r>
        <w:rPr>
          <w:rFonts w:ascii="Times New Roman"/>
          <w:b w:val="false"/>
          <w:i w:val="false"/>
          <w:color w:val="000000"/>
          <w:sz w:val="28"/>
        </w:rPr>
        <w:t xml:space="preserve">
      Таблица 2. Технико-эксплуатационные характеристики участков железнодорожных коридоров </w:t>
      </w:r>
    </w:p>
    <w:bookmarkEnd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Показатели по коридорам </w:t>
      </w:r>
      <w:r>
        <w:br/>
      </w:r>
      <w:r>
        <w:rPr>
          <w:rFonts w:ascii="Times New Roman"/>
          <w:b w:val="false"/>
          <w:i w:val="false"/>
          <w:color w:val="000000"/>
          <w:sz w:val="28"/>
        </w:rPr>
        <w:t xml:space="preserve">
                       !       !----------------------------------- </w:t>
      </w:r>
      <w:r>
        <w:br/>
      </w:r>
      <w:r>
        <w:rPr>
          <w:rFonts w:ascii="Times New Roman"/>
          <w:b w:val="false"/>
          <w:i w:val="false"/>
          <w:color w:val="000000"/>
          <w:sz w:val="28"/>
        </w:rPr>
        <w:t xml:space="preserve">
      Наименование     !  Ед.  !СЕВЕРНЫЙ!ЦЕНТ-  !СРЕДНЕ-  !ЗАПАДНЫЙ </w:t>
      </w:r>
      <w:r>
        <w:br/>
      </w:r>
      <w:r>
        <w:rPr>
          <w:rFonts w:ascii="Times New Roman"/>
          <w:b w:val="false"/>
          <w:i w:val="false"/>
          <w:color w:val="000000"/>
          <w:sz w:val="28"/>
        </w:rPr>
        <w:t xml:space="preserve">
      показателей      ! изм.  !        !РАЛЬНЫЙ!АЗИАТСКИЙ! </w:t>
      </w:r>
      <w:r>
        <w:br/>
      </w:r>
      <w:r>
        <w:rPr>
          <w:rFonts w:ascii="Times New Roman"/>
          <w:b w:val="false"/>
          <w:i w:val="false"/>
          <w:color w:val="000000"/>
          <w:sz w:val="28"/>
        </w:rPr>
        <w:t xml:space="preserve">
------------------------------------------------------------------- </w:t>
      </w:r>
      <w:r>
        <w:br/>
      </w:r>
      <w:r>
        <w:rPr>
          <w:rFonts w:ascii="Times New Roman"/>
          <w:b w:val="false"/>
          <w:i w:val="false"/>
          <w:color w:val="000000"/>
          <w:sz w:val="28"/>
        </w:rPr>
        <w:t xml:space="preserve">
Эксплуатационная длина, </w:t>
      </w:r>
      <w:r>
        <w:br/>
      </w:r>
      <w:r>
        <w:rPr>
          <w:rFonts w:ascii="Times New Roman"/>
          <w:b w:val="false"/>
          <w:i w:val="false"/>
          <w:color w:val="000000"/>
          <w:sz w:val="28"/>
        </w:rPr>
        <w:t xml:space="preserve">
всего                             1,9      1,8      2,1       1,1 </w:t>
      </w:r>
      <w:r>
        <w:br/>
      </w:r>
      <w:r>
        <w:rPr>
          <w:rFonts w:ascii="Times New Roman"/>
          <w:b w:val="false"/>
          <w:i w:val="false"/>
          <w:color w:val="000000"/>
          <w:sz w:val="28"/>
        </w:rPr>
        <w:t xml:space="preserve">
------------------------------------------------------------------- </w:t>
      </w:r>
      <w:r>
        <w:br/>
      </w:r>
      <w:r>
        <w:rPr>
          <w:rFonts w:ascii="Times New Roman"/>
          <w:b w:val="false"/>
          <w:i w:val="false"/>
          <w:color w:val="000000"/>
          <w:sz w:val="28"/>
        </w:rPr>
        <w:t xml:space="preserve">
в том числе по </w:t>
      </w:r>
      <w:r>
        <w:br/>
      </w:r>
      <w:r>
        <w:rPr>
          <w:rFonts w:ascii="Times New Roman"/>
          <w:b w:val="false"/>
          <w:i w:val="false"/>
          <w:color w:val="000000"/>
          <w:sz w:val="28"/>
        </w:rPr>
        <w:t xml:space="preserve">
участкам: </w:t>
      </w:r>
      <w:r>
        <w:br/>
      </w:r>
      <w:r>
        <w:rPr>
          <w:rFonts w:ascii="Times New Roman"/>
          <w:b w:val="false"/>
          <w:i w:val="false"/>
          <w:color w:val="000000"/>
          <w:sz w:val="28"/>
        </w:rPr>
        <w:t xml:space="preserve">
  однопутным             Тыс.км   1,0      1,0      0,9       1,1 </w:t>
      </w:r>
      <w:r>
        <w:br/>
      </w:r>
      <w:r>
        <w:rPr>
          <w:rFonts w:ascii="Times New Roman"/>
          <w:b w:val="false"/>
          <w:i w:val="false"/>
          <w:color w:val="000000"/>
          <w:sz w:val="28"/>
        </w:rPr>
        <w:t xml:space="preserve">
  двухпутным             Тыс.км   0,9      0,8      1,2        - </w:t>
      </w:r>
      <w:r>
        <w:br/>
      </w:r>
      <w:r>
        <w:rPr>
          <w:rFonts w:ascii="Times New Roman"/>
          <w:b w:val="false"/>
          <w:i w:val="false"/>
          <w:color w:val="000000"/>
          <w:sz w:val="28"/>
        </w:rPr>
        <w:t xml:space="preserve">
------------------------------------------------------------------- </w:t>
      </w:r>
      <w:r>
        <w:br/>
      </w:r>
      <w:r>
        <w:rPr>
          <w:rFonts w:ascii="Times New Roman"/>
          <w:b w:val="false"/>
          <w:i w:val="false"/>
          <w:color w:val="000000"/>
          <w:sz w:val="28"/>
        </w:rPr>
        <w:t xml:space="preserve">
  с электрической тягой  Тыс.км   0,9      0,9      0,1        - </w:t>
      </w:r>
      <w:r>
        <w:br/>
      </w:r>
      <w:r>
        <w:rPr>
          <w:rFonts w:ascii="Times New Roman"/>
          <w:b w:val="false"/>
          <w:i w:val="false"/>
          <w:color w:val="000000"/>
          <w:sz w:val="28"/>
        </w:rPr>
        <w:t xml:space="preserve">
  с тепловозной тягой    Тыс.км   1,0      0,9      2,0       1,1 </w:t>
      </w:r>
      <w:r>
        <w:br/>
      </w:r>
      <w:r>
        <w:rPr>
          <w:rFonts w:ascii="Times New Roman"/>
          <w:b w:val="false"/>
          <w:i w:val="false"/>
          <w:color w:val="000000"/>
          <w:sz w:val="28"/>
        </w:rPr>
        <w:t xml:space="preserve">
------------------------------------------------------------------- </w:t>
      </w:r>
      <w:r>
        <w:br/>
      </w:r>
      <w:r>
        <w:rPr>
          <w:rFonts w:ascii="Times New Roman"/>
          <w:b w:val="false"/>
          <w:i w:val="false"/>
          <w:color w:val="000000"/>
          <w:sz w:val="28"/>
        </w:rPr>
        <w:t xml:space="preserve">
  с диспетчерской </w:t>
      </w:r>
      <w:r>
        <w:br/>
      </w:r>
      <w:r>
        <w:rPr>
          <w:rFonts w:ascii="Times New Roman"/>
          <w:b w:val="false"/>
          <w:i w:val="false"/>
          <w:color w:val="000000"/>
          <w:sz w:val="28"/>
        </w:rPr>
        <w:t xml:space="preserve">
  централизацией         Тыс.км   1,2      1,1      2,0       1,1 </w:t>
      </w:r>
      <w:r>
        <w:br/>
      </w:r>
      <w:r>
        <w:rPr>
          <w:rFonts w:ascii="Times New Roman"/>
          <w:b w:val="false"/>
          <w:i w:val="false"/>
          <w:color w:val="000000"/>
          <w:sz w:val="28"/>
        </w:rPr>
        <w:t xml:space="preserve">
  с автоблокировкой      Тыс.км   0,4      0,4      0,1        - </w:t>
      </w:r>
      <w:r>
        <w:br/>
      </w:r>
      <w:r>
        <w:rPr>
          <w:rFonts w:ascii="Times New Roman"/>
          <w:b w:val="false"/>
          <w:i w:val="false"/>
          <w:color w:val="000000"/>
          <w:sz w:val="28"/>
        </w:rPr>
        <w:t xml:space="preserve">
  с полуавтоматической </w:t>
      </w:r>
      <w:r>
        <w:br/>
      </w:r>
      <w:r>
        <w:rPr>
          <w:rFonts w:ascii="Times New Roman"/>
          <w:b w:val="false"/>
          <w:i w:val="false"/>
          <w:color w:val="000000"/>
          <w:sz w:val="28"/>
        </w:rPr>
        <w:t xml:space="preserve">
  блокировкой            Тыс.км   0,3      0,3       -         - </w:t>
      </w:r>
      <w:r>
        <w:br/>
      </w:r>
      <w:r>
        <w:rPr>
          <w:rFonts w:ascii="Times New Roman"/>
          <w:b w:val="false"/>
          <w:i w:val="false"/>
          <w:color w:val="000000"/>
          <w:sz w:val="28"/>
        </w:rPr>
        <w:t xml:space="preserve">
------------------------------------------------------------------- </w:t>
      </w:r>
      <w:r>
        <w:br/>
      </w:r>
      <w:r>
        <w:rPr>
          <w:rFonts w:ascii="Times New Roman"/>
          <w:b w:val="false"/>
          <w:i w:val="false"/>
          <w:color w:val="000000"/>
          <w:sz w:val="28"/>
        </w:rPr>
        <w:t xml:space="preserve">
Весовые нормы грузовых   Тонн     2700-    2700-    2700-     2000- </w:t>
      </w:r>
      <w:r>
        <w:br/>
      </w:r>
      <w:r>
        <w:rPr>
          <w:rFonts w:ascii="Times New Roman"/>
          <w:b w:val="false"/>
          <w:i w:val="false"/>
          <w:color w:val="000000"/>
          <w:sz w:val="28"/>
        </w:rPr>
        <w:t xml:space="preserve">
поездов                           6000     4500     4500      4500 </w:t>
      </w:r>
      <w:r>
        <w:br/>
      </w:r>
      <w:r>
        <w:rPr>
          <w:rFonts w:ascii="Times New Roman"/>
          <w:b w:val="false"/>
          <w:i w:val="false"/>
          <w:color w:val="000000"/>
          <w:sz w:val="28"/>
        </w:rPr>
        <w:t xml:space="preserve">
------------------------------------------------------------------- </w:t>
      </w:r>
      <w:r>
        <w:br/>
      </w:r>
      <w:r>
        <w:rPr>
          <w:rFonts w:ascii="Times New Roman"/>
          <w:b w:val="false"/>
          <w:i w:val="false"/>
          <w:color w:val="000000"/>
          <w:sz w:val="28"/>
        </w:rPr>
        <w:t xml:space="preserve">
Средние скорости </w:t>
      </w:r>
      <w:r>
        <w:br/>
      </w:r>
      <w:r>
        <w:rPr>
          <w:rFonts w:ascii="Times New Roman"/>
          <w:b w:val="false"/>
          <w:i w:val="false"/>
          <w:color w:val="000000"/>
          <w:sz w:val="28"/>
        </w:rPr>
        <w:t xml:space="preserve">
движения грузовых </w:t>
      </w:r>
      <w:r>
        <w:br/>
      </w:r>
      <w:r>
        <w:rPr>
          <w:rFonts w:ascii="Times New Roman"/>
          <w:b w:val="false"/>
          <w:i w:val="false"/>
          <w:color w:val="000000"/>
          <w:sz w:val="28"/>
        </w:rPr>
        <w:t xml:space="preserve">
поездов: </w:t>
      </w:r>
      <w:r>
        <w:br/>
      </w:r>
      <w:r>
        <w:rPr>
          <w:rFonts w:ascii="Times New Roman"/>
          <w:b w:val="false"/>
          <w:i w:val="false"/>
          <w:color w:val="000000"/>
          <w:sz w:val="28"/>
        </w:rPr>
        <w:t xml:space="preserve">
  участковые             км/час    43       41       45        39 </w:t>
      </w:r>
      <w:r>
        <w:br/>
      </w:r>
      <w:r>
        <w:rPr>
          <w:rFonts w:ascii="Times New Roman"/>
          <w:b w:val="false"/>
          <w:i w:val="false"/>
          <w:color w:val="000000"/>
          <w:sz w:val="28"/>
        </w:rPr>
        <w:t xml:space="preserve">
  технические            км/час    49       47       48        45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Приведенные данные свидетельствуют о том, что по уровню технической оснащенности железнодорожные сети Республики Казахстан способны обеспечить достаточно высокую интенсивность движения в рамках международных транспортных коридоров. </w:t>
      </w:r>
      <w:r>
        <w:br/>
      </w:r>
      <w:r>
        <w:rPr>
          <w:rFonts w:ascii="Times New Roman"/>
          <w:b w:val="false"/>
          <w:i w:val="false"/>
          <w:color w:val="000000"/>
          <w:sz w:val="28"/>
        </w:rPr>
        <w:t xml:space="preserve">
      Коридор СЕВЕРНЫЙ проходит по промышленно развитым регионам Казахстана. В его границах расположены столица республики - город Астана и такие крупные промышленные центры как Карагандинский, Балхашский, Кокшетауский. К коридору тяготеют также Жезказганский и Павлодар-Экибастузский территориально-промышленные комплексы. </w:t>
      </w:r>
      <w:r>
        <w:br/>
      </w:r>
      <w:r>
        <w:rPr>
          <w:rFonts w:ascii="Times New Roman"/>
          <w:b w:val="false"/>
          <w:i w:val="false"/>
          <w:color w:val="000000"/>
          <w:sz w:val="28"/>
        </w:rPr>
        <w:t xml:space="preserve">
      В пределах коридора имеется железнодорожная сеть с альтернативными участками и сортировочными станциями, крупнейшими из которых являются Караганда-Сортировочная, Сороковая и Кокчетав-I. Крупные контейнерные терминалы по обработке крупнотоннажных контейнеров расположены на станциях Достык, Караганда, Акмола и Кокчетав-I. </w:t>
      </w:r>
      <w:r>
        <w:br/>
      </w:r>
      <w:r>
        <w:rPr>
          <w:rFonts w:ascii="Times New Roman"/>
          <w:b w:val="false"/>
          <w:i w:val="false"/>
          <w:color w:val="000000"/>
          <w:sz w:val="28"/>
        </w:rPr>
        <w:t xml:space="preserve">
      Из всего объема перевозок по железнодорожным участкам коридора СЕВЕРНЫЙ до 40% составляют экспортно-импортные и порядка 10% транзитные (преимущественно в сообщении стран СНГ) грузопотоки. </w:t>
      </w:r>
      <w:r>
        <w:br/>
      </w:r>
      <w:r>
        <w:rPr>
          <w:rFonts w:ascii="Times New Roman"/>
          <w:b w:val="false"/>
          <w:i w:val="false"/>
          <w:color w:val="000000"/>
          <w:sz w:val="28"/>
        </w:rPr>
        <w:t xml:space="preserve">
      Трансконтинентальные маршруты в рамках коридора СЕВЕРНЫЙ предоставляют перспективы роста для транзитных перевозок. Однако в настоящее время они проигрывают в конкуренции альтернативным маршрутам (морским и российскому Транссибу). </w:t>
      </w:r>
      <w:r>
        <w:br/>
      </w:r>
      <w:r>
        <w:rPr>
          <w:rFonts w:ascii="Times New Roman"/>
          <w:b w:val="false"/>
          <w:i w:val="false"/>
          <w:color w:val="000000"/>
          <w:sz w:val="28"/>
        </w:rPr>
        <w:t xml:space="preserve">
      Коридор ЦЕНТРАЛЬНЫЙ проходит по промышленно развитым районам Юго-Восточного и Южного Казахстана. </w:t>
      </w:r>
      <w:r>
        <w:br/>
      </w:r>
      <w:r>
        <w:rPr>
          <w:rFonts w:ascii="Times New Roman"/>
          <w:b w:val="false"/>
          <w:i w:val="false"/>
          <w:color w:val="000000"/>
          <w:sz w:val="28"/>
        </w:rPr>
        <w:t xml:space="preserve">
      В пределах коридора имеется железнодорожная сеть с альтернативным участком и сортировочными станциями Актогай, Алматы, Шу, Луговая, Жамбыл, Шымкент, Арысь. Крупные контейнерные терминалы, осуществляющие переработку крупнотоннажных контейнеров, расположены на станциях Достык, Алматы, Жамбыл и Шымкент. </w:t>
      </w:r>
      <w:r>
        <w:br/>
      </w:r>
      <w:r>
        <w:rPr>
          <w:rFonts w:ascii="Times New Roman"/>
          <w:b w:val="false"/>
          <w:i w:val="false"/>
          <w:color w:val="000000"/>
          <w:sz w:val="28"/>
        </w:rPr>
        <w:t xml:space="preserve">
      В настоящее время доля транзита в грузопотоке по коридору ЦЕНТРАЛЬНЫЙ меняется от 15% на участке Актогай-Достык до 55% на подходах к станции Ченгельды, где объединяются транзитные потоки ЦЕНТРАЛЬНОГО и СРЕДНЕАЗИАТСКОГО коридоров. </w:t>
      </w:r>
      <w:r>
        <w:br/>
      </w:r>
      <w:r>
        <w:rPr>
          <w:rFonts w:ascii="Times New Roman"/>
          <w:b w:val="false"/>
          <w:i w:val="false"/>
          <w:color w:val="000000"/>
          <w:sz w:val="28"/>
        </w:rPr>
        <w:t xml:space="preserve">
      Трансконтинентальные маршруты в рамках коридора ЦЕНТРАЛЬНЫЙ обеспечивают внешнеэкономические связи стран Центральной Азии с Китаем и странами Азиатско-Тихоокеанского региона. До настоящего времени они не имеют альтернатив. Однако в странах Центральной Азии изучаются возможности альтернативного выхода на Китай путем строительства железной дороги Джалал-Абад (Кыргызстан) - Кашгар. </w:t>
      </w:r>
      <w:r>
        <w:br/>
      </w:r>
      <w:r>
        <w:rPr>
          <w:rFonts w:ascii="Times New Roman"/>
          <w:b w:val="false"/>
          <w:i w:val="false"/>
          <w:color w:val="000000"/>
          <w:sz w:val="28"/>
        </w:rPr>
        <w:t xml:space="preserve">
      Коридор ЗАПАДНЫЙ охватывает территории Уральской, Актюбинской, Атырауской и Мангистауской областей - основной нефтедобывающий регион Казахстана. В пределах коридора пролегает железная дорога с сортировочными станциями Макат и Атырау. Там же имеются контейнерные терминалы для переработки крупнотоннажных контейнеров. </w:t>
      </w:r>
      <w:r>
        <w:br/>
      </w:r>
      <w:r>
        <w:rPr>
          <w:rFonts w:ascii="Times New Roman"/>
          <w:b w:val="false"/>
          <w:i w:val="false"/>
          <w:color w:val="000000"/>
          <w:sz w:val="28"/>
        </w:rPr>
        <w:t xml:space="preserve">
      Наиболее интенсивные железнодорожные перевозки в границах коридора осуществляются на участке Атырау-Аксарайская, наименее интенсивные - на участке Бейнеу-Мангышлак. Доля транзита в железнодорожных грузопотоках колеблется от 35% на подходах к Бейнеу до 14% у Аксарайской. </w:t>
      </w:r>
      <w:r>
        <w:br/>
      </w:r>
      <w:r>
        <w:rPr>
          <w:rFonts w:ascii="Times New Roman"/>
          <w:b w:val="false"/>
          <w:i w:val="false"/>
          <w:color w:val="000000"/>
          <w:sz w:val="28"/>
        </w:rPr>
        <w:t xml:space="preserve">
      Перспективы роста перевозок по железнодорожному маршруту коридора ЗАПАДНЫЙ напрямую связаны с экономическим развитием региона и транспортных возможностей Актауского морского торгового порта. Кроме того, после завершения в Узбекистане строительства железной дороги Учкудук-Караозек, ожидается рост объемов транзитных перевозок. Это будет происходить за счет перемещения грузопотоков с коридора СРЕДНЕАЗИАТСКИЙ. </w:t>
      </w:r>
      <w:r>
        <w:br/>
      </w:r>
      <w:r>
        <w:rPr>
          <w:rFonts w:ascii="Times New Roman"/>
          <w:b w:val="false"/>
          <w:i w:val="false"/>
          <w:color w:val="000000"/>
          <w:sz w:val="28"/>
        </w:rPr>
        <w:t xml:space="preserve">
      Коридор СРЕДНЕАЗИАТСКИЙ пересекает Казахстан с юга на северо-запад и проходит через Кызылординский, Актюбинский, Уральский, Карачаганакский и Илецкий (территория Российской Федерации) промышленные узлы. </w:t>
      </w:r>
      <w:r>
        <w:br/>
      </w:r>
      <w:r>
        <w:rPr>
          <w:rFonts w:ascii="Times New Roman"/>
          <w:b w:val="false"/>
          <w:i w:val="false"/>
          <w:color w:val="000000"/>
          <w:sz w:val="28"/>
        </w:rPr>
        <w:t xml:space="preserve">
      В границах коридора пролегает железная дорога с сортировочными станциями Арысь, Кандагач, Илецк-I, Актюбинск. Контейнерные терминалы, на которых осуществляются операции с крупнотоннажными контейнерами, имеются на станциях Актюбинск, Жилаево, Тюра-Там, Кызылорда. </w:t>
      </w:r>
      <w:r>
        <w:br/>
      </w:r>
      <w:r>
        <w:rPr>
          <w:rFonts w:ascii="Times New Roman"/>
          <w:b w:val="false"/>
          <w:i w:val="false"/>
          <w:color w:val="000000"/>
          <w:sz w:val="28"/>
        </w:rPr>
        <w:t xml:space="preserve">
      Железная дорога в составе коридора СРЕДНЕАЗИАТСКИЙ осуществляет наибольший пропуск транзитных грузов - до 60% от общереспубликанских. Доля транзита в суммарном грузопотоке составляет около 30%, повышаясь на подходах к станции Озинки до 50%. </w:t>
      </w:r>
      <w:r>
        <w:br/>
      </w:r>
      <w:r>
        <w:rPr>
          <w:rFonts w:ascii="Times New Roman"/>
          <w:b w:val="false"/>
          <w:i w:val="false"/>
          <w:color w:val="000000"/>
          <w:sz w:val="28"/>
        </w:rPr>
        <w:t xml:space="preserve">
      Перспективы загрузки этого железнодорожного маршрута во многом будут зависеть от перераспределения грузопотоков между коридорами ЗАПАДНЫЙ и СРЕДНЕАЗИАТСКИЙ после ввода в эксплуатацию железной дороги Учкудук-Караозек в Узбекистане. Однако уже сейчас снижение интенсивности перевозок представляется как очень вероятное. </w:t>
      </w:r>
      <w:r>
        <w:br/>
      </w:r>
      <w:r>
        <w:rPr>
          <w:rFonts w:ascii="Times New Roman"/>
          <w:b w:val="false"/>
          <w:i w:val="false"/>
          <w:color w:val="000000"/>
          <w:sz w:val="28"/>
        </w:rPr>
        <w:t xml:space="preserve">
      По основным техническим характеристикам (количество главных путей на перегонах, расчетная скорость движения поездов, пересечения с автомобильными дорогами в различных уровнях и т.п.) казахстанские железные дороги значительно уступают требованиям международных стандартов. </w:t>
      </w:r>
      <w:r>
        <w:br/>
      </w:r>
      <w:r>
        <w:rPr>
          <w:rFonts w:ascii="Times New Roman"/>
          <w:b w:val="false"/>
          <w:i w:val="false"/>
          <w:color w:val="000000"/>
          <w:sz w:val="28"/>
        </w:rPr>
        <w:t xml:space="preserve">
      Так двухпутные участки занимают не более половины от общей протяженности международных железнодорожных маршрутов на территории Казахстана. При этом провозная способность однопутных участков при существующих объемах перевозок заполнена на 50% и более. Это обстоятельство может значительно усложнить условия перевозок по мере роста объема грузопотоков. </w:t>
      </w:r>
      <w:r>
        <w:br/>
      </w:r>
      <w:r>
        <w:rPr>
          <w:rFonts w:ascii="Times New Roman"/>
          <w:b w:val="false"/>
          <w:i w:val="false"/>
          <w:color w:val="000000"/>
          <w:sz w:val="28"/>
        </w:rPr>
        <w:t xml:space="preserve">
      Согласно рекомендациям СМЖЛ расчетные скорости на прямолинейных участках и кривых больших радиусов строящихся железных дорог должны составлять не менее 160 км/час. Развитие (реконструкция, реабилитация) существующих железных дорог должно также ориентироваться на этот показатель. Однако из-за резкого ухудшения в последние годы технического состояния транспортной инфраструктуры, особенно устройств пути, на всей сети железных дорог Казахстана, в том числе на участках, входящих в состав международных маршрутов, максимально допустимые скорости ограничены 80 км/час, а в отдельных случаях - 40-70 км/час. </w:t>
      </w:r>
      <w:r>
        <w:br/>
      </w:r>
      <w:r>
        <w:rPr>
          <w:rFonts w:ascii="Times New Roman"/>
          <w:b w:val="false"/>
          <w:i w:val="false"/>
          <w:color w:val="000000"/>
          <w:sz w:val="28"/>
        </w:rPr>
        <w:t xml:space="preserve">
      Для международных железнодорожных магистралей не допускается пересечение с автомобильными дорогами на одном уровне. Для казахстанских железных дорог это очень серьезное требование. Так, к примеру, только в пределах коридора СРЕДНЕАЗИАТСКИЙ имеется порядка 90 пересечений в одном уровне, значительная часть которых представляет собой вообще неохраняемые переезды. </w:t>
      </w:r>
      <w:r>
        <w:br/>
      </w:r>
      <w:r>
        <w:rPr>
          <w:rFonts w:ascii="Times New Roman"/>
          <w:b w:val="false"/>
          <w:i w:val="false"/>
          <w:color w:val="000000"/>
          <w:sz w:val="28"/>
        </w:rPr>
        <w:t xml:space="preserve">
      Перечень неблагополучных участков казахстанских железных дорог, входящих в состав международных маршрутов и требующих ремонтно-восстановительных работ, реконструкция которых позволит повысить пропускную способность на железной дороге, приведен в таблице 3. </w:t>
      </w:r>
      <w:r>
        <w:br/>
      </w:r>
      <w:r>
        <w:rPr>
          <w:rFonts w:ascii="Times New Roman"/>
          <w:b w:val="false"/>
          <w:i w:val="false"/>
          <w:color w:val="000000"/>
          <w:sz w:val="28"/>
        </w:rPr>
        <w:t xml:space="preserve">
      Средства на восстановительные и реконструктивные работы будут предусматриваться в республиканском бюджете на соответствующий год. Кроме того, на реализацию данных мероприятий будут использованы собственные средства ЗАО "НК КТЖ". </w:t>
      </w:r>
    </w:p>
    <w:bookmarkStart w:name="z11" w:id="11"/>
    <w:p>
      <w:pPr>
        <w:spacing w:after="0"/>
        <w:ind w:left="0"/>
        <w:jc w:val="both"/>
      </w:pPr>
      <w:r>
        <w:rPr>
          <w:rFonts w:ascii="Times New Roman"/>
          <w:b w:val="false"/>
          <w:i w:val="false"/>
          <w:color w:val="000000"/>
          <w:sz w:val="28"/>
        </w:rPr>
        <w:t xml:space="preserve">
      Таблица 3. Участки железных дорог, требующие </w:t>
      </w:r>
      <w:r>
        <w:br/>
      </w:r>
      <w:r>
        <w:rPr>
          <w:rFonts w:ascii="Times New Roman"/>
          <w:b w:val="false"/>
          <w:i w:val="false"/>
          <w:color w:val="000000"/>
          <w:sz w:val="28"/>
        </w:rPr>
        <w:t xml:space="preserve">
                 ремонтно-восстановительных и </w:t>
      </w:r>
      <w:r>
        <w:br/>
      </w:r>
      <w:r>
        <w:rPr>
          <w:rFonts w:ascii="Times New Roman"/>
          <w:b w:val="false"/>
          <w:i w:val="false"/>
          <w:color w:val="000000"/>
          <w:sz w:val="28"/>
        </w:rPr>
        <w:t xml:space="preserve">
                 реконструктивных работ </w:t>
      </w:r>
    </w:p>
    <w:bookmarkEnd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Название коридоров и  !Протяжен-!Количество!Протяженность участ- </w:t>
      </w:r>
      <w:r>
        <w:br/>
      </w:r>
      <w:r>
        <w:rPr>
          <w:rFonts w:ascii="Times New Roman"/>
          <w:b w:val="false"/>
          <w:i w:val="false"/>
          <w:color w:val="000000"/>
          <w:sz w:val="28"/>
        </w:rPr>
        <w:t xml:space="preserve">
    железнодорожных    !ность км.! главных  !ков, нуждающихся в </w:t>
      </w:r>
      <w:r>
        <w:br/>
      </w:r>
      <w:r>
        <w:rPr>
          <w:rFonts w:ascii="Times New Roman"/>
          <w:b w:val="false"/>
          <w:i w:val="false"/>
          <w:color w:val="000000"/>
          <w:sz w:val="28"/>
        </w:rPr>
        <w:t xml:space="preserve">
       участков        !         ! путей на !усилении: </w:t>
      </w:r>
      <w:r>
        <w:br/>
      </w:r>
      <w:r>
        <w:rPr>
          <w:rFonts w:ascii="Times New Roman"/>
          <w:b w:val="false"/>
          <w:i w:val="false"/>
          <w:color w:val="000000"/>
          <w:sz w:val="28"/>
        </w:rPr>
        <w:t xml:space="preserve">
                       !         ! перегоне !---------------------- </w:t>
      </w:r>
      <w:r>
        <w:br/>
      </w:r>
      <w:r>
        <w:rPr>
          <w:rFonts w:ascii="Times New Roman"/>
          <w:b w:val="false"/>
          <w:i w:val="false"/>
          <w:color w:val="000000"/>
          <w:sz w:val="28"/>
        </w:rPr>
        <w:t xml:space="preserve">
                       !         !          !в первую !в перспек- </w:t>
      </w:r>
      <w:r>
        <w:br/>
      </w:r>
      <w:r>
        <w:rPr>
          <w:rFonts w:ascii="Times New Roman"/>
          <w:b w:val="false"/>
          <w:i w:val="false"/>
          <w:color w:val="000000"/>
          <w:sz w:val="28"/>
        </w:rPr>
        <w:t xml:space="preserve">
                       !         !          !очередь  !тиве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СЕВЕРНЫЙ </w:t>
      </w:r>
      <w:r>
        <w:br/>
      </w:r>
      <w:r>
        <w:rPr>
          <w:rFonts w:ascii="Times New Roman"/>
          <w:b w:val="false"/>
          <w:i w:val="false"/>
          <w:color w:val="000000"/>
          <w:sz w:val="28"/>
        </w:rPr>
        <w:t xml:space="preserve">
------------------------------------------------------------------- </w:t>
      </w:r>
      <w:r>
        <w:br/>
      </w:r>
      <w:r>
        <w:rPr>
          <w:rFonts w:ascii="Times New Roman"/>
          <w:b w:val="false"/>
          <w:i w:val="false"/>
          <w:color w:val="000000"/>
          <w:sz w:val="28"/>
        </w:rPr>
        <w:t xml:space="preserve">
Саяк-Актогай             185,5       один       25,6      237,7 </w:t>
      </w:r>
      <w:r>
        <w:br/>
      </w:r>
      <w:r>
        <w:rPr>
          <w:rFonts w:ascii="Times New Roman"/>
          <w:b w:val="false"/>
          <w:i w:val="false"/>
          <w:color w:val="000000"/>
          <w:sz w:val="28"/>
        </w:rPr>
        <w:t xml:space="preserve">
Моинты-Саяк              336,9       один       14,5      217,6 </w:t>
      </w:r>
      <w:r>
        <w:br/>
      </w:r>
      <w:r>
        <w:rPr>
          <w:rFonts w:ascii="Times New Roman"/>
          <w:b w:val="false"/>
          <w:i w:val="false"/>
          <w:color w:val="000000"/>
          <w:sz w:val="28"/>
        </w:rPr>
        <w:t xml:space="preserve">
Астана - Моинты          1190,6    один/два     34,7      184,7 </w:t>
      </w:r>
      <w:r>
        <w:br/>
      </w:r>
      <w:r>
        <w:rPr>
          <w:rFonts w:ascii="Times New Roman"/>
          <w:b w:val="false"/>
          <w:i w:val="false"/>
          <w:color w:val="000000"/>
          <w:sz w:val="28"/>
        </w:rPr>
        <w:t xml:space="preserve">
Кокшетау - Астана        600,5     один/два     41,5      174,1 </w:t>
      </w:r>
      <w:r>
        <w:br/>
      </w:r>
      <w:r>
        <w:rPr>
          <w:rFonts w:ascii="Times New Roman"/>
          <w:b w:val="false"/>
          <w:i w:val="false"/>
          <w:color w:val="000000"/>
          <w:sz w:val="28"/>
        </w:rPr>
        <w:t xml:space="preserve">
Актогай - гос.граница    680,4     один/два      2,5      324,8 </w:t>
      </w:r>
      <w:r>
        <w:br/>
      </w:r>
      <w:r>
        <w:rPr>
          <w:rFonts w:ascii="Times New Roman"/>
          <w:b w:val="false"/>
          <w:i w:val="false"/>
          <w:color w:val="000000"/>
          <w:sz w:val="28"/>
        </w:rPr>
        <w:t xml:space="preserve">
                         327,9       один        -        124,0   </w:t>
      </w:r>
    </w:p>
    <w:p>
      <w:pPr>
        <w:spacing w:after="0"/>
        <w:ind w:left="0"/>
        <w:jc w:val="both"/>
      </w:pPr>
      <w:r>
        <w:rPr>
          <w:rFonts w:ascii="Times New Roman"/>
          <w:b w:val="false"/>
          <w:i w:val="false"/>
          <w:color w:val="000000"/>
          <w:sz w:val="28"/>
        </w:rPr>
        <w:t xml:space="preserve">Итого по коридору       3321,8                 118,8     1262,9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ЦЕНТРАЛЬНЫЙ (за исключением участка Дружба - Актогай, </w:t>
      </w:r>
      <w:r>
        <w:br/>
      </w:r>
      <w:r>
        <w:rPr>
          <w:rFonts w:ascii="Times New Roman"/>
          <w:b w:val="false"/>
          <w:i w:val="false"/>
          <w:color w:val="000000"/>
          <w:sz w:val="28"/>
        </w:rPr>
        <w:t xml:space="preserve">
учтенного в составе коридора СЕВЕРНЫЙ) </w:t>
      </w:r>
      <w:r>
        <w:br/>
      </w:r>
      <w:r>
        <w:rPr>
          <w:rFonts w:ascii="Times New Roman"/>
          <w:b w:val="false"/>
          <w:i w:val="false"/>
          <w:color w:val="000000"/>
          <w:sz w:val="28"/>
        </w:rPr>
        <w:t xml:space="preserve">
------------------------------------------------------------------- </w:t>
      </w:r>
      <w:r>
        <w:br/>
      </w:r>
      <w:r>
        <w:rPr>
          <w:rFonts w:ascii="Times New Roman"/>
          <w:b w:val="false"/>
          <w:i w:val="false"/>
          <w:color w:val="000000"/>
          <w:sz w:val="28"/>
        </w:rPr>
        <w:t xml:space="preserve">
Арысь - Алматы          1562,8       один      352,9     280,42 </w:t>
      </w:r>
      <w:r>
        <w:br/>
      </w:r>
      <w:r>
        <w:rPr>
          <w:rFonts w:ascii="Times New Roman"/>
          <w:b w:val="false"/>
          <w:i w:val="false"/>
          <w:color w:val="000000"/>
          <w:sz w:val="28"/>
        </w:rPr>
        <w:t xml:space="preserve">
Алматы I - Актогай       562,5       -"-       133,6     436,5 </w:t>
      </w:r>
      <w:r>
        <w:br/>
      </w:r>
      <w:r>
        <w:rPr>
          <w:rFonts w:ascii="Times New Roman"/>
          <w:b w:val="false"/>
          <w:i w:val="false"/>
          <w:color w:val="000000"/>
          <w:sz w:val="28"/>
        </w:rPr>
        <w:t xml:space="preserve">
Итого по коридору       2125,3                 486,5     716,92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СРЕДНЕАЗИАТСКИЙ </w:t>
      </w:r>
      <w:r>
        <w:br/>
      </w:r>
      <w:r>
        <w:rPr>
          <w:rFonts w:ascii="Times New Roman"/>
          <w:b w:val="false"/>
          <w:i w:val="false"/>
          <w:color w:val="000000"/>
          <w:sz w:val="28"/>
        </w:rPr>
        <w:t xml:space="preserve">
------------------------------------------------------------------- </w:t>
      </w:r>
      <w:r>
        <w:br/>
      </w:r>
      <w:r>
        <w:rPr>
          <w:rFonts w:ascii="Times New Roman"/>
          <w:b w:val="false"/>
          <w:i w:val="false"/>
          <w:color w:val="000000"/>
          <w:sz w:val="28"/>
        </w:rPr>
        <w:t xml:space="preserve">
Озинки - Шенгельды       3281      один/два    457,5     729,97 </w:t>
      </w:r>
      <w:r>
        <w:br/>
      </w:r>
      <w:r>
        <w:rPr>
          <w:rFonts w:ascii="Times New Roman"/>
          <w:b w:val="false"/>
          <w:i w:val="false"/>
          <w:color w:val="000000"/>
          <w:sz w:val="28"/>
        </w:rPr>
        <w:t xml:space="preserve">
Итого по коридору        3281                  457,5     729,97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ЗАПАДНЫЙ </w:t>
      </w:r>
      <w:r>
        <w:br/>
      </w:r>
      <w:r>
        <w:rPr>
          <w:rFonts w:ascii="Times New Roman"/>
          <w:b w:val="false"/>
          <w:i w:val="false"/>
          <w:color w:val="000000"/>
          <w:sz w:val="28"/>
        </w:rPr>
        <w:t xml:space="preserve">
------------------------------------------------------------------- </w:t>
      </w:r>
      <w:r>
        <w:br/>
      </w:r>
      <w:r>
        <w:rPr>
          <w:rFonts w:ascii="Times New Roman"/>
          <w:b w:val="false"/>
          <w:i w:val="false"/>
          <w:color w:val="000000"/>
          <w:sz w:val="28"/>
        </w:rPr>
        <w:t xml:space="preserve">
Макат - Аксарайская      441,8       один       367        68 </w:t>
      </w:r>
      <w:r>
        <w:br/>
      </w:r>
      <w:r>
        <w:rPr>
          <w:rFonts w:ascii="Times New Roman"/>
          <w:b w:val="false"/>
          <w:i w:val="false"/>
          <w:color w:val="000000"/>
          <w:sz w:val="28"/>
        </w:rPr>
        <w:t xml:space="preserve">
Макат - Бейнеу           300,3       -"-         -         95 </w:t>
      </w:r>
      <w:r>
        <w:br/>
      </w:r>
      <w:r>
        <w:rPr>
          <w:rFonts w:ascii="Times New Roman"/>
          <w:b w:val="false"/>
          <w:i w:val="false"/>
          <w:color w:val="000000"/>
          <w:sz w:val="28"/>
        </w:rPr>
        <w:t xml:space="preserve">
Бейнеу - Мангышлак       403,5       -"-        225       178 </w:t>
      </w:r>
      <w:r>
        <w:br/>
      </w:r>
      <w:r>
        <w:rPr>
          <w:rFonts w:ascii="Times New Roman"/>
          <w:b w:val="false"/>
          <w:i w:val="false"/>
          <w:color w:val="000000"/>
          <w:sz w:val="28"/>
        </w:rPr>
        <w:t xml:space="preserve">
Итого по коридору       1145,6                  592       341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основным </w:t>
      </w:r>
      <w:r>
        <w:br/>
      </w:r>
      <w:r>
        <w:rPr>
          <w:rFonts w:ascii="Times New Roman"/>
          <w:b w:val="false"/>
          <w:i w:val="false"/>
          <w:color w:val="000000"/>
          <w:sz w:val="28"/>
        </w:rPr>
        <w:t xml:space="preserve">
коридорам               9873,7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2) Автомобильный транспорт </w:t>
      </w:r>
      <w:r>
        <w:br/>
      </w:r>
      <w:r>
        <w:rPr>
          <w:rFonts w:ascii="Times New Roman"/>
          <w:b w:val="false"/>
          <w:i w:val="false"/>
          <w:color w:val="000000"/>
          <w:sz w:val="28"/>
        </w:rPr>
        <w:t>
      Перечень автомобильных дорог, обеспечивающих межгосударственные связи Республики Казахстан, утвержден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Министров Республики Казахстан 25 апреля 1995 года N 557 "О мерах по развитию и совершенствованию организации международных автомобильных перевозок в Республике Казахстан". Практически в полном объеме он был представлен на программном совещании ЭСКАТО ООН (Бангкок, 1995 год) для включения в состав Азиатских шоссейных дорог по проекту АЛТИД. </w:t>
      </w:r>
      <w:r>
        <w:br/>
      </w:r>
      <w:r>
        <w:rPr>
          <w:rFonts w:ascii="Times New Roman"/>
          <w:b w:val="false"/>
          <w:i w:val="false"/>
          <w:color w:val="000000"/>
          <w:sz w:val="28"/>
        </w:rPr>
        <w:t xml:space="preserve">
      Создание международной сети автомобильных дорог категории Е в сообщении Европа - Азия ведется по линии Европейской экономической комиссии (ЕЭК ООН). </w:t>
      </w:r>
      <w:r>
        <w:br/>
      </w:r>
      <w:r>
        <w:rPr>
          <w:rFonts w:ascii="Times New Roman"/>
          <w:b w:val="false"/>
          <w:i w:val="false"/>
          <w:color w:val="000000"/>
          <w:sz w:val="28"/>
        </w:rPr>
        <w:t xml:space="preserve">
      Соглашением по международным автомагистралям (СМА, Комитет по внутреннему транспорту ЕЭК ООН, Женева, 1975 год) определены основные технические требования, классифицирован и утвержден перечень международных автомобильных дорог в Европе. В соответствии с дополнениями к указанному Соглашению перечень международных автомобильных дорог был расширен и в него включены автомобильные дороги, расположенные в азиатской части континента. </w:t>
      </w:r>
      <w:r>
        <w:br/>
      </w:r>
      <w:r>
        <w:rPr>
          <w:rFonts w:ascii="Times New Roman"/>
          <w:b w:val="false"/>
          <w:i w:val="false"/>
          <w:color w:val="000000"/>
          <w:sz w:val="28"/>
        </w:rPr>
        <w:t xml:space="preserve">
      Текущее состояние по включению автомобильных дорог Казахстана в евроазиатскую международную автодорожную сеть показано в таблице 4. Как и в случае с железными дорогами, казахстанские автодороги, принимаемые во внимание региональными структурами ООН, укладываются в уже упомянутые выше четыре транспортных коридора на территории Республики Казахстан. </w:t>
      </w:r>
    </w:p>
    <w:bookmarkStart w:name="z12" w:id="12"/>
    <w:p>
      <w:pPr>
        <w:spacing w:after="0"/>
        <w:ind w:left="0"/>
        <w:jc w:val="both"/>
      </w:pPr>
      <w:r>
        <w:rPr>
          <w:rFonts w:ascii="Times New Roman"/>
          <w:b w:val="false"/>
          <w:i w:val="false"/>
          <w:color w:val="000000"/>
          <w:sz w:val="28"/>
        </w:rPr>
        <w:t xml:space="preserve">
      Таблица 4. Международные автомобильные дороги </w:t>
      </w:r>
      <w:r>
        <w:br/>
      </w:r>
      <w:r>
        <w:rPr>
          <w:rFonts w:ascii="Times New Roman"/>
          <w:b w:val="false"/>
          <w:i w:val="false"/>
          <w:color w:val="000000"/>
          <w:sz w:val="28"/>
        </w:rPr>
        <w:t xml:space="preserve">
                Республики Казахстан </w:t>
      </w:r>
    </w:p>
    <w:bookmarkEnd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Классификация </w:t>
      </w:r>
      <w:r>
        <w:br/>
      </w:r>
      <w:r>
        <w:rPr>
          <w:rFonts w:ascii="Times New Roman"/>
          <w:b w:val="false"/>
          <w:i w:val="false"/>
          <w:color w:val="000000"/>
          <w:sz w:val="28"/>
        </w:rPr>
        <w:t xml:space="preserve">
    Участки автомобильных дорог    !------------------------------- </w:t>
      </w:r>
      <w:r>
        <w:br/>
      </w:r>
      <w:r>
        <w:rPr>
          <w:rFonts w:ascii="Times New Roman"/>
          <w:b w:val="false"/>
          <w:i w:val="false"/>
          <w:color w:val="000000"/>
          <w:sz w:val="28"/>
        </w:rPr>
        <w:t xml:space="preserve">
                                   !    СМА,   !Азиатские шоссейные </w:t>
      </w:r>
      <w:r>
        <w:br/>
      </w:r>
      <w:r>
        <w:rPr>
          <w:rFonts w:ascii="Times New Roman"/>
          <w:b w:val="false"/>
          <w:i w:val="false"/>
          <w:color w:val="000000"/>
          <w:sz w:val="28"/>
        </w:rPr>
        <w:t xml:space="preserve">
                                   !  ЕЭК ООН  !дороги, ЭСКАТО ООН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СЕВЕРНЫЙ </w:t>
      </w:r>
      <w:r>
        <w:br/>
      </w:r>
      <w:r>
        <w:rPr>
          <w:rFonts w:ascii="Times New Roman"/>
          <w:b w:val="false"/>
          <w:i w:val="false"/>
          <w:color w:val="000000"/>
          <w:sz w:val="28"/>
        </w:rPr>
        <w:t xml:space="preserve">
------------------------------------------------------------------- </w:t>
      </w:r>
      <w:r>
        <w:br/>
      </w:r>
      <w:r>
        <w:rPr>
          <w:rFonts w:ascii="Times New Roman"/>
          <w:b w:val="false"/>
          <w:i w:val="false"/>
          <w:color w:val="000000"/>
          <w:sz w:val="28"/>
        </w:rPr>
        <w:t xml:space="preserve">
Омск - Павлодар - Семипалатинск - </w:t>
      </w:r>
      <w:r>
        <w:br/>
      </w:r>
      <w:r>
        <w:rPr>
          <w:rFonts w:ascii="Times New Roman"/>
          <w:b w:val="false"/>
          <w:i w:val="false"/>
          <w:color w:val="000000"/>
          <w:sz w:val="28"/>
        </w:rPr>
        <w:t xml:space="preserve">
Георгиевка - Майкапчагай                Е-127            -- </w:t>
      </w:r>
    </w:p>
    <w:p>
      <w:pPr>
        <w:spacing w:after="0"/>
        <w:ind w:left="0"/>
        <w:jc w:val="both"/>
      </w:pPr>
      <w:r>
        <w:rPr>
          <w:rFonts w:ascii="Times New Roman"/>
          <w:b w:val="false"/>
          <w:i w:val="false"/>
          <w:color w:val="000000"/>
          <w:sz w:val="28"/>
        </w:rPr>
        <w:t xml:space="preserve">Омск - Павлодар - Семипалатинск -        --             А-60 </w:t>
      </w:r>
      <w:r>
        <w:br/>
      </w:r>
      <w:r>
        <w:rPr>
          <w:rFonts w:ascii="Times New Roman"/>
          <w:b w:val="false"/>
          <w:i w:val="false"/>
          <w:color w:val="000000"/>
          <w:sz w:val="28"/>
        </w:rPr>
        <w:t xml:space="preserve">
Георгиевка - Аягуз - Таскесен - </w:t>
      </w:r>
      <w:r>
        <w:br/>
      </w:r>
      <w:r>
        <w:rPr>
          <w:rFonts w:ascii="Times New Roman"/>
          <w:b w:val="false"/>
          <w:i w:val="false"/>
          <w:color w:val="000000"/>
          <w:sz w:val="28"/>
        </w:rPr>
        <w:t xml:space="preserve">
Учарал - Сарыозек </w:t>
      </w:r>
    </w:p>
    <w:p>
      <w:pPr>
        <w:spacing w:after="0"/>
        <w:ind w:left="0"/>
        <w:jc w:val="both"/>
      </w:pPr>
      <w:r>
        <w:rPr>
          <w:rFonts w:ascii="Times New Roman"/>
          <w:b w:val="false"/>
          <w:i w:val="false"/>
          <w:color w:val="000000"/>
          <w:sz w:val="28"/>
        </w:rPr>
        <w:t xml:space="preserve">Таскесен - Бахты                        Е-015            -- </w:t>
      </w:r>
    </w:p>
    <w:p>
      <w:pPr>
        <w:spacing w:after="0"/>
        <w:ind w:left="0"/>
        <w:jc w:val="both"/>
      </w:pPr>
      <w:r>
        <w:rPr>
          <w:rFonts w:ascii="Times New Roman"/>
          <w:b w:val="false"/>
          <w:i w:val="false"/>
          <w:color w:val="000000"/>
          <w:sz w:val="28"/>
        </w:rPr>
        <w:t xml:space="preserve">Учарал - Достык                         Е-014           А-72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ЦЕНТРАЛЬНЫЙ </w:t>
      </w:r>
      <w:r>
        <w:br/>
      </w:r>
      <w:r>
        <w:rPr>
          <w:rFonts w:ascii="Times New Roman"/>
          <w:b w:val="false"/>
          <w:i w:val="false"/>
          <w:color w:val="000000"/>
          <w:sz w:val="28"/>
        </w:rPr>
        <w:t xml:space="preserve">
------------------------------------------------------------------- </w:t>
      </w:r>
      <w:r>
        <w:br/>
      </w:r>
      <w:r>
        <w:rPr>
          <w:rFonts w:ascii="Times New Roman"/>
          <w:b w:val="false"/>
          <w:i w:val="false"/>
          <w:color w:val="000000"/>
          <w:sz w:val="28"/>
        </w:rPr>
        <w:t xml:space="preserve">
Ташкент - Шымкент - Бишкек - </w:t>
      </w:r>
      <w:r>
        <w:br/>
      </w:r>
      <w:r>
        <w:rPr>
          <w:rFonts w:ascii="Times New Roman"/>
          <w:b w:val="false"/>
          <w:i w:val="false"/>
          <w:color w:val="000000"/>
          <w:sz w:val="28"/>
        </w:rPr>
        <w:t xml:space="preserve">
Алматы - Сарыозек                       Е-40            А-5 </w:t>
      </w:r>
    </w:p>
    <w:p>
      <w:pPr>
        <w:spacing w:after="0"/>
        <w:ind w:left="0"/>
        <w:jc w:val="both"/>
      </w:pPr>
      <w:r>
        <w:rPr>
          <w:rFonts w:ascii="Times New Roman"/>
          <w:b w:val="false"/>
          <w:i w:val="false"/>
          <w:color w:val="000000"/>
          <w:sz w:val="28"/>
        </w:rPr>
        <w:t xml:space="preserve">Сарыозек - Хоргос                       Е-013           А-5 </w:t>
      </w:r>
    </w:p>
    <w:p>
      <w:pPr>
        <w:spacing w:after="0"/>
        <w:ind w:left="0"/>
        <w:jc w:val="both"/>
      </w:pPr>
      <w:r>
        <w:rPr>
          <w:rFonts w:ascii="Times New Roman"/>
          <w:b w:val="false"/>
          <w:i w:val="false"/>
          <w:color w:val="000000"/>
          <w:sz w:val="28"/>
        </w:rPr>
        <w:t xml:space="preserve">Алматы - Кокпек                         Е-011            -- </w:t>
      </w:r>
    </w:p>
    <w:p>
      <w:pPr>
        <w:spacing w:after="0"/>
        <w:ind w:left="0"/>
        <w:jc w:val="both"/>
      </w:pPr>
      <w:r>
        <w:rPr>
          <w:rFonts w:ascii="Times New Roman"/>
          <w:b w:val="false"/>
          <w:i w:val="false"/>
          <w:color w:val="000000"/>
          <w:sz w:val="28"/>
        </w:rPr>
        <w:t xml:space="preserve">Кокпек - Коктал - Хоргос                Е-012            --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СРЕДНЕАЗИАТСКИЙ </w:t>
      </w:r>
      <w:r>
        <w:br/>
      </w:r>
      <w:r>
        <w:rPr>
          <w:rFonts w:ascii="Times New Roman"/>
          <w:b w:val="false"/>
          <w:i w:val="false"/>
          <w:color w:val="000000"/>
          <w:sz w:val="28"/>
        </w:rPr>
        <w:t xml:space="preserve">
------------------------------------------------------------------- </w:t>
      </w:r>
      <w:r>
        <w:br/>
      </w:r>
      <w:r>
        <w:rPr>
          <w:rFonts w:ascii="Times New Roman"/>
          <w:b w:val="false"/>
          <w:i w:val="false"/>
          <w:color w:val="000000"/>
          <w:sz w:val="28"/>
        </w:rPr>
        <w:t xml:space="preserve">
Уральск - Актюбинск - </w:t>
      </w:r>
      <w:r>
        <w:br/>
      </w:r>
      <w:r>
        <w:rPr>
          <w:rFonts w:ascii="Times New Roman"/>
          <w:b w:val="false"/>
          <w:i w:val="false"/>
          <w:color w:val="000000"/>
          <w:sz w:val="28"/>
        </w:rPr>
        <w:t xml:space="preserve">
Карабутак - Кызылорда                   Е-38            А-61 </w:t>
      </w:r>
    </w:p>
    <w:p>
      <w:pPr>
        <w:spacing w:after="0"/>
        <w:ind w:left="0"/>
        <w:jc w:val="both"/>
      </w:pPr>
      <w:r>
        <w:rPr>
          <w:rFonts w:ascii="Times New Roman"/>
          <w:b w:val="false"/>
          <w:i w:val="false"/>
          <w:color w:val="000000"/>
          <w:sz w:val="28"/>
        </w:rPr>
        <w:t xml:space="preserve">Кызылорда - Шымкент                     Е-123           А-61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ЗАПАДНЫЙ </w:t>
      </w:r>
      <w:r>
        <w:br/>
      </w:r>
      <w:r>
        <w:rPr>
          <w:rFonts w:ascii="Times New Roman"/>
          <w:b w:val="false"/>
          <w:i w:val="false"/>
          <w:color w:val="000000"/>
          <w:sz w:val="28"/>
        </w:rPr>
        <w:t xml:space="preserve">
------------------------------------------------------------------- </w:t>
      </w:r>
      <w:r>
        <w:br/>
      </w:r>
      <w:r>
        <w:rPr>
          <w:rFonts w:ascii="Times New Roman"/>
          <w:b w:val="false"/>
          <w:i w:val="false"/>
          <w:color w:val="000000"/>
          <w:sz w:val="28"/>
        </w:rPr>
        <w:t xml:space="preserve">
Уральск - Атырау                        Е-121           А-63 </w:t>
      </w:r>
    </w:p>
    <w:p>
      <w:pPr>
        <w:spacing w:after="0"/>
        <w:ind w:left="0"/>
        <w:jc w:val="both"/>
      </w:pPr>
      <w:r>
        <w:rPr>
          <w:rFonts w:ascii="Times New Roman"/>
          <w:b w:val="false"/>
          <w:i w:val="false"/>
          <w:color w:val="000000"/>
          <w:sz w:val="28"/>
        </w:rPr>
        <w:t xml:space="preserve">Астрахань - Атырау                       --             А-70 </w:t>
      </w:r>
    </w:p>
    <w:p>
      <w:pPr>
        <w:spacing w:after="0"/>
        <w:ind w:left="0"/>
        <w:jc w:val="both"/>
      </w:pPr>
      <w:r>
        <w:rPr>
          <w:rFonts w:ascii="Times New Roman"/>
          <w:b w:val="false"/>
          <w:i w:val="false"/>
          <w:color w:val="000000"/>
          <w:sz w:val="28"/>
        </w:rPr>
        <w:t xml:space="preserve">Атырау - Досор - Бейнеу                 Е-121         А-63, А-70 </w:t>
      </w:r>
    </w:p>
    <w:p>
      <w:pPr>
        <w:spacing w:after="0"/>
        <w:ind w:left="0"/>
        <w:jc w:val="both"/>
      </w:pPr>
      <w:r>
        <w:rPr>
          <w:rFonts w:ascii="Times New Roman"/>
          <w:b w:val="false"/>
          <w:i w:val="false"/>
          <w:color w:val="000000"/>
          <w:sz w:val="28"/>
        </w:rPr>
        <w:t xml:space="preserve">Бейнеу - Шетпе - </w:t>
      </w:r>
      <w:r>
        <w:br/>
      </w:r>
      <w:r>
        <w:rPr>
          <w:rFonts w:ascii="Times New Roman"/>
          <w:b w:val="false"/>
          <w:i w:val="false"/>
          <w:color w:val="000000"/>
          <w:sz w:val="28"/>
        </w:rPr>
        <w:t xml:space="preserve">
Новый Узень - Бекдаш                    Е-121           А-70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 северо-западе автомобильные дороги Казахстана через сеть автомобильных дорог Российской Федерации выходят на 2-ой (Берлин - Варшава - Минск - Москва - Нижний Новгород - Екатеринбург - Челябинск) и 9-ый (Хельсинки - Астрахань) панъ-европейские коридоры. На востоке они стыкуются с автомобильными дорогами Китайской Народной Республики, а на юге, через сеть автомобильных дорог центральноазиатских государств, предоставляют доступ к странам Южной Азии и Персидского залива. </w:t>
      </w:r>
      <w:r>
        <w:br/>
      </w:r>
      <w:r>
        <w:rPr>
          <w:rFonts w:ascii="Times New Roman"/>
          <w:b w:val="false"/>
          <w:i w:val="false"/>
          <w:color w:val="000000"/>
          <w:sz w:val="28"/>
        </w:rPr>
        <w:t xml:space="preserve">
      По экспертным оценкам наибольшие объемы перевозок, в том числе транзитных, приходятся на коридоры ЦЕНТРАЛЬНЫЙ и СРЕДНЕАЗИАТСКИЙ. Однако точных количественных оценок для этого в настоящее время, к сожалению, не существует. На сегодняшний день в Казахстане нет ни одной автомобильной дороги, которую можно было бы классифицировать как "скоростную" или "автомагистраль". Технические параметры автодорог не соответствуют требованиям международных стандартов и в лучшем случае могут быть отнесены к дорогам "обычного" типа (классификация СМА). Для улучшения проездных способностей по данным коридорам необходимо провести реконструкцию отдельных участков автодорог, таких как: Алматы-Бишкек, Карабутак- Иргиз-Аральск, граница Российской Федерации-Уральск-Актобе, Карабутак-граница Кызылординской области. Средства на реконструкцию данных участков автодорог будут предусматриваться в республиканском бюджете на соответствующий год. </w:t>
      </w:r>
      <w:r>
        <w:br/>
      </w:r>
      <w:r>
        <w:rPr>
          <w:rFonts w:ascii="Times New Roman"/>
          <w:b w:val="false"/>
          <w:i w:val="false"/>
          <w:color w:val="000000"/>
          <w:sz w:val="28"/>
        </w:rPr>
        <w:t xml:space="preserve">
      На большей части своей протяженности (94%) автомобильные дороги международного значения имеется асфальтобетонное и черногравийное покрытие. Грунтовые разрывы встречаются только на автодорогах в коридоре ЗАПАДНЫЙ. Вместе с этим следует отметить высокий удельный вес участков дорог (более 60% от общей протяженности), эксплуатационное состояние которых оценивается как неудовлетворительное. Из 443 мостов, на шести указанных в табл. 5 маршрутах, 38 находится в аварийном или предаварийном состоянии. Для улучшения автодорог коридора ЗАПАДНЫЙ необходимо выделение средств из республиканского бюджета на реконструкцию таких участков автодорог, как Астрахань-Туркменбаши, Актау-Атырау, Атырау-Уральск и строительство моста через реку Кигач. </w:t>
      </w:r>
      <w:r>
        <w:br/>
      </w:r>
      <w:r>
        <w:rPr>
          <w:rFonts w:ascii="Times New Roman"/>
          <w:b w:val="false"/>
          <w:i w:val="false"/>
          <w:color w:val="000000"/>
          <w:sz w:val="28"/>
        </w:rPr>
        <w:t xml:space="preserve">
      Крайне низким остается уровень придорожного сервисного обслуживания, особенно в отношении грузовых автомобилей тяжелого класса и автобусов. </w:t>
      </w:r>
      <w:r>
        <w:br/>
      </w:r>
      <w:r>
        <w:rPr>
          <w:rFonts w:ascii="Times New Roman"/>
          <w:b w:val="false"/>
          <w:i w:val="false"/>
          <w:color w:val="000000"/>
          <w:sz w:val="28"/>
        </w:rPr>
        <w:t xml:space="preserve">
      Технико-эксплуатационные показатели международных автомобильных дорог Казахстана иллюстрируют показатели маршрутов, представленных в таблице 5. </w:t>
      </w:r>
    </w:p>
    <w:bookmarkStart w:name="z13" w:id="13"/>
    <w:p>
      <w:pPr>
        <w:spacing w:after="0"/>
        <w:ind w:left="0"/>
        <w:jc w:val="both"/>
      </w:pPr>
      <w:r>
        <w:rPr>
          <w:rFonts w:ascii="Times New Roman"/>
          <w:b w:val="false"/>
          <w:i w:val="false"/>
          <w:color w:val="000000"/>
          <w:sz w:val="28"/>
        </w:rPr>
        <w:t xml:space="preserve">
      Таблица 5. Обобщенные характеристики автомобильных дорог </w:t>
      </w:r>
    </w:p>
    <w:bookmarkEnd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Маршрут          !Протя-  !в том числе по !Ср. интен- </w:t>
      </w:r>
      <w:r>
        <w:br/>
      </w:r>
      <w:r>
        <w:rPr>
          <w:rFonts w:ascii="Times New Roman"/>
          <w:b w:val="false"/>
          <w:i w:val="false"/>
          <w:color w:val="000000"/>
          <w:sz w:val="28"/>
        </w:rPr>
        <w:t xml:space="preserve">
                             !женность!  состоянию    !сивность </w:t>
      </w:r>
      <w:r>
        <w:br/>
      </w:r>
      <w:r>
        <w:rPr>
          <w:rFonts w:ascii="Times New Roman"/>
          <w:b w:val="false"/>
          <w:i w:val="false"/>
          <w:color w:val="000000"/>
          <w:sz w:val="28"/>
        </w:rPr>
        <w:t xml:space="preserve">
                             !км      !---------------!движения, </w:t>
      </w:r>
      <w:r>
        <w:br/>
      </w:r>
      <w:r>
        <w:rPr>
          <w:rFonts w:ascii="Times New Roman"/>
          <w:b w:val="false"/>
          <w:i w:val="false"/>
          <w:color w:val="000000"/>
          <w:sz w:val="28"/>
        </w:rPr>
        <w:t xml:space="preserve">
                             !        !удовл.,!  не   !а/м в день </w:t>
      </w:r>
      <w:r>
        <w:br/>
      </w:r>
      <w:r>
        <w:rPr>
          <w:rFonts w:ascii="Times New Roman"/>
          <w:b w:val="false"/>
          <w:i w:val="false"/>
          <w:color w:val="000000"/>
          <w:sz w:val="28"/>
        </w:rPr>
        <w:t xml:space="preserve">
                             !        !  км   !удовл.,! </w:t>
      </w:r>
      <w:r>
        <w:br/>
      </w:r>
      <w:r>
        <w:rPr>
          <w:rFonts w:ascii="Times New Roman"/>
          <w:b w:val="false"/>
          <w:i w:val="false"/>
          <w:color w:val="000000"/>
          <w:sz w:val="28"/>
        </w:rPr>
        <w:t xml:space="preserve">
                             !        !       !  км   ! </w:t>
      </w:r>
      <w:r>
        <w:br/>
      </w:r>
      <w:r>
        <w:rPr>
          <w:rFonts w:ascii="Times New Roman"/>
          <w:b w:val="false"/>
          <w:i w:val="false"/>
          <w:color w:val="000000"/>
          <w:sz w:val="28"/>
        </w:rPr>
        <w:t xml:space="preserve">
------------------------------------------------------------------- </w:t>
      </w:r>
      <w:r>
        <w:br/>
      </w:r>
      <w:r>
        <w:rPr>
          <w:rFonts w:ascii="Times New Roman"/>
          <w:b w:val="false"/>
          <w:i w:val="false"/>
          <w:color w:val="000000"/>
          <w:sz w:val="28"/>
        </w:rPr>
        <w:t xml:space="preserve">
граница Узбекистана - Шымкент </w:t>
      </w:r>
      <w:r>
        <w:br/>
      </w:r>
      <w:r>
        <w:rPr>
          <w:rFonts w:ascii="Times New Roman"/>
          <w:b w:val="false"/>
          <w:i w:val="false"/>
          <w:color w:val="000000"/>
          <w:sz w:val="28"/>
        </w:rPr>
        <w:t xml:space="preserve">
- Тараз - Бишкек - Алматы - </w:t>
      </w:r>
      <w:r>
        <w:br/>
      </w:r>
      <w:r>
        <w:rPr>
          <w:rFonts w:ascii="Times New Roman"/>
          <w:b w:val="false"/>
          <w:i w:val="false"/>
          <w:color w:val="000000"/>
          <w:sz w:val="28"/>
        </w:rPr>
        <w:t xml:space="preserve">
Хоргос                          1137     267      870       4567 </w:t>
      </w:r>
      <w:r>
        <w:br/>
      </w:r>
      <w:r>
        <w:rPr>
          <w:rFonts w:ascii="Times New Roman"/>
          <w:b w:val="false"/>
          <w:i w:val="false"/>
          <w:color w:val="000000"/>
          <w:sz w:val="28"/>
        </w:rPr>
        <w:t xml:space="preserve">
(автомобильный маршрут </w:t>
      </w:r>
      <w:r>
        <w:br/>
      </w:r>
      <w:r>
        <w:rPr>
          <w:rFonts w:ascii="Times New Roman"/>
          <w:b w:val="false"/>
          <w:i w:val="false"/>
          <w:color w:val="000000"/>
          <w:sz w:val="28"/>
        </w:rPr>
        <w:t xml:space="preserve">
коридора ЦЕНТРАЛЬНЫЙ) </w:t>
      </w:r>
    </w:p>
    <w:p>
      <w:pPr>
        <w:spacing w:after="0"/>
        <w:ind w:left="0"/>
        <w:jc w:val="both"/>
      </w:pPr>
      <w:r>
        <w:rPr>
          <w:rFonts w:ascii="Times New Roman"/>
          <w:b w:val="false"/>
          <w:i w:val="false"/>
          <w:color w:val="000000"/>
          <w:sz w:val="28"/>
        </w:rPr>
        <w:t xml:space="preserve">граница РФ - Уральск - </w:t>
      </w:r>
      <w:r>
        <w:br/>
      </w:r>
      <w:r>
        <w:rPr>
          <w:rFonts w:ascii="Times New Roman"/>
          <w:b w:val="false"/>
          <w:i w:val="false"/>
          <w:color w:val="000000"/>
          <w:sz w:val="28"/>
        </w:rPr>
        <w:t xml:space="preserve">
Актюбинск - Кызылорда - </w:t>
      </w:r>
      <w:r>
        <w:br/>
      </w:r>
      <w:r>
        <w:rPr>
          <w:rFonts w:ascii="Times New Roman"/>
          <w:b w:val="false"/>
          <w:i w:val="false"/>
          <w:color w:val="000000"/>
          <w:sz w:val="28"/>
        </w:rPr>
        <w:t xml:space="preserve">
Шымкент                         2048     607     1441       1227 </w:t>
      </w:r>
      <w:r>
        <w:br/>
      </w:r>
      <w:r>
        <w:rPr>
          <w:rFonts w:ascii="Times New Roman"/>
          <w:b w:val="false"/>
          <w:i w:val="false"/>
          <w:color w:val="000000"/>
          <w:sz w:val="28"/>
        </w:rPr>
        <w:t xml:space="preserve">
(автомобильный маршрут </w:t>
      </w:r>
      <w:r>
        <w:br/>
      </w:r>
      <w:r>
        <w:rPr>
          <w:rFonts w:ascii="Times New Roman"/>
          <w:b w:val="false"/>
          <w:i w:val="false"/>
          <w:color w:val="000000"/>
          <w:sz w:val="28"/>
        </w:rPr>
        <w:t xml:space="preserve">
коридора СРЕДНЕАЗИАТСКИЙ) </w:t>
      </w:r>
    </w:p>
    <w:p>
      <w:pPr>
        <w:spacing w:after="0"/>
        <w:ind w:left="0"/>
        <w:jc w:val="both"/>
      </w:pPr>
      <w:r>
        <w:rPr>
          <w:rFonts w:ascii="Times New Roman"/>
          <w:b w:val="false"/>
          <w:i w:val="false"/>
          <w:color w:val="000000"/>
          <w:sz w:val="28"/>
        </w:rPr>
        <w:t xml:space="preserve">Петропавловск - Астана - </w:t>
      </w:r>
      <w:r>
        <w:br/>
      </w:r>
      <w:r>
        <w:rPr>
          <w:rFonts w:ascii="Times New Roman"/>
          <w:b w:val="false"/>
          <w:i w:val="false"/>
          <w:color w:val="000000"/>
          <w:sz w:val="28"/>
        </w:rPr>
        <w:t xml:space="preserve">
Караганда - Алматы              1669     844      825       2599 </w:t>
      </w:r>
    </w:p>
    <w:p>
      <w:pPr>
        <w:spacing w:after="0"/>
        <w:ind w:left="0"/>
        <w:jc w:val="both"/>
      </w:pPr>
      <w:r>
        <w:rPr>
          <w:rFonts w:ascii="Times New Roman"/>
          <w:b w:val="false"/>
          <w:i w:val="false"/>
          <w:color w:val="000000"/>
          <w:sz w:val="28"/>
        </w:rPr>
        <w:t xml:space="preserve">Граница РФ - Атырау - </w:t>
      </w:r>
      <w:r>
        <w:br/>
      </w:r>
      <w:r>
        <w:rPr>
          <w:rFonts w:ascii="Times New Roman"/>
          <w:b w:val="false"/>
          <w:i w:val="false"/>
          <w:color w:val="000000"/>
          <w:sz w:val="28"/>
        </w:rPr>
        <w:t xml:space="preserve">
Актау - граница Туркменистана   1420     312     1108        757 </w:t>
      </w:r>
      <w:r>
        <w:br/>
      </w:r>
      <w:r>
        <w:rPr>
          <w:rFonts w:ascii="Times New Roman"/>
          <w:b w:val="false"/>
          <w:i w:val="false"/>
          <w:color w:val="000000"/>
          <w:sz w:val="28"/>
        </w:rPr>
        <w:t xml:space="preserve">
(один из автомобильных </w:t>
      </w:r>
      <w:r>
        <w:br/>
      </w:r>
      <w:r>
        <w:rPr>
          <w:rFonts w:ascii="Times New Roman"/>
          <w:b w:val="false"/>
          <w:i w:val="false"/>
          <w:color w:val="000000"/>
          <w:sz w:val="28"/>
        </w:rPr>
        <w:t xml:space="preserve">
маршрутов коридора ЗАПАДНЫЙ) </w:t>
      </w:r>
    </w:p>
    <w:p>
      <w:pPr>
        <w:spacing w:after="0"/>
        <w:ind w:left="0"/>
        <w:jc w:val="both"/>
      </w:pPr>
      <w:r>
        <w:rPr>
          <w:rFonts w:ascii="Times New Roman"/>
          <w:b w:val="false"/>
          <w:i w:val="false"/>
          <w:color w:val="000000"/>
          <w:sz w:val="28"/>
        </w:rPr>
        <w:t xml:space="preserve">граница РФ - Павлодар - </w:t>
      </w:r>
      <w:r>
        <w:br/>
      </w:r>
      <w:r>
        <w:rPr>
          <w:rFonts w:ascii="Times New Roman"/>
          <w:b w:val="false"/>
          <w:i w:val="false"/>
          <w:color w:val="000000"/>
          <w:sz w:val="28"/>
        </w:rPr>
        <w:t xml:space="preserve">
Семипалатинск - Майкапшагай     1105     600      505        900 </w:t>
      </w:r>
      <w:r>
        <w:br/>
      </w:r>
      <w:r>
        <w:rPr>
          <w:rFonts w:ascii="Times New Roman"/>
          <w:b w:val="false"/>
          <w:i w:val="false"/>
          <w:color w:val="000000"/>
          <w:sz w:val="28"/>
        </w:rPr>
        <w:t xml:space="preserve">
(один из автомобильных </w:t>
      </w:r>
      <w:r>
        <w:br/>
      </w:r>
      <w:r>
        <w:rPr>
          <w:rFonts w:ascii="Times New Roman"/>
          <w:b w:val="false"/>
          <w:i w:val="false"/>
          <w:color w:val="000000"/>
          <w:sz w:val="28"/>
        </w:rPr>
        <w:t xml:space="preserve">
маршрутов коридора СЕВЕРНЫЙ) </w:t>
      </w:r>
    </w:p>
    <w:p>
      <w:pPr>
        <w:spacing w:after="0"/>
        <w:ind w:left="0"/>
        <w:jc w:val="both"/>
      </w:pPr>
      <w:r>
        <w:rPr>
          <w:rFonts w:ascii="Times New Roman"/>
          <w:b w:val="false"/>
          <w:i w:val="false"/>
          <w:color w:val="000000"/>
          <w:sz w:val="28"/>
        </w:rPr>
        <w:t xml:space="preserve">граница РФ - Костанай - </w:t>
      </w:r>
      <w:r>
        <w:br/>
      </w:r>
      <w:r>
        <w:rPr>
          <w:rFonts w:ascii="Times New Roman"/>
          <w:b w:val="false"/>
          <w:i w:val="false"/>
          <w:color w:val="000000"/>
          <w:sz w:val="28"/>
        </w:rPr>
        <w:t xml:space="preserve">
Астана                           879     352     1527       2376 </w:t>
      </w:r>
      <w:r>
        <w:br/>
      </w:r>
      <w:r>
        <w:rPr>
          <w:rFonts w:ascii="Times New Roman"/>
          <w:b w:val="false"/>
          <w:i w:val="false"/>
          <w:color w:val="000000"/>
          <w:sz w:val="28"/>
        </w:rPr>
        <w:t xml:space="preserve">
(один из автомобильных </w:t>
      </w:r>
      <w:r>
        <w:br/>
      </w:r>
      <w:r>
        <w:rPr>
          <w:rFonts w:ascii="Times New Roman"/>
          <w:b w:val="false"/>
          <w:i w:val="false"/>
          <w:color w:val="000000"/>
          <w:sz w:val="28"/>
        </w:rPr>
        <w:t xml:space="preserve">
маршрутов коридора СЕВЕРНЫЙ)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8258    2982     5276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3) Водный транспорт </w:t>
      </w:r>
      <w:r>
        <w:br/>
      </w:r>
      <w:r>
        <w:rPr>
          <w:rFonts w:ascii="Times New Roman"/>
          <w:b w:val="false"/>
          <w:i w:val="false"/>
          <w:color w:val="000000"/>
          <w:sz w:val="28"/>
        </w:rPr>
        <w:t xml:space="preserve">
      Перспективы водного транспорта в развитии экспортно-импортных и транзитных перевозок связаны, в основном, с морским торговым портом Актау. АМТП рассматривается как мультимодальный транспортный узел в составе международных транспортных коридоров ТРАСЕКА и СЕВЕР-ЮГ. РГП "АМТП" является участником северного маршрута данного международного коридора ТРАСЕКА. На сегодняшний день действует железнодорожная паромная линия Актау - Баку, в рамках которой осуществляется бесперевалочная транспортировка железнодорожных вагонов, позволяющая задействовать железные дороги Казахстана, Азербайджана, Грузии с выходом на грузинские порты Поти и Батуми и далее через порты Черного моря в страны Европы по трем направлениям: </w:t>
      </w:r>
      <w:r>
        <w:br/>
      </w:r>
      <w:r>
        <w:rPr>
          <w:rFonts w:ascii="Times New Roman"/>
          <w:b w:val="false"/>
          <w:i w:val="false"/>
          <w:color w:val="000000"/>
          <w:sz w:val="28"/>
        </w:rPr>
        <w:t xml:space="preserve">
      1. до портов Ильичевск, Одесса, Броды и Южный на Украине; </w:t>
      </w:r>
      <w:r>
        <w:br/>
      </w:r>
      <w:r>
        <w:rPr>
          <w:rFonts w:ascii="Times New Roman"/>
          <w:b w:val="false"/>
          <w:i w:val="false"/>
          <w:color w:val="000000"/>
          <w:sz w:val="28"/>
        </w:rPr>
        <w:t xml:space="preserve">
      2. до Стамбула; </w:t>
      </w:r>
      <w:r>
        <w:br/>
      </w:r>
      <w:r>
        <w:rPr>
          <w:rFonts w:ascii="Times New Roman"/>
          <w:b w:val="false"/>
          <w:i w:val="false"/>
          <w:color w:val="000000"/>
          <w:sz w:val="28"/>
        </w:rPr>
        <w:t xml:space="preserve">
      3. до портов Варна, Констанца и Бургас. </w:t>
      </w:r>
      <w:r>
        <w:br/>
      </w:r>
      <w:r>
        <w:rPr>
          <w:rFonts w:ascii="Times New Roman"/>
          <w:b w:val="false"/>
          <w:i w:val="false"/>
          <w:color w:val="000000"/>
          <w:sz w:val="28"/>
        </w:rPr>
        <w:t xml:space="preserve">
      Основная номенклатура грузопотока: нефть и нефтепродукты, контейнеры, товары народного потребления, негабаритные грузы, включая оборудования, сельхозпродукция и др. </w:t>
      </w:r>
      <w:r>
        <w:br/>
      </w:r>
      <w:r>
        <w:rPr>
          <w:rFonts w:ascii="Times New Roman"/>
          <w:b w:val="false"/>
          <w:i w:val="false"/>
          <w:color w:val="000000"/>
          <w:sz w:val="28"/>
        </w:rPr>
        <w:t>
      В 1999 г. завершена первая фаза реконструкции порта, в результате чего его мощности по перевалке сухогрузов доведены до 1,5 млн. тонн в год и нефти - до 8 млн. тонн в год.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26 апреля 2002 года N 853 создана специальная экономическая зона (СЭЗ) "Морпорт Актау". Данная зона будет способствовать привлечению инвестиций для социально-экономического развития региона, развитию портовой и транспортной инфраструктуры, созданию производственных комплексов и т.д. </w:t>
      </w:r>
      <w:r>
        <w:br/>
      </w:r>
      <w:r>
        <w:rPr>
          <w:rFonts w:ascii="Times New Roman"/>
          <w:b w:val="false"/>
          <w:i w:val="false"/>
          <w:color w:val="000000"/>
          <w:sz w:val="28"/>
        </w:rPr>
        <w:t xml:space="preserve">
      Функционирование СЭЗ "Морпорт Актау" обеспечит комплексное развитие международного транспортного узла морских, железнодорожных, трубопроводных, автомобильных и воздушных перевозок, позволит увеличить внешнеторговый оборот и обеспечит эффективное использование транзитного потенциала Республики Казахстан. </w:t>
      </w:r>
      <w:r>
        <w:br/>
      </w:r>
      <w:r>
        <w:rPr>
          <w:rFonts w:ascii="Times New Roman"/>
          <w:b w:val="false"/>
          <w:i w:val="false"/>
          <w:color w:val="000000"/>
          <w:sz w:val="28"/>
        </w:rPr>
        <w:t xml:space="preserve">
      В составе порта имеется: </w:t>
      </w:r>
      <w:r>
        <w:br/>
      </w:r>
      <w:r>
        <w:rPr>
          <w:rFonts w:ascii="Times New Roman"/>
          <w:b w:val="false"/>
          <w:i w:val="false"/>
          <w:color w:val="000000"/>
          <w:sz w:val="28"/>
        </w:rPr>
        <w:t xml:space="preserve">
      три универсальных причала для обработки генеральных и навалочных грузов; </w:t>
      </w:r>
      <w:r>
        <w:br/>
      </w:r>
      <w:r>
        <w:rPr>
          <w:rFonts w:ascii="Times New Roman"/>
          <w:b w:val="false"/>
          <w:i w:val="false"/>
          <w:color w:val="000000"/>
          <w:sz w:val="28"/>
        </w:rPr>
        <w:t xml:space="preserve">
      один причал для экспорта зерна, перегрузки тяжеловесов и обработки судов типа "ро-ро"; </w:t>
      </w:r>
      <w:r>
        <w:br/>
      </w:r>
      <w:r>
        <w:rPr>
          <w:rFonts w:ascii="Times New Roman"/>
          <w:b w:val="false"/>
          <w:i w:val="false"/>
          <w:color w:val="000000"/>
          <w:sz w:val="28"/>
        </w:rPr>
        <w:t xml:space="preserve">
      три нефтеналивных причала, позволяющих осуществлять одновременную обработку 3-х танкеров водоизмещением до 12000 тонн; </w:t>
      </w:r>
      <w:r>
        <w:br/>
      </w:r>
      <w:r>
        <w:rPr>
          <w:rFonts w:ascii="Times New Roman"/>
          <w:b w:val="false"/>
          <w:i w:val="false"/>
          <w:color w:val="000000"/>
          <w:sz w:val="28"/>
        </w:rPr>
        <w:t xml:space="preserve">
      паромный терминал для обслуживания железнодорожных и автомобильных паромов; </w:t>
      </w:r>
      <w:r>
        <w:br/>
      </w:r>
      <w:r>
        <w:rPr>
          <w:rFonts w:ascii="Times New Roman"/>
          <w:b w:val="false"/>
          <w:i w:val="false"/>
          <w:color w:val="000000"/>
          <w:sz w:val="28"/>
        </w:rPr>
        <w:t xml:space="preserve">
      складские помещения, площадью более 55 тыс. кв. м; </w:t>
      </w:r>
      <w:r>
        <w:br/>
      </w:r>
      <w:r>
        <w:rPr>
          <w:rFonts w:ascii="Times New Roman"/>
          <w:b w:val="false"/>
          <w:i w:val="false"/>
          <w:color w:val="000000"/>
          <w:sz w:val="28"/>
        </w:rPr>
        <w:t xml:space="preserve">
      современное погрузочно-разгрузочное оборудование, в том числе для обработки крупнотоннажных контейнеров. </w:t>
      </w:r>
      <w:r>
        <w:br/>
      </w:r>
      <w:r>
        <w:rPr>
          <w:rFonts w:ascii="Times New Roman"/>
          <w:b w:val="false"/>
          <w:i w:val="false"/>
          <w:color w:val="000000"/>
          <w:sz w:val="28"/>
        </w:rPr>
        <w:t xml:space="preserve">
      Развитию перевозок через порты Республики Казахстан препятствуют следующие факторы: </w:t>
      </w:r>
      <w:r>
        <w:br/>
      </w:r>
      <w:r>
        <w:rPr>
          <w:rFonts w:ascii="Times New Roman"/>
          <w:b w:val="false"/>
          <w:i w:val="false"/>
          <w:color w:val="000000"/>
          <w:sz w:val="28"/>
        </w:rPr>
        <w:t xml:space="preserve">
      неудовлетворительная транспортная доступность порта из восточных, центральных и северных регионов республики; </w:t>
      </w:r>
      <w:r>
        <w:br/>
      </w:r>
      <w:r>
        <w:rPr>
          <w:rFonts w:ascii="Times New Roman"/>
          <w:b w:val="false"/>
          <w:i w:val="false"/>
          <w:color w:val="000000"/>
          <w:sz w:val="28"/>
        </w:rPr>
        <w:t xml:space="preserve">
      отсутствие собственного флота Республики Казахстан на Каспийском море; </w:t>
      </w:r>
      <w:r>
        <w:br/>
      </w:r>
      <w:r>
        <w:rPr>
          <w:rFonts w:ascii="Times New Roman"/>
          <w:b w:val="false"/>
          <w:i w:val="false"/>
          <w:color w:val="000000"/>
          <w:sz w:val="28"/>
        </w:rPr>
        <w:t xml:space="preserve">
      необходимость реконструкции грузовых терминалов; </w:t>
      </w:r>
      <w:r>
        <w:br/>
      </w:r>
      <w:r>
        <w:rPr>
          <w:rFonts w:ascii="Times New Roman"/>
          <w:b w:val="false"/>
          <w:i w:val="false"/>
          <w:color w:val="000000"/>
          <w:sz w:val="28"/>
        </w:rPr>
        <w:t xml:space="preserve">
      необходимость реконструкции волнолома и подходной дамбы; </w:t>
      </w:r>
      <w:r>
        <w:br/>
      </w:r>
      <w:r>
        <w:rPr>
          <w:rFonts w:ascii="Times New Roman"/>
          <w:b w:val="false"/>
          <w:i w:val="false"/>
          <w:color w:val="000000"/>
          <w:sz w:val="28"/>
        </w:rPr>
        <w:t xml:space="preserve">
      необходимость проведения дноуглубительных работ в акватории порта Актау; </w:t>
      </w:r>
      <w:r>
        <w:br/>
      </w:r>
      <w:r>
        <w:rPr>
          <w:rFonts w:ascii="Times New Roman"/>
          <w:b w:val="false"/>
          <w:i w:val="false"/>
          <w:color w:val="000000"/>
          <w:sz w:val="28"/>
        </w:rPr>
        <w:t xml:space="preserve">
      отсутствие судоремонтной и судостроительной базы; </w:t>
      </w:r>
      <w:r>
        <w:br/>
      </w:r>
      <w:r>
        <w:rPr>
          <w:rFonts w:ascii="Times New Roman"/>
          <w:b w:val="false"/>
          <w:i w:val="false"/>
          <w:color w:val="000000"/>
          <w:sz w:val="28"/>
        </w:rPr>
        <w:t xml:space="preserve">
      отсутствие базы поддержки морских операций; </w:t>
      </w:r>
      <w:r>
        <w:br/>
      </w:r>
      <w:r>
        <w:rPr>
          <w:rFonts w:ascii="Times New Roman"/>
          <w:b w:val="false"/>
          <w:i w:val="false"/>
          <w:color w:val="000000"/>
          <w:sz w:val="28"/>
        </w:rPr>
        <w:t xml:space="preserve">
      недостаточность складских помещений в связи с увеличением объемов перевозок сухогрузов. </w:t>
      </w:r>
      <w:r>
        <w:br/>
      </w:r>
      <w:r>
        <w:rPr>
          <w:rFonts w:ascii="Times New Roman"/>
          <w:b w:val="false"/>
          <w:i w:val="false"/>
          <w:color w:val="000000"/>
          <w:sz w:val="28"/>
        </w:rPr>
        <w:t xml:space="preserve">
      В Казахстане судоходными являются реки Иртыш и Урал, которые протекают на востоке и западе страны. Однако вовлечение этих транспортных магистралей в международные, а тем более транзитные, перевозки весьма незначительно из-за ограниченных глубин. После завершения строительства Шульбинского шлюза и открытия сквозного судоходства на реке Иртыш появится возможность использования ее как транзитной между Республикой Казахстан, Китайской Народной Республикой и Российской Федерацией. Для этого целесообразно вернуться к рассмотрению Соглашения между Республикой Казахстан и Китайской Народной Республикой об организации перевозок казахстанскими и китайскими судами по рекам Или и Черный Иртыш. </w:t>
      </w:r>
      <w:r>
        <w:br/>
      </w:r>
      <w:r>
        <w:rPr>
          <w:rFonts w:ascii="Times New Roman"/>
          <w:b w:val="false"/>
          <w:i w:val="false"/>
          <w:color w:val="000000"/>
          <w:sz w:val="28"/>
        </w:rPr>
        <w:t xml:space="preserve">
      Обмеление Урало-Каспийского канала, ограничивающего судоходство по реке Урал, не дает возможность использования речного порта Атырау для осуществления бесперевалочной перевозки внешнеторговых и транзитных грузов водным транспортом. </w:t>
      </w:r>
      <w:r>
        <w:br/>
      </w:r>
      <w:r>
        <w:rPr>
          <w:rFonts w:ascii="Times New Roman"/>
          <w:b w:val="false"/>
          <w:i w:val="false"/>
          <w:color w:val="000000"/>
          <w:sz w:val="28"/>
        </w:rPr>
        <w:t xml:space="preserve">
      Для решения указанной проблемы необходима реконструкция Урало-Каспийского канала и его ежегодное содержание в судоходном состоянии, что позволит создать условия для перевозки грузов через Атырауский порт в международном направлении. На реализацию данного проекта Республиканской бюджетной комиссией утверждена сумма в размере 827,4 млн. тенге на 2004-2005 годы. </w:t>
      </w:r>
    </w:p>
    <w:p>
      <w:pPr>
        <w:spacing w:after="0"/>
        <w:ind w:left="0"/>
        <w:jc w:val="both"/>
      </w:pPr>
      <w:r>
        <w:rPr>
          <w:rFonts w:ascii="Times New Roman"/>
          <w:b w:val="false"/>
          <w:i/>
          <w:color w:val="000000"/>
          <w:sz w:val="28"/>
        </w:rPr>
        <w:t xml:space="preserve">       4) Воздушный транспорт </w:t>
      </w:r>
      <w:r>
        <w:br/>
      </w:r>
      <w:r>
        <w:rPr>
          <w:rFonts w:ascii="Times New Roman"/>
          <w:b w:val="false"/>
          <w:i w:val="false"/>
          <w:color w:val="000000"/>
          <w:sz w:val="28"/>
        </w:rPr>
        <w:t xml:space="preserve">
      Воздушное пространство Казахстана привлекательно для осуществления транзитных перевозок в направлении из Европы, России в страны Юго-Восточной и Центральной Азии. </w:t>
      </w:r>
      <w:r>
        <w:br/>
      </w:r>
      <w:r>
        <w:rPr>
          <w:rFonts w:ascii="Times New Roman"/>
          <w:b w:val="false"/>
          <w:i w:val="false"/>
          <w:color w:val="000000"/>
          <w:sz w:val="28"/>
        </w:rPr>
        <w:t xml:space="preserve">
      Основными транзитными коридорами в воздушном пространстве Республики Казахстан являются: </w:t>
      </w:r>
      <w:r>
        <w:br/>
      </w:r>
      <w:r>
        <w:rPr>
          <w:rFonts w:ascii="Times New Roman"/>
          <w:b w:val="false"/>
          <w:i w:val="false"/>
          <w:color w:val="000000"/>
          <w:sz w:val="28"/>
        </w:rPr>
        <w:t xml:space="preserve">
      АРИСА-САРИН - из Европы в Китай и страны Юго-Восточной Азии; </w:t>
      </w:r>
      <w:r>
        <w:br/>
      </w:r>
      <w:r>
        <w:rPr>
          <w:rFonts w:ascii="Times New Roman"/>
          <w:b w:val="false"/>
          <w:i w:val="false"/>
          <w:color w:val="000000"/>
          <w:sz w:val="28"/>
        </w:rPr>
        <w:t xml:space="preserve">
      АРИСА-ОДИВА - из Европы в страны Южной Азии; </w:t>
      </w:r>
      <w:r>
        <w:br/>
      </w:r>
      <w:r>
        <w:rPr>
          <w:rFonts w:ascii="Times New Roman"/>
          <w:b w:val="false"/>
          <w:i w:val="false"/>
          <w:color w:val="000000"/>
          <w:sz w:val="28"/>
        </w:rPr>
        <w:t xml:space="preserve">
      АЗАБИ-ТИРОМ - из Европы в страны Южной Азии, Среднего и Ближнего Востока; </w:t>
      </w:r>
      <w:r>
        <w:br/>
      </w:r>
      <w:r>
        <w:rPr>
          <w:rFonts w:ascii="Times New Roman"/>
          <w:b w:val="false"/>
          <w:i w:val="false"/>
          <w:color w:val="000000"/>
          <w:sz w:val="28"/>
        </w:rPr>
        <w:t xml:space="preserve">
      САРИН -БАЛУН - из стран Ближнего Востока в Китай и страны Юго-Восточной Азии. </w:t>
      </w:r>
      <w:r>
        <w:br/>
      </w:r>
      <w:r>
        <w:rPr>
          <w:rFonts w:ascii="Times New Roman"/>
          <w:b w:val="false"/>
          <w:i w:val="false"/>
          <w:color w:val="000000"/>
          <w:sz w:val="28"/>
        </w:rPr>
        <w:t xml:space="preserve">
      В настоящее время протяженность сети маршрутов увеличена до 60 000 км, а общее количество воздушных коридоров для международного сообщения на 2003 год составляет 66. Общий объем выполняемых в настоящее время полетов достигает до 100 тыс. в год, более половины из которых - транзитные. </w:t>
      </w:r>
      <w:r>
        <w:br/>
      </w:r>
      <w:r>
        <w:rPr>
          <w:rFonts w:ascii="Times New Roman"/>
          <w:b w:val="false"/>
          <w:i w:val="false"/>
          <w:color w:val="000000"/>
          <w:sz w:val="28"/>
        </w:rPr>
        <w:t xml:space="preserve">
      Существующая сеть транзитных маршрутов, в основном удовлетворяет потребности авиакомпаний, использующих воздушное пространство Республики Казахстан. </w:t>
      </w:r>
      <w:r>
        <w:br/>
      </w:r>
      <w:r>
        <w:rPr>
          <w:rFonts w:ascii="Times New Roman"/>
          <w:b w:val="false"/>
          <w:i w:val="false"/>
          <w:color w:val="000000"/>
          <w:sz w:val="28"/>
        </w:rPr>
        <w:t xml:space="preserve">
      В настоящее время в Республике Казахстан действует 21 аэропорт, из которых 14 допущены к обслуживанию международных полетов. Аэродромы этих портов используются как для обслуживания транзитных авиарейсов, так и в качестве запасных для авиакомпаний, использующих воздушное пространство Казахстана для беспосадочных перелетов. </w:t>
      </w:r>
      <w:r>
        <w:br/>
      </w:r>
      <w:r>
        <w:rPr>
          <w:rFonts w:ascii="Times New Roman"/>
          <w:b w:val="false"/>
          <w:i w:val="false"/>
          <w:color w:val="000000"/>
          <w:sz w:val="28"/>
        </w:rPr>
        <w:t xml:space="preserve">
      Техническое оснащение большинства аэропортов Республики Казахстан находится на низком уровне. Основные производственные фонды изношены от 60 до 80%. Финансовое обеспечение замены морально и физически устаревшего оборудования осуществляется не более чем на четверть. Сервисное обслуживание транзитных воздушных судов, делающих промежуточные посадки в казахстанских аэропортах, не отвечает современным международным требованиям. </w:t>
      </w:r>
      <w:r>
        <w:br/>
      </w:r>
      <w:r>
        <w:rPr>
          <w:rFonts w:ascii="Times New Roman"/>
          <w:b w:val="false"/>
          <w:i w:val="false"/>
          <w:color w:val="000000"/>
          <w:sz w:val="28"/>
        </w:rPr>
        <w:t xml:space="preserve">
      Существенным фактором притягательности воздушных коридоров над Казахстаном является состояние радионавигационного оборудования. В большинстве аэропортов оно отвечает современным требованиям по обеспечению управления воздушным движением и безопасности полетов гражданских воздушных судов в верхнем воздушном пространстве. В тоже время, необходимо дополнительно принять меры по модернизации аэронавигационных объектов, обеспечивающих управление воздушным движением в районе аэропорта. </w:t>
      </w:r>
      <w:r>
        <w:br/>
      </w:r>
      <w:r>
        <w:rPr>
          <w:rFonts w:ascii="Times New Roman"/>
          <w:b w:val="false"/>
          <w:i w:val="false"/>
          <w:color w:val="000000"/>
          <w:sz w:val="28"/>
        </w:rPr>
        <w:t xml:space="preserve">
      РГП "Казаэронавигация" наряду с освоением современных систем радиолокации, радионавигации и связи вводит в эксплуатацию автоматизированные центры по управлению воздушным движением. </w:t>
      </w:r>
      <w:r>
        <w:br/>
      </w:r>
      <w:r>
        <w:rPr>
          <w:rFonts w:ascii="Times New Roman"/>
          <w:b w:val="false"/>
          <w:i w:val="false"/>
          <w:color w:val="000000"/>
          <w:sz w:val="28"/>
        </w:rPr>
        <w:t xml:space="preserve">
      В настоящее время проведен комплекс мероприятий по модернизации аэронавигационного оборудования, в т.ч. оснащение новыми средствами радиотехнического обеспечения полетов для повышения уровня безопасности воздушного движения и увеличения пропускной способности системы аэронавигационного обслуживания. </w:t>
      </w:r>
      <w:r>
        <w:br/>
      </w:r>
      <w:r>
        <w:rPr>
          <w:rFonts w:ascii="Times New Roman"/>
          <w:b w:val="false"/>
          <w:i w:val="false"/>
          <w:color w:val="000000"/>
          <w:sz w:val="28"/>
        </w:rPr>
        <w:t xml:space="preserve">
      Ведутся работы по улучшению взаимодействия между гражданскими и военными органами по управлению воздушным движением. </w:t>
      </w:r>
      <w:r>
        <w:br/>
      </w:r>
      <w:r>
        <w:rPr>
          <w:rFonts w:ascii="Times New Roman"/>
          <w:b w:val="false"/>
          <w:i w:val="false"/>
          <w:color w:val="000000"/>
          <w:sz w:val="28"/>
        </w:rPr>
        <w:t xml:space="preserve">
      Для улучшения транзитных перевозок на воздушном транспорте необходимо реконструировать аэропорты городов: Астана, Атырау, Актау, Актобе и Шымкент. Также необходимо произвести обновление радиотехнических средств и электросвязи для обеспечения обслуживания воздушного движения. Средства на данные мероприятия предусматриваются в республиканском бюджете на соответствующий год. Кроме того, для реализации данных проектов в настоящее время проводятся работы по заключению кредитных соглашений с рядом международных финансовых организаций. </w:t>
      </w:r>
    </w:p>
    <w:p>
      <w:pPr>
        <w:spacing w:after="0"/>
        <w:ind w:left="0"/>
        <w:jc w:val="both"/>
      </w:pPr>
      <w:r>
        <w:rPr>
          <w:rFonts w:ascii="Times New Roman"/>
          <w:b/>
          <w:i w:val="false"/>
          <w:color w:val="000000"/>
          <w:sz w:val="28"/>
        </w:rPr>
        <w:t xml:space="preserve">       5. Технические возможности для наращивания объемов перевозок. Физические препятствия </w:t>
      </w:r>
      <w:r>
        <w:br/>
      </w:r>
      <w:r>
        <w:rPr>
          <w:rFonts w:ascii="Times New Roman"/>
          <w:b w:val="false"/>
          <w:i w:val="false"/>
          <w:color w:val="000000"/>
          <w:sz w:val="28"/>
        </w:rPr>
        <w:t xml:space="preserve">
      Анализ транзитно-транспортного потенциала Республики Казахстан показывает, что в настоящее время транспортный комплекс Республики Казахстан имеет возможности для освоения дополнительных внутренних, экспортно-импортных и транзитных перевозок на всех видах транспорта. </w:t>
      </w:r>
      <w:r>
        <w:br/>
      </w:r>
      <w:r>
        <w:rPr>
          <w:rFonts w:ascii="Times New Roman"/>
          <w:b w:val="false"/>
          <w:i w:val="false"/>
          <w:color w:val="000000"/>
          <w:sz w:val="28"/>
        </w:rPr>
        <w:t xml:space="preserve">
      Однако техническое состояние основных объектов транспортной инфраструктуры, требует определенных инвестиций для обеспечения конкурентоспособности казахстанских транзитных маршрутов по основным показателям "пакета услуг". </w:t>
      </w:r>
      <w:r>
        <w:br/>
      </w:r>
      <w:r>
        <w:rPr>
          <w:rFonts w:ascii="Times New Roman"/>
          <w:b w:val="false"/>
          <w:i w:val="false"/>
          <w:color w:val="000000"/>
          <w:sz w:val="28"/>
        </w:rPr>
        <w:t xml:space="preserve">
      Одним из сдерживающих факторов развития транзитных перевозок остается крайне неудовлетворительное их информационное сопровождение. </w:t>
      </w:r>
      <w:r>
        <w:br/>
      </w:r>
      <w:r>
        <w:rPr>
          <w:rFonts w:ascii="Times New Roman"/>
          <w:b w:val="false"/>
          <w:i w:val="false"/>
          <w:color w:val="000000"/>
          <w:sz w:val="28"/>
        </w:rPr>
        <w:t xml:space="preserve">
      Действующие устройства связи на железных дорогах в основном устарели, имеют ограниченную пропускную способность и нуждаются в реконструкции, а на автомобильных магистралях полностью отсутствуют. Нет в отрасли и современных систем слежения за местоположением и состоянием груза. </w:t>
      </w:r>
      <w:r>
        <w:br/>
      </w:r>
      <w:r>
        <w:rPr>
          <w:rFonts w:ascii="Times New Roman"/>
          <w:b w:val="false"/>
          <w:i w:val="false"/>
          <w:color w:val="000000"/>
          <w:sz w:val="28"/>
        </w:rPr>
        <w:t xml:space="preserve">
      Ранее на правительственном уровне было принято решение о необходимости создания республиканской системы контроля и информационного обеспечения автотранспортных перевозок. Однако это решение не было реализовано до конца и характер деятельности в автотранспортном секторе транспортно-коммуникационного комплекса (ТКК) до сих пор остается неопределенным. </w:t>
      </w:r>
      <w:r>
        <w:br/>
      </w:r>
      <w:r>
        <w:rPr>
          <w:rFonts w:ascii="Times New Roman"/>
          <w:b w:val="false"/>
          <w:i w:val="false"/>
          <w:color w:val="000000"/>
          <w:sz w:val="28"/>
        </w:rPr>
        <w:t xml:space="preserve">
      Созданы единые контрольно-пропускные пункты на автомобильных пограничных переходах. Однако их слабая оснащенность необходимым оборудованием и современными средствами связи не в полной мере решает проблему ускоренного пересечения границ. </w:t>
      </w:r>
      <w:r>
        <w:br/>
      </w:r>
      <w:r>
        <w:rPr>
          <w:rFonts w:ascii="Times New Roman"/>
          <w:b w:val="false"/>
          <w:i w:val="false"/>
          <w:color w:val="000000"/>
          <w:sz w:val="28"/>
        </w:rPr>
        <w:t xml:space="preserve">
      Для решения вышеуказанных проблем уполномоченным органом в области транспорта и коммуникаций создается Центр информационной аналитической системы транспортной базы данных, на разработку Технического задания которого Республиканской бюджетной комиссией выделена сумма в размере 7669 млн. тенге. </w:t>
      </w:r>
      <w:r>
        <w:br/>
      </w:r>
      <w:r>
        <w:rPr>
          <w:rFonts w:ascii="Times New Roman"/>
          <w:b w:val="false"/>
          <w:i w:val="false"/>
          <w:color w:val="000000"/>
          <w:sz w:val="28"/>
        </w:rPr>
        <w:t xml:space="preserve">
      Сдерживающим фактором открытия сквозного судоходства на реке Иртыш является незавершенное строительство Шульбинского шлюза. </w:t>
      </w:r>
      <w:r>
        <w:br/>
      </w:r>
      <w:r>
        <w:rPr>
          <w:rFonts w:ascii="Times New Roman"/>
          <w:b w:val="false"/>
          <w:i w:val="false"/>
          <w:color w:val="000000"/>
          <w:sz w:val="28"/>
        </w:rPr>
        <w:t xml:space="preserve">
      Кроме того, одним из проблемных вопросов в отрасли водного транспорта является обновление и модернизация государственного технического речного флота, общий износ которого составляет около 85%, что негативно отражается на содержании внутренних водных путей и обеспечении безопасности судоходства. На реализацию данного проекта республиканской бюджетной комиссией утверждена сумма в размере 320,3 млн. тенге на 2004 год. </w:t>
      </w:r>
      <w:r>
        <w:br/>
      </w:r>
      <w:r>
        <w:rPr>
          <w:rFonts w:ascii="Times New Roman"/>
          <w:b w:val="false"/>
          <w:i w:val="false"/>
          <w:color w:val="000000"/>
          <w:sz w:val="28"/>
        </w:rPr>
        <w:t xml:space="preserve">
      Ввод в эксплуатацию новых трасс и путей сообщения позволит значительно сократить протяженность перевозок и стоимость транзита грузов, будет содействовать расширению торгово-экономических взаимосвязей внутри Центрально-азиатского региона. Безусловно, в дальнейшем потребуется проведение глубоких комплексных исследований по экономической эффективности этих проектов на основе прогнозов увеличения транзитных потоков. </w:t>
      </w:r>
      <w:r>
        <w:br/>
      </w:r>
      <w:r>
        <w:rPr>
          <w:rFonts w:ascii="Times New Roman"/>
          <w:b w:val="false"/>
          <w:i w:val="false"/>
          <w:color w:val="000000"/>
          <w:sz w:val="28"/>
        </w:rPr>
        <w:t xml:space="preserve">
      Рассматривая проблемы модернизации инфраструктуры страны в целом, а не только проблему одной транспортной отрасли или нескольких смежных отраслей необходимо обозначить следующие задачи: </w:t>
      </w:r>
      <w:r>
        <w:br/>
      </w:r>
      <w:r>
        <w:rPr>
          <w:rFonts w:ascii="Times New Roman"/>
          <w:b w:val="false"/>
          <w:i w:val="false"/>
          <w:color w:val="000000"/>
          <w:sz w:val="28"/>
        </w:rPr>
        <w:t xml:space="preserve">
      - разработать государственную идеологию привлечения транзита, взяв в качестве примера достижения других стран. При этом необходимо иметь в виду бурно развивающуюся систему электронной торговли, которая является важным фактором изменения структуры мировой торговли и ее транспортного обеспечения; </w:t>
      </w:r>
      <w:r>
        <w:br/>
      </w:r>
      <w:r>
        <w:rPr>
          <w:rFonts w:ascii="Times New Roman"/>
          <w:b w:val="false"/>
          <w:i w:val="false"/>
          <w:color w:val="000000"/>
          <w:sz w:val="28"/>
        </w:rPr>
        <w:t xml:space="preserve">
      - утвердить программу развития транзитно-транспортного потенциала, направленнную на обслуживание внутренних потребностей Казахстана; </w:t>
      </w:r>
      <w:r>
        <w:br/>
      </w:r>
      <w:r>
        <w:rPr>
          <w:rFonts w:ascii="Times New Roman"/>
          <w:b w:val="false"/>
          <w:i w:val="false"/>
          <w:color w:val="000000"/>
          <w:sz w:val="28"/>
        </w:rPr>
        <w:t xml:space="preserve">
      - внедрять новые современные формы привлечения инвестиций, применяемые многими странами; </w:t>
      </w:r>
      <w:r>
        <w:br/>
      </w:r>
      <w:r>
        <w:rPr>
          <w:rFonts w:ascii="Times New Roman"/>
          <w:b w:val="false"/>
          <w:i w:val="false"/>
          <w:color w:val="000000"/>
          <w:sz w:val="28"/>
        </w:rPr>
        <w:t xml:space="preserve">
      - увеличить объем привлечения средств международных займов на развитие инфраструктурных проектов; </w:t>
      </w:r>
      <w:r>
        <w:br/>
      </w:r>
      <w:r>
        <w:rPr>
          <w:rFonts w:ascii="Times New Roman"/>
          <w:b w:val="false"/>
          <w:i w:val="false"/>
          <w:color w:val="000000"/>
          <w:sz w:val="28"/>
        </w:rPr>
        <w:t xml:space="preserve">
      - принимать меры разумного протекционизма в отношении казахстанских транспортных компаний, потенциальных судовладельцев, портов и других объектов транспортной инфраструктуры, участвующих в транзитных перевозках; </w:t>
      </w:r>
      <w:r>
        <w:br/>
      </w:r>
      <w:r>
        <w:rPr>
          <w:rFonts w:ascii="Times New Roman"/>
          <w:b w:val="false"/>
          <w:i w:val="false"/>
          <w:color w:val="000000"/>
          <w:sz w:val="28"/>
        </w:rPr>
        <w:t xml:space="preserve">
      - развивать международное сотрудничество в области транзитных перевозок, прежде всего со странами, тяготеющими в силу геополитического положения, к казахстанскому транзиту; </w:t>
      </w:r>
      <w:r>
        <w:br/>
      </w:r>
      <w:r>
        <w:rPr>
          <w:rFonts w:ascii="Times New Roman"/>
          <w:b w:val="false"/>
          <w:i w:val="false"/>
          <w:color w:val="000000"/>
          <w:sz w:val="28"/>
        </w:rPr>
        <w:t xml:space="preserve">
      - проводить активную имиджевую кампанию для способствования и координации усилий государственных и коммерческих структур в области развития транзита. </w:t>
      </w:r>
      <w:r>
        <w:br/>
      </w:r>
      <w:r>
        <w:rPr>
          <w:rFonts w:ascii="Times New Roman"/>
          <w:b w:val="false"/>
          <w:i w:val="false"/>
          <w:color w:val="000000"/>
          <w:sz w:val="28"/>
        </w:rPr>
        <w:t xml:space="preserve">
      Таким образом, транзит может сыграть большую роль в экономике Казахстана. При этом, очевидно, что имеются все предпосылки для значительного увеличения этого вида услуг. </w:t>
      </w:r>
      <w:r>
        <w:br/>
      </w:r>
      <w:r>
        <w:rPr>
          <w:rFonts w:ascii="Times New Roman"/>
          <w:b w:val="false"/>
          <w:i w:val="false"/>
          <w:color w:val="000000"/>
          <w:sz w:val="28"/>
        </w:rPr>
        <w:t xml:space="preserve">
      Это задача национального масштаба имеет прямую связь с изменением структурной политики и экономической стратегии государства. </w:t>
      </w:r>
      <w:r>
        <w:br/>
      </w:r>
      <w:r>
        <w:rPr>
          <w:rFonts w:ascii="Times New Roman"/>
          <w:b w:val="false"/>
          <w:i w:val="false"/>
          <w:color w:val="000000"/>
          <w:sz w:val="28"/>
        </w:rPr>
        <w:t xml:space="preserve">
      Она коренным образом влияет на роль и место Казахстана в региональном масштабе и имеет шанс стать одним из факторов, стимулирующих развитие не только транспортного комплекса, но и экономики Казахстана в целом. </w:t>
      </w:r>
    </w:p>
    <w:p>
      <w:pPr>
        <w:spacing w:after="0"/>
        <w:ind w:left="0"/>
        <w:jc w:val="both"/>
      </w:pPr>
      <w:r>
        <w:rPr>
          <w:rFonts w:ascii="Times New Roman"/>
          <w:b/>
          <w:i w:val="false"/>
          <w:color w:val="000000"/>
          <w:sz w:val="28"/>
        </w:rPr>
        <w:t xml:space="preserve">       6. Нормативное правовое обеспечение международных перевозок </w:t>
      </w:r>
    </w:p>
    <w:p>
      <w:pPr>
        <w:spacing w:after="0"/>
        <w:ind w:left="0"/>
        <w:jc w:val="both"/>
      </w:pPr>
      <w:r>
        <w:rPr>
          <w:rFonts w:ascii="Times New Roman"/>
          <w:b w:val="false"/>
          <w:i/>
          <w:color w:val="000000"/>
          <w:sz w:val="28"/>
        </w:rPr>
        <w:t xml:space="preserve">       1) Международные соглашения и конвенции </w:t>
      </w:r>
      <w:r>
        <w:br/>
      </w:r>
      <w:r>
        <w:rPr>
          <w:rFonts w:ascii="Times New Roman"/>
          <w:b w:val="false"/>
          <w:i w:val="false"/>
          <w:color w:val="000000"/>
          <w:sz w:val="28"/>
        </w:rPr>
        <w:t xml:space="preserve">
      Надежное и эффективное функционирование международных транспортных коридоров не исчерпывается только наличием технически совершенных транспортных сетей. Важнейшее значение имеет устранение препятствий нефизического характера, которые возникают в правовой, организационной и/или экономической сферах. </w:t>
      </w:r>
      <w:r>
        <w:br/>
      </w:r>
      <w:r>
        <w:rPr>
          <w:rFonts w:ascii="Times New Roman"/>
          <w:b w:val="false"/>
          <w:i w:val="false"/>
          <w:color w:val="000000"/>
          <w:sz w:val="28"/>
        </w:rPr>
        <w:t xml:space="preserve">
      Для их устранения разработаны различные международные документы, в которых на основе унификации и гармонизации национальных требований выработаны единые правила и процедуры межгосударственных отношений в области транспорта. Эти правила и процедуры касаются оформления перевозочных документов, определяют нормы приема груза к перевозке и выдаче его в пункте назначения, основания, условия и пределы ответственности перевозчиков, порядок предъявления претензий и исков. Международная регламентация преследует своей целью облегчение товарообмена между странами, особенно в тех случаях, когда транспортное и иное связанное с международной торговлей законодательство в государствах имеет разные уровни развития. </w:t>
      </w:r>
      <w:r>
        <w:br/>
      </w:r>
      <w:r>
        <w:rPr>
          <w:rFonts w:ascii="Times New Roman"/>
          <w:b w:val="false"/>
          <w:i w:val="false"/>
          <w:color w:val="000000"/>
          <w:sz w:val="28"/>
        </w:rPr>
        <w:t xml:space="preserve">
      В настоящее время под эгидой ЕЭК ООН разработано более пятидесяти международных конвенций и соглашений, регулирующих и облегчающих правовые и организационные взаимоотношения по всем видам наземного транспорта. Казахстан присоединился к девяти из них. </w:t>
      </w:r>
      <w:r>
        <w:br/>
      </w:r>
      <w:r>
        <w:rPr>
          <w:rFonts w:ascii="Times New Roman"/>
          <w:b w:val="false"/>
          <w:i w:val="false"/>
          <w:color w:val="000000"/>
          <w:sz w:val="28"/>
        </w:rPr>
        <w:t xml:space="preserve">
      Основной комплекс организационно-правовых документов, регулирующих международные перевозки железнодорожным транспортом, разработан в рамках ОСЖД. Казахстан присоединился к трем основополагающим Соглашениям по грузовому и пассажирскому сообщениям, а также по комбинированным перевозкам. Республика Казахстан присоединилась к шести конвенциям и соглашениям, которые были рекомендованы ЭСКАТО ООН и ЮНКТАД. </w:t>
      </w:r>
      <w:r>
        <w:br/>
      </w:r>
      <w:r>
        <w:rPr>
          <w:rFonts w:ascii="Times New Roman"/>
          <w:b w:val="false"/>
          <w:i w:val="false"/>
          <w:color w:val="000000"/>
          <w:sz w:val="28"/>
        </w:rPr>
        <w:t xml:space="preserve">
      Для обеспечения международной юридической основы наземных перевозок в евроазиатском сообщении ЭСКАТО ООН Резолюцией 48/11 рекомендовано заинтересованным государствам присоединиться к нижеперечисленным международным правовым актам, как к приоритетным: </w:t>
      </w:r>
      <w:r>
        <w:br/>
      </w:r>
      <w:r>
        <w:rPr>
          <w:rFonts w:ascii="Times New Roman"/>
          <w:b w:val="false"/>
          <w:i w:val="false"/>
          <w:color w:val="000000"/>
          <w:sz w:val="28"/>
        </w:rPr>
        <w:t xml:space="preserve">
       Конвенции ООН о дорожном движении (1968); </w:t>
      </w:r>
      <w:r>
        <w:br/>
      </w:r>
      <w:r>
        <w:rPr>
          <w:rFonts w:ascii="Times New Roman"/>
          <w:b w:val="false"/>
          <w:i w:val="false"/>
          <w:color w:val="000000"/>
          <w:sz w:val="28"/>
        </w:rPr>
        <w:t xml:space="preserve">
       Конвенции о дорожных знаках и сигналах (1968);. </w:t>
      </w:r>
      <w:r>
        <w:br/>
      </w:r>
      <w:r>
        <w:rPr>
          <w:rFonts w:ascii="Times New Roman"/>
          <w:b w:val="false"/>
          <w:i w:val="false"/>
          <w:color w:val="000000"/>
          <w:sz w:val="28"/>
        </w:rPr>
        <w:t xml:space="preserve">
      Таможенной конвенции о международной перевозке грузов с применением книжки МДП (1975); </w:t>
      </w:r>
      <w:r>
        <w:br/>
      </w:r>
      <w:r>
        <w:rPr>
          <w:rFonts w:ascii="Times New Roman"/>
          <w:b w:val="false"/>
          <w:i w:val="false"/>
          <w:color w:val="000000"/>
          <w:sz w:val="28"/>
        </w:rPr>
        <w:t xml:space="preserve">
      Таможенной конвенции, касающейся временного ввоза дорожных перевозочных средств, служащих для коммерческих целей (1956); </w:t>
      </w:r>
      <w:r>
        <w:br/>
      </w:r>
      <w:r>
        <w:rPr>
          <w:rFonts w:ascii="Times New Roman"/>
          <w:b w:val="false"/>
          <w:i w:val="false"/>
          <w:color w:val="000000"/>
          <w:sz w:val="28"/>
        </w:rPr>
        <w:t xml:space="preserve">
      Таможенная Конвенция о временном ввозе частных дорожных перевозочных средств (1954); </w:t>
      </w:r>
      <w:r>
        <w:br/>
      </w:r>
      <w:r>
        <w:rPr>
          <w:rFonts w:ascii="Times New Roman"/>
          <w:b w:val="false"/>
          <w:i w:val="false"/>
          <w:color w:val="000000"/>
          <w:sz w:val="28"/>
        </w:rPr>
        <w:t xml:space="preserve">
      Таможенной конвенции, касающейся контейнеров (1972); </w:t>
      </w:r>
      <w:r>
        <w:br/>
      </w:r>
      <w:r>
        <w:rPr>
          <w:rFonts w:ascii="Times New Roman"/>
          <w:b w:val="false"/>
          <w:i w:val="false"/>
          <w:color w:val="000000"/>
          <w:sz w:val="28"/>
        </w:rPr>
        <w:t xml:space="preserve">
      Международной конвенции о согласовании условий проведения контроля грузов на границах (1982); </w:t>
      </w:r>
      <w:r>
        <w:br/>
      </w:r>
      <w:r>
        <w:rPr>
          <w:rFonts w:ascii="Times New Roman"/>
          <w:b w:val="false"/>
          <w:i w:val="false"/>
          <w:color w:val="000000"/>
          <w:sz w:val="28"/>
        </w:rPr>
        <w:t xml:space="preserve">
      Конвенции о договоре международной дорожной перевозки грузов (1956). </w:t>
      </w:r>
      <w:r>
        <w:br/>
      </w:r>
      <w:r>
        <w:rPr>
          <w:rFonts w:ascii="Times New Roman"/>
          <w:b w:val="false"/>
          <w:i w:val="false"/>
          <w:color w:val="000000"/>
          <w:sz w:val="28"/>
        </w:rPr>
        <w:t xml:space="preserve">
      Наряду с ЭСКАТО ООН Конференция ООН по Торговле и Развитию (ЮНКТАД) разработала список рекомендуемых Конвенций и Соглашений для развивающихся стран: </w:t>
      </w:r>
      <w:r>
        <w:br/>
      </w:r>
      <w:r>
        <w:rPr>
          <w:rFonts w:ascii="Times New Roman"/>
          <w:b w:val="false"/>
          <w:i w:val="false"/>
          <w:color w:val="000000"/>
          <w:sz w:val="28"/>
        </w:rPr>
        <w:t xml:space="preserve">
      Конвенция о транзитной торговле стран, не имеющих доступа к морю (1965); </w:t>
      </w:r>
      <w:r>
        <w:br/>
      </w:r>
      <w:r>
        <w:rPr>
          <w:rFonts w:ascii="Times New Roman"/>
          <w:b w:val="false"/>
          <w:i w:val="false"/>
          <w:color w:val="000000"/>
          <w:sz w:val="28"/>
        </w:rPr>
        <w:t xml:space="preserve">
      Статья V Генерального Соглашения о тарифах и торговле; </w:t>
      </w:r>
      <w:r>
        <w:br/>
      </w:r>
      <w:r>
        <w:rPr>
          <w:rFonts w:ascii="Times New Roman"/>
          <w:b w:val="false"/>
          <w:i w:val="false"/>
          <w:color w:val="000000"/>
          <w:sz w:val="28"/>
        </w:rPr>
        <w:t xml:space="preserve">
      Конвенция Организации Объединенных Наций по морскому праву (1982); </w:t>
      </w:r>
      <w:r>
        <w:br/>
      </w:r>
      <w:r>
        <w:rPr>
          <w:rFonts w:ascii="Times New Roman"/>
          <w:b w:val="false"/>
          <w:i w:val="false"/>
          <w:color w:val="000000"/>
          <w:sz w:val="28"/>
        </w:rPr>
        <w:t xml:space="preserve">
      Таможенная конвенция о международной перевозке грузов с применением книжки МДП (1975); </w:t>
      </w:r>
      <w:r>
        <w:br/>
      </w:r>
      <w:r>
        <w:rPr>
          <w:rFonts w:ascii="Times New Roman"/>
          <w:b w:val="false"/>
          <w:i w:val="false"/>
          <w:color w:val="000000"/>
          <w:sz w:val="28"/>
        </w:rPr>
        <w:t xml:space="preserve">
      Международная конвенция об упрощении и гармонизации таможенных процедур (1974); </w:t>
      </w:r>
      <w:r>
        <w:br/>
      </w:r>
      <w:r>
        <w:rPr>
          <w:rFonts w:ascii="Times New Roman"/>
          <w:b w:val="false"/>
          <w:i w:val="false"/>
          <w:color w:val="000000"/>
          <w:sz w:val="28"/>
        </w:rPr>
        <w:t xml:space="preserve">
      Международная конвенция о согласовании условий проведения контроля грузов на границах (1982); </w:t>
      </w:r>
      <w:r>
        <w:br/>
      </w:r>
      <w:r>
        <w:rPr>
          <w:rFonts w:ascii="Times New Roman"/>
          <w:b w:val="false"/>
          <w:i w:val="false"/>
          <w:color w:val="000000"/>
          <w:sz w:val="28"/>
        </w:rPr>
        <w:t xml:space="preserve">
      Таможенная конвенция, касающаяся контейнеров (1972); </w:t>
      </w:r>
      <w:r>
        <w:br/>
      </w:r>
      <w:r>
        <w:rPr>
          <w:rFonts w:ascii="Times New Roman"/>
          <w:b w:val="false"/>
          <w:i w:val="false"/>
          <w:color w:val="000000"/>
          <w:sz w:val="28"/>
        </w:rPr>
        <w:t xml:space="preserve">
      Международная конвенция, касающаяся перевозки грузов по железной дороге (1961); </w:t>
      </w:r>
      <w:r>
        <w:br/>
      </w:r>
      <w:r>
        <w:rPr>
          <w:rFonts w:ascii="Times New Roman"/>
          <w:b w:val="false"/>
          <w:i w:val="false"/>
          <w:color w:val="000000"/>
          <w:sz w:val="28"/>
        </w:rPr>
        <w:t xml:space="preserve">
      Конвенция о договоре международной дорожной перевозки грузов (1956). </w:t>
      </w:r>
      <w:r>
        <w:br/>
      </w:r>
      <w:r>
        <w:rPr>
          <w:rFonts w:ascii="Times New Roman"/>
          <w:b w:val="false"/>
          <w:i w:val="false"/>
          <w:color w:val="000000"/>
          <w:sz w:val="28"/>
        </w:rPr>
        <w:t xml:space="preserve">
      В области морского судоходства правовая основа разрабатывается и регулируется под эгидой Международной морской организации (ИМО ООН), в области воздушного транспорта - под эгидой Международной организации гражданской авиации (ИКАО ООН). </w:t>
      </w:r>
      <w:r>
        <w:br/>
      </w:r>
      <w:r>
        <w:rPr>
          <w:rFonts w:ascii="Times New Roman"/>
          <w:b w:val="false"/>
          <w:i w:val="false"/>
          <w:color w:val="000000"/>
          <w:sz w:val="28"/>
        </w:rPr>
        <w:t xml:space="preserve">
      В области морского судоходства Республика Казахстан присоединилась к девяти, а по воздушному транспорту к одиннадцати международным конвенциям и соглашениям. </w:t>
      </w:r>
      <w:r>
        <w:br/>
      </w:r>
      <w:r>
        <w:rPr>
          <w:rFonts w:ascii="Times New Roman"/>
          <w:b w:val="false"/>
          <w:i w:val="false"/>
          <w:color w:val="000000"/>
          <w:sz w:val="28"/>
        </w:rPr>
        <w:t xml:space="preserve">
      Перечень основных международно-правовых актов, способствующих развитию международных перевозок, к которым присоединилась Республика Казахстан, приведен в приложении 1. </w:t>
      </w:r>
      <w:r>
        <w:br/>
      </w:r>
      <w:r>
        <w:rPr>
          <w:rFonts w:ascii="Times New Roman"/>
          <w:b w:val="false"/>
          <w:i w:val="false"/>
          <w:color w:val="000000"/>
          <w:sz w:val="28"/>
        </w:rPr>
        <w:t xml:space="preserve">
      Значение и роль международных документов, к которым Республика Казахстан еще не присоединилась и к которым необходимо присоединение, их приоритетность, а также состояние дел по присоединению представлены в приложении 2. </w:t>
      </w:r>
      <w:r>
        <w:br/>
      </w:r>
      <w:r>
        <w:rPr>
          <w:rFonts w:ascii="Times New Roman"/>
          <w:b w:val="false"/>
          <w:i w:val="false"/>
          <w:color w:val="000000"/>
          <w:sz w:val="28"/>
        </w:rPr>
        <w:t xml:space="preserve">
      Присоединение к вышеуказанным соглашениям и конвенциям позволит повысить транзитный потенциал Республики Казахстан и поднять уровень казахстанского транзита в глазах мирового сообщества. Средств для присоединения к данным международным соглашениям не требуется. </w:t>
      </w:r>
      <w:r>
        <w:br/>
      </w:r>
      <w:r>
        <w:rPr>
          <w:rFonts w:ascii="Times New Roman"/>
          <w:b w:val="false"/>
          <w:i w:val="false"/>
          <w:color w:val="000000"/>
          <w:sz w:val="28"/>
        </w:rPr>
        <w:t xml:space="preserve">
      Процесс присоединения Республики Казахстан к международным правовым актам, регламентирующим торговые и транспортные взаимоотношения, идет недостаточно активно. К тому же в республике не отлажен механизм контроля за реализацией и соблюдением требований ратифицированных международных договоренностей. </w:t>
      </w:r>
    </w:p>
    <w:p>
      <w:pPr>
        <w:spacing w:after="0"/>
        <w:ind w:left="0"/>
        <w:jc w:val="both"/>
      </w:pPr>
      <w:r>
        <w:rPr>
          <w:rFonts w:ascii="Times New Roman"/>
          <w:b w:val="false"/>
          <w:i/>
          <w:color w:val="000000"/>
          <w:sz w:val="28"/>
        </w:rPr>
        <w:t xml:space="preserve">       2) Двусторонние межгосударственные договоры </w:t>
      </w:r>
      <w:r>
        <w:br/>
      </w:r>
      <w:r>
        <w:rPr>
          <w:rFonts w:ascii="Times New Roman"/>
          <w:b w:val="false"/>
          <w:i w:val="false"/>
          <w:color w:val="000000"/>
          <w:sz w:val="28"/>
        </w:rPr>
        <w:t xml:space="preserve">
      Наряду с международными конвенциями и соглашениями важную роль в обеспечении межгосударственных связей играют двусторонние и многосторонние договоры между странами, участвующими в международных транспортных коридорах. Этими договорами регулируется большой комплекс конкретных вопросов правового и организационного характера по беспрепятственному пересечению государственных границ и ответственности сторон, участвующих в перевозках. </w:t>
      </w:r>
      <w:r>
        <w:br/>
      </w:r>
      <w:r>
        <w:rPr>
          <w:rFonts w:ascii="Times New Roman"/>
          <w:b w:val="false"/>
          <w:i w:val="false"/>
          <w:color w:val="000000"/>
          <w:sz w:val="28"/>
        </w:rPr>
        <w:t xml:space="preserve">
      Действующая в Республике Казахстан система двусторонних соглашений по общим транспортным вопросам и отдельным видам транспорта представлена в таблице 6. </w:t>
      </w:r>
    </w:p>
    <w:bookmarkStart w:name="z14" w:id="14"/>
    <w:p>
      <w:pPr>
        <w:spacing w:after="0"/>
        <w:ind w:left="0"/>
        <w:jc w:val="both"/>
      </w:pPr>
      <w:r>
        <w:rPr>
          <w:rFonts w:ascii="Times New Roman"/>
          <w:b w:val="false"/>
          <w:i w:val="false"/>
          <w:color w:val="000000"/>
          <w:sz w:val="28"/>
        </w:rPr>
        <w:t xml:space="preserve">
      Таблица 6. Двусторонние и многосторонние договоры </w:t>
      </w:r>
      <w:r>
        <w:br/>
      </w:r>
      <w:r>
        <w:rPr>
          <w:rFonts w:ascii="Times New Roman"/>
          <w:b w:val="false"/>
          <w:i w:val="false"/>
          <w:color w:val="000000"/>
          <w:sz w:val="28"/>
        </w:rPr>
        <w:t xml:space="preserve">
                 количество договоров </w:t>
      </w:r>
    </w:p>
    <w:bookmarkEnd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количество договор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в том числе: </w:t>
      </w:r>
      <w:r>
        <w:br/>
      </w:r>
      <w:r>
        <w:rPr>
          <w:rFonts w:ascii="Times New Roman"/>
          <w:b w:val="false"/>
          <w:i w:val="false"/>
          <w:color w:val="000000"/>
          <w:sz w:val="28"/>
        </w:rPr>
        <w:t xml:space="preserve">
Область применения !       !--------------------------------------- </w:t>
      </w:r>
      <w:r>
        <w:br/>
      </w:r>
      <w:r>
        <w:rPr>
          <w:rFonts w:ascii="Times New Roman"/>
          <w:b w:val="false"/>
          <w:i w:val="false"/>
          <w:color w:val="000000"/>
          <w:sz w:val="28"/>
        </w:rPr>
        <w:t xml:space="preserve">
                   !       !дейст-!недейст-!подлежат!денонсированы </w:t>
      </w:r>
      <w:r>
        <w:br/>
      </w:r>
      <w:r>
        <w:rPr>
          <w:rFonts w:ascii="Times New Roman"/>
          <w:b w:val="false"/>
          <w:i w:val="false"/>
          <w:color w:val="000000"/>
          <w:sz w:val="28"/>
        </w:rPr>
        <w:t xml:space="preserve">
                   !       !вующие!вующие  !денон-  !из числа ранее </w:t>
      </w:r>
      <w:r>
        <w:br/>
      </w:r>
      <w:r>
        <w:rPr>
          <w:rFonts w:ascii="Times New Roman"/>
          <w:b w:val="false"/>
          <w:i w:val="false"/>
          <w:color w:val="000000"/>
          <w:sz w:val="28"/>
        </w:rPr>
        <w:t xml:space="preserve">
                   !       !      !        !сации   !заключенных </w:t>
      </w:r>
      <w:r>
        <w:br/>
      </w:r>
      <w:r>
        <w:rPr>
          <w:rFonts w:ascii="Times New Roman"/>
          <w:b w:val="false"/>
          <w:i w:val="false"/>
          <w:color w:val="000000"/>
          <w:sz w:val="28"/>
        </w:rPr>
        <w:t xml:space="preserve">
------------------------------------------------------------------- </w:t>
      </w:r>
      <w:r>
        <w:br/>
      </w:r>
      <w:r>
        <w:rPr>
          <w:rFonts w:ascii="Times New Roman"/>
          <w:b w:val="false"/>
          <w:i w:val="false"/>
          <w:color w:val="000000"/>
          <w:sz w:val="28"/>
        </w:rPr>
        <w:t xml:space="preserve">
Общие транспортные </w:t>
      </w:r>
      <w:r>
        <w:br/>
      </w:r>
      <w:r>
        <w:rPr>
          <w:rFonts w:ascii="Times New Roman"/>
          <w:b w:val="false"/>
          <w:i w:val="false"/>
          <w:color w:val="000000"/>
          <w:sz w:val="28"/>
        </w:rPr>
        <w:t xml:space="preserve">
вопросы               25      17       8        8 </w:t>
      </w:r>
      <w:r>
        <w:br/>
      </w:r>
      <w:r>
        <w:rPr>
          <w:rFonts w:ascii="Times New Roman"/>
          <w:b w:val="false"/>
          <w:i w:val="false"/>
          <w:color w:val="000000"/>
          <w:sz w:val="28"/>
        </w:rPr>
        <w:t xml:space="preserve">
Транзит                8       6       2        3 </w:t>
      </w:r>
      <w:r>
        <w:br/>
      </w:r>
      <w:r>
        <w:rPr>
          <w:rFonts w:ascii="Times New Roman"/>
          <w:b w:val="false"/>
          <w:i w:val="false"/>
          <w:color w:val="000000"/>
          <w:sz w:val="28"/>
        </w:rPr>
        <w:t xml:space="preserve">
Автомобильный </w:t>
      </w:r>
      <w:r>
        <w:br/>
      </w:r>
      <w:r>
        <w:rPr>
          <w:rFonts w:ascii="Times New Roman"/>
          <w:b w:val="false"/>
          <w:i w:val="false"/>
          <w:color w:val="000000"/>
          <w:sz w:val="28"/>
        </w:rPr>
        <w:t xml:space="preserve">
транспорт             42      40       2        3 </w:t>
      </w:r>
      <w:r>
        <w:br/>
      </w:r>
      <w:r>
        <w:rPr>
          <w:rFonts w:ascii="Times New Roman"/>
          <w:b w:val="false"/>
          <w:i w:val="false"/>
          <w:color w:val="000000"/>
          <w:sz w:val="28"/>
        </w:rPr>
        <w:t xml:space="preserve">
Водный транспорт      12      12 </w:t>
      </w:r>
      <w:r>
        <w:br/>
      </w:r>
      <w:r>
        <w:rPr>
          <w:rFonts w:ascii="Times New Roman"/>
          <w:b w:val="false"/>
          <w:i w:val="false"/>
          <w:color w:val="000000"/>
          <w:sz w:val="28"/>
        </w:rPr>
        <w:t xml:space="preserve">
Железнодорожный </w:t>
      </w:r>
      <w:r>
        <w:br/>
      </w:r>
      <w:r>
        <w:rPr>
          <w:rFonts w:ascii="Times New Roman"/>
          <w:b w:val="false"/>
          <w:i w:val="false"/>
          <w:color w:val="000000"/>
          <w:sz w:val="28"/>
        </w:rPr>
        <w:t xml:space="preserve">
транспорт             26      24       2        2           2 </w:t>
      </w:r>
      <w:r>
        <w:br/>
      </w:r>
      <w:r>
        <w:rPr>
          <w:rFonts w:ascii="Times New Roman"/>
          <w:b w:val="false"/>
          <w:i w:val="false"/>
          <w:color w:val="000000"/>
          <w:sz w:val="28"/>
        </w:rPr>
        <w:t xml:space="preserve">
Гражданская авиация   46      44       2        3           1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159     143      16       19           3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3) Законы, регулирующие вопросы транспортно-коммуникационного комплекса </w:t>
      </w:r>
      <w:r>
        <w:br/>
      </w:r>
      <w:r>
        <w:rPr>
          <w:rFonts w:ascii="Times New Roman"/>
          <w:b w:val="false"/>
          <w:i w:val="false"/>
          <w:color w:val="000000"/>
          <w:sz w:val="28"/>
        </w:rPr>
        <w:t>
      Основные принципы транспортного законодательства установлены специальными главами Гражданского кодекса:  </w:t>
      </w:r>
      <w:r>
        <w:rPr>
          <w:rFonts w:ascii="Times New Roman"/>
          <w:b w:val="false"/>
          <w:i w:val="false"/>
          <w:color w:val="000000"/>
          <w:sz w:val="28"/>
        </w:rPr>
        <w:t xml:space="preserve">"Перевозка" </w:t>
      </w:r>
      <w:r>
        <w:rPr>
          <w:rFonts w:ascii="Times New Roman"/>
          <w:b w:val="false"/>
          <w:i w:val="false"/>
          <w:color w:val="000000"/>
          <w:sz w:val="28"/>
        </w:rPr>
        <w:t>,  </w:t>
      </w:r>
      <w:r>
        <w:rPr>
          <w:rFonts w:ascii="Times New Roman"/>
          <w:b w:val="false"/>
          <w:i w:val="false"/>
          <w:color w:val="000000"/>
          <w:sz w:val="28"/>
        </w:rPr>
        <w:t xml:space="preserve">"Транспортная экспедиция" </w:t>
      </w:r>
      <w:r>
        <w:rPr>
          <w:rFonts w:ascii="Times New Roman"/>
          <w:b w:val="false"/>
          <w:i w:val="false"/>
          <w:color w:val="000000"/>
          <w:sz w:val="28"/>
        </w:rPr>
        <w:t>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транспорте" (21.09.94г.). Эти законодательные акты определяют общие рамки транспортной деятельности и правовой основы регулирования взаимоотношений перевозчиков и потребителей транспортных услуг. Кроме этого в них содержится прямое указание на необходимость принятия законодательных актов по каждому виду транспорта и издаваемых в соответствии с ними правил, определяющих порядок организации осуществления транспортной деятельности. На момент утверждения данной Программы приняты следующие Законы Республики Казахстан в области транспорта: </w:t>
      </w:r>
      <w:r>
        <w:br/>
      </w:r>
      <w:r>
        <w:rPr>
          <w:rFonts w:ascii="Times New Roman"/>
          <w:b w:val="false"/>
          <w:i w:val="false"/>
          <w:color w:val="000000"/>
          <w:sz w:val="28"/>
        </w:rPr>
        <w:t>
</w:t>
      </w:r>
      <w:r>
        <w:rPr>
          <w:rFonts w:ascii="Times New Roman"/>
          <w:b w:val="false"/>
          <w:i w:val="false"/>
          <w:color w:val="000000"/>
          <w:sz w:val="28"/>
        </w:rPr>
        <w:t xml:space="preserve">       "О железнодорожном транспорте" </w:t>
      </w:r>
      <w:r>
        <w:rPr>
          <w:rFonts w:ascii="Times New Roman"/>
          <w:b w:val="false"/>
          <w:i w:val="false"/>
          <w:color w:val="000000"/>
          <w:sz w:val="28"/>
        </w:rPr>
        <w:t xml:space="preserve">(08.12.01 г.); </w:t>
      </w:r>
      <w:r>
        <w:br/>
      </w:r>
      <w:r>
        <w:rPr>
          <w:rFonts w:ascii="Times New Roman"/>
          <w:b w:val="false"/>
          <w:i w:val="false"/>
          <w:color w:val="000000"/>
          <w:sz w:val="28"/>
        </w:rPr>
        <w:t>
</w:t>
      </w:r>
      <w:r>
        <w:rPr>
          <w:rFonts w:ascii="Times New Roman"/>
          <w:b w:val="false"/>
          <w:i w:val="false"/>
          <w:color w:val="000000"/>
          <w:sz w:val="28"/>
        </w:rPr>
        <w:t xml:space="preserve">       "Об автомобильных дорогах" </w:t>
      </w:r>
      <w:r>
        <w:rPr>
          <w:rFonts w:ascii="Times New Roman"/>
          <w:b w:val="false"/>
          <w:i w:val="false"/>
          <w:color w:val="000000"/>
          <w:sz w:val="28"/>
        </w:rPr>
        <w:t xml:space="preserve">(17.07.01 г.); </w:t>
      </w:r>
      <w:r>
        <w:br/>
      </w:r>
      <w:r>
        <w:rPr>
          <w:rFonts w:ascii="Times New Roman"/>
          <w:b w:val="false"/>
          <w:i w:val="false"/>
          <w:color w:val="000000"/>
          <w:sz w:val="28"/>
        </w:rPr>
        <w:t>
</w:t>
      </w:r>
      <w:r>
        <w:rPr>
          <w:rFonts w:ascii="Times New Roman"/>
          <w:b w:val="false"/>
          <w:i w:val="false"/>
          <w:color w:val="000000"/>
          <w:sz w:val="28"/>
        </w:rPr>
        <w:t xml:space="preserve">       "О торговом мореплавании" </w:t>
      </w:r>
      <w:r>
        <w:rPr>
          <w:rFonts w:ascii="Times New Roman"/>
          <w:b w:val="false"/>
          <w:i w:val="false"/>
          <w:color w:val="000000"/>
          <w:sz w:val="28"/>
        </w:rPr>
        <w:t xml:space="preserve">(17.01.02 г.); </w:t>
      </w:r>
      <w:r>
        <w:br/>
      </w:r>
      <w:r>
        <w:rPr>
          <w:rFonts w:ascii="Times New Roman"/>
          <w:b w:val="false"/>
          <w:i w:val="false"/>
          <w:color w:val="000000"/>
          <w:sz w:val="28"/>
        </w:rPr>
        <w:t>
</w:t>
      </w:r>
      <w:r>
        <w:rPr>
          <w:rFonts w:ascii="Times New Roman"/>
          <w:b w:val="false"/>
          <w:i w:val="false"/>
          <w:color w:val="000000"/>
          <w:sz w:val="28"/>
        </w:rPr>
        <w:t xml:space="preserve">       "Об автомобильном транспорте" </w:t>
      </w:r>
      <w:r>
        <w:rPr>
          <w:rFonts w:ascii="Times New Roman"/>
          <w:b w:val="false"/>
          <w:i w:val="false"/>
          <w:color w:val="000000"/>
          <w:sz w:val="28"/>
        </w:rPr>
        <w:t xml:space="preserve">(04.07.03 г.); </w:t>
      </w:r>
      <w:r>
        <w:br/>
      </w:r>
      <w:r>
        <w:rPr>
          <w:rFonts w:ascii="Times New Roman"/>
          <w:b w:val="false"/>
          <w:i w:val="false"/>
          <w:color w:val="000000"/>
          <w:sz w:val="28"/>
        </w:rPr>
        <w:t>
</w:t>
      </w:r>
      <w:r>
        <w:rPr>
          <w:rFonts w:ascii="Times New Roman"/>
          <w:b w:val="false"/>
          <w:i w:val="false"/>
          <w:color w:val="000000"/>
          <w:sz w:val="28"/>
        </w:rPr>
        <w:t xml:space="preserve">       "О государственном регулировании гражданской авиации" </w:t>
      </w:r>
      <w:r>
        <w:rPr>
          <w:rFonts w:ascii="Times New Roman"/>
          <w:b w:val="false"/>
          <w:i w:val="false"/>
          <w:color w:val="000000"/>
          <w:sz w:val="28"/>
        </w:rPr>
        <w:t>(15.12.01 г.), а также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20 декабря 1995 года N 2697 "Об использовании воздушного пространства и деятельности авиации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Проект </w:t>
      </w:r>
      <w:r>
        <w:rPr>
          <w:rFonts w:ascii="Times New Roman"/>
          <w:b w:val="false"/>
          <w:i w:val="false"/>
          <w:color w:val="000000"/>
          <w:sz w:val="28"/>
        </w:rPr>
        <w:t xml:space="preserve">Закона РК "О внутреннем водном транспорте" в настоящее время находится на рассмотрении в Мажилисе Парламента Республики Казахстан. </w:t>
      </w:r>
      <w:r>
        <w:br/>
      </w:r>
      <w:r>
        <w:rPr>
          <w:rFonts w:ascii="Times New Roman"/>
          <w:b w:val="false"/>
          <w:i w:val="false"/>
          <w:color w:val="000000"/>
          <w:sz w:val="28"/>
        </w:rPr>
        <w:t xml:space="preserve">
      Транспортный комплекс Республики Казахстан нуждается в совершенствовании нормативной правовой базы, создании условий для применения международных унифицированных актов в области транспорта, позволяющих ускорить продвижение транзитных грузов по территории страны. </w:t>
      </w:r>
    </w:p>
    <w:p>
      <w:pPr>
        <w:spacing w:after="0"/>
        <w:ind w:left="0"/>
        <w:jc w:val="both"/>
      </w:pPr>
      <w:r>
        <w:rPr>
          <w:rFonts w:ascii="Times New Roman"/>
          <w:b/>
          <w:i w:val="false"/>
          <w:color w:val="000000"/>
          <w:sz w:val="28"/>
        </w:rPr>
        <w:t xml:space="preserve">       7. Влияние внешних факторов на развитие транзитно-транспортного потенциала Республики Казахстан. </w:t>
      </w:r>
      <w:r>
        <w:br/>
      </w:r>
      <w:r>
        <w:rPr>
          <w:rFonts w:ascii="Times New Roman"/>
          <w:b w:val="false"/>
          <w:i w:val="false"/>
          <w:color w:val="000000"/>
          <w:sz w:val="28"/>
        </w:rPr>
        <w:t xml:space="preserve">
      Любые меры и проекты направленные на развитие альтернативных международных транспортных коридоров и транзитных маршрутов в сопредельных государствах и регионе, непроходящих через территорию Республики Казахстан несут в себе негативное влияние на развитие транзитно-транспортного потенциала страны. </w:t>
      </w:r>
      <w:r>
        <w:br/>
      </w:r>
      <w:r>
        <w:rPr>
          <w:rFonts w:ascii="Times New Roman"/>
          <w:b w:val="false"/>
          <w:i w:val="false"/>
          <w:color w:val="000000"/>
          <w:sz w:val="28"/>
        </w:rPr>
        <w:t xml:space="preserve">
      На данном этапе такими факторами можно считать: </w:t>
      </w:r>
      <w:r>
        <w:br/>
      </w:r>
      <w:r>
        <w:rPr>
          <w:rFonts w:ascii="Times New Roman"/>
          <w:b w:val="false"/>
          <w:i w:val="false"/>
          <w:color w:val="000000"/>
          <w:sz w:val="28"/>
        </w:rPr>
        <w:t>
</w:t>
      </w:r>
      <w:r>
        <w:rPr>
          <w:rFonts w:ascii="Times New Roman"/>
          <w:b/>
          <w:i w:val="false"/>
          <w:color w:val="000000"/>
          <w:sz w:val="28"/>
        </w:rPr>
        <w:t xml:space="preserve">       7.1. В сфере автотранспортных перевозок </w:t>
      </w:r>
      <w:r>
        <w:br/>
      </w:r>
      <w:r>
        <w:rPr>
          <w:rFonts w:ascii="Times New Roman"/>
          <w:b w:val="false"/>
          <w:i w:val="false"/>
          <w:color w:val="000000"/>
          <w:sz w:val="28"/>
        </w:rPr>
        <w:t xml:space="preserve">
      Намерения Российской Федерации и Монгольской Народной Республики о строительстве дороги из России в Китай через западные и центральные районы Монголии. Реализация данного проекта позволит переориентировать транспортный поток по обеспечению российско-китайского торгового обмена с казахстанских маршрутов на монгольский. </w:t>
      </w:r>
      <w:r>
        <w:br/>
      </w:r>
      <w:r>
        <w:rPr>
          <w:rFonts w:ascii="Times New Roman"/>
          <w:b w:val="false"/>
          <w:i w:val="false"/>
          <w:color w:val="000000"/>
          <w:sz w:val="28"/>
        </w:rPr>
        <w:t>
</w:t>
      </w:r>
      <w:r>
        <w:rPr>
          <w:rFonts w:ascii="Times New Roman"/>
          <w:b/>
          <w:i w:val="false"/>
          <w:color w:val="000000"/>
          <w:sz w:val="28"/>
        </w:rPr>
        <w:t xml:space="preserve">       7.2. В сфере железнодорожных перевозок </w:t>
      </w:r>
      <w:r>
        <w:br/>
      </w:r>
      <w:r>
        <w:rPr>
          <w:rFonts w:ascii="Times New Roman"/>
          <w:b w:val="false"/>
          <w:i w:val="false"/>
          <w:color w:val="000000"/>
          <w:sz w:val="28"/>
        </w:rPr>
        <w:t xml:space="preserve">
      7.2.1. Проект строительства железнодорожной линии Кашгар (КНР) - Ош (Кыргызстан); </w:t>
      </w:r>
      <w:r>
        <w:br/>
      </w:r>
      <w:r>
        <w:rPr>
          <w:rFonts w:ascii="Times New Roman"/>
          <w:b w:val="false"/>
          <w:i w:val="false"/>
          <w:color w:val="000000"/>
          <w:sz w:val="28"/>
        </w:rPr>
        <w:t xml:space="preserve">
      7.2.2. Проект строительства железнодорожной линии Астара (Азербайджан) - Решт (Иран) - Казвин (Иран); </w:t>
      </w:r>
      <w:r>
        <w:br/>
      </w:r>
      <w:r>
        <w:rPr>
          <w:rFonts w:ascii="Times New Roman"/>
          <w:b w:val="false"/>
          <w:i w:val="false"/>
          <w:color w:val="000000"/>
          <w:sz w:val="28"/>
        </w:rPr>
        <w:t xml:space="preserve">
      7.2.3. Дальнейшее развитие Транссибирской железнодорожной магистрали (Россия). </w:t>
      </w:r>
      <w:r>
        <w:br/>
      </w:r>
      <w:r>
        <w:rPr>
          <w:rFonts w:ascii="Times New Roman"/>
          <w:b w:val="false"/>
          <w:i w:val="false"/>
          <w:color w:val="000000"/>
          <w:sz w:val="28"/>
        </w:rPr>
        <w:t>
</w:t>
      </w:r>
      <w:r>
        <w:rPr>
          <w:rFonts w:ascii="Times New Roman"/>
          <w:b/>
          <w:i w:val="false"/>
          <w:color w:val="000000"/>
          <w:sz w:val="28"/>
        </w:rPr>
        <w:t xml:space="preserve">       7.3. В сфере водного транспорта </w:t>
      </w:r>
      <w:r>
        <w:br/>
      </w:r>
      <w:r>
        <w:rPr>
          <w:rFonts w:ascii="Times New Roman"/>
          <w:b w:val="false"/>
          <w:i w:val="false"/>
          <w:color w:val="000000"/>
          <w:sz w:val="28"/>
        </w:rPr>
        <w:t xml:space="preserve">
      7.3.1. Строительство морского торгового порта Оля (Астрахань, Россия) и план его дальнейшего развития; </w:t>
      </w:r>
      <w:r>
        <w:br/>
      </w:r>
      <w:r>
        <w:rPr>
          <w:rFonts w:ascii="Times New Roman"/>
          <w:b w:val="false"/>
          <w:i w:val="false"/>
          <w:color w:val="000000"/>
          <w:sz w:val="28"/>
        </w:rPr>
        <w:t xml:space="preserve">
      7.3.2. Строительство водозабора на реке Черный Иртыш (КНР). </w:t>
      </w:r>
      <w:r>
        <w:br/>
      </w:r>
      <w:r>
        <w:rPr>
          <w:rFonts w:ascii="Times New Roman"/>
          <w:b w:val="false"/>
          <w:i w:val="false"/>
          <w:color w:val="000000"/>
          <w:sz w:val="28"/>
        </w:rPr>
        <w:t>
</w:t>
      </w:r>
      <w:r>
        <w:rPr>
          <w:rFonts w:ascii="Times New Roman"/>
          <w:b/>
          <w:i w:val="false"/>
          <w:color w:val="000000"/>
          <w:sz w:val="28"/>
        </w:rPr>
        <w:t xml:space="preserve">       7.4. В сфере воздушного транспорта </w:t>
      </w:r>
      <w:r>
        <w:br/>
      </w:r>
      <w:r>
        <w:rPr>
          <w:rFonts w:ascii="Times New Roman"/>
          <w:b w:val="false"/>
          <w:i w:val="false"/>
          <w:color w:val="000000"/>
          <w:sz w:val="28"/>
        </w:rPr>
        <w:t xml:space="preserve">
      7.4.1. Интенсивное развитие аэропортов приграничных с Казахстаном государств (например, Россия: Новосибирск, Екатеринбург, Омск и др.). </w:t>
      </w:r>
      <w:r>
        <w:br/>
      </w:r>
      <w:r>
        <w:rPr>
          <w:rFonts w:ascii="Times New Roman"/>
          <w:b w:val="false"/>
          <w:i w:val="false"/>
          <w:color w:val="000000"/>
          <w:sz w:val="28"/>
        </w:rPr>
        <w:t xml:space="preserve">
      7.4.2. Зависимость от политики авиационных администраций соседних государств, препятствующей развитию транзита через Казахстан. </w:t>
      </w:r>
      <w:r>
        <w:br/>
      </w:r>
      <w:r>
        <w:rPr>
          <w:rFonts w:ascii="Times New Roman"/>
          <w:b w:val="false"/>
          <w:i w:val="false"/>
          <w:color w:val="000000"/>
          <w:sz w:val="28"/>
        </w:rPr>
        <w:t xml:space="preserve">
      Кроме того, необходимо считать негативным фактором в деле развития транзитно-транспортного потенциала страны также и промедление с развитием международных транспортных коридоров и транзитных маршрутов, проходящих через территорию Республики Казахстан, и с внедрением современных транспортных технологий и логистических систем обслуживания, отсутствие мониторинга транзитных перевозок в стране, а также отсутствие собственного торгового флота на Каспийском море, высокую стоимость авиатоплива в аэропортах Республики Казахстан. Для устранения всех этих негативных факторов считаем целесообразным провести комплекс мер по улучшению и развитию транзитно-транспортного потенциала, указанных в Плане мероприятий Программы. </w:t>
      </w:r>
    </w:p>
    <w:p>
      <w:pPr>
        <w:spacing w:after="0"/>
        <w:ind w:left="0"/>
        <w:jc w:val="both"/>
      </w:pPr>
      <w:r>
        <w:rPr>
          <w:rFonts w:ascii="Times New Roman"/>
          <w:b/>
          <w:i w:val="false"/>
          <w:color w:val="000000"/>
          <w:sz w:val="28"/>
        </w:rPr>
        <w:t xml:space="preserve">       8. Мультимодальные (смешанные) перевозки </w:t>
      </w:r>
      <w:r>
        <w:br/>
      </w:r>
      <w:r>
        <w:rPr>
          <w:rFonts w:ascii="Times New Roman"/>
          <w:b w:val="false"/>
          <w:i w:val="false"/>
          <w:color w:val="000000"/>
          <w:sz w:val="28"/>
        </w:rPr>
        <w:t xml:space="preserve">
      Технологические особенности мультимодальных (смешанных, комбинированных) перевозок обеспечивают оптимальные сроки, стоимость и своевременность доставки грузов, возможность использования при этом логистических методов управления грузопотоками, увязку процессов перевозки и складского хранения грузов. Поэтому повышение конкурентоспособности международных транспортных маршрутов предполагает приоритетное развитие этого вида перевозок. </w:t>
      </w:r>
      <w:r>
        <w:br/>
      </w:r>
      <w:r>
        <w:rPr>
          <w:rFonts w:ascii="Times New Roman"/>
          <w:b w:val="false"/>
          <w:i w:val="false"/>
          <w:color w:val="000000"/>
          <w:sz w:val="28"/>
        </w:rPr>
        <w:t xml:space="preserve">
      Использование крупнотоннажных контейнеров в качестве единой транспортной единицы преобладает во всемирной системе комбинированных перевозок. Транспортные технологии, основанные на контейнерных перевозках, имеют наибольшие перспективы развития. </w:t>
      </w:r>
      <w:r>
        <w:br/>
      </w:r>
      <w:r>
        <w:rPr>
          <w:rFonts w:ascii="Times New Roman"/>
          <w:b w:val="false"/>
          <w:i w:val="false"/>
          <w:color w:val="000000"/>
          <w:sz w:val="28"/>
        </w:rPr>
        <w:t xml:space="preserve">
      Последовательное формирование международной системы мультимодальных перевозок предполагает первоначальное их развитие в границах отдельного государства, что подразумевает создание необходимой инфраструктуры с соответствующим информационным обеспечением и контролем за продвижением грузов. </w:t>
      </w:r>
      <w:r>
        <w:br/>
      </w:r>
      <w:r>
        <w:rPr>
          <w:rFonts w:ascii="Times New Roman"/>
          <w:b w:val="false"/>
          <w:i w:val="false"/>
          <w:color w:val="000000"/>
          <w:sz w:val="28"/>
        </w:rPr>
        <w:t xml:space="preserve">
      В Республике Казахстан существует база для развития мультимодальных перевозок. На железных дорогах имеется сеть контейнерных терминалов с автодорожными подходами, контейнерный парк. </w:t>
      </w:r>
      <w:r>
        <w:br/>
      </w:r>
      <w:r>
        <w:rPr>
          <w:rFonts w:ascii="Times New Roman"/>
          <w:b w:val="false"/>
          <w:i w:val="false"/>
          <w:color w:val="000000"/>
          <w:sz w:val="28"/>
        </w:rPr>
        <w:t xml:space="preserve">
      Однако в распоряжении экспедиторов и перевозчиков Казахстана находится устаревший парк контейнеров, цистерн, платформ, погрузочных средств и т.д. </w:t>
      </w:r>
      <w:r>
        <w:br/>
      </w:r>
      <w:r>
        <w:rPr>
          <w:rFonts w:ascii="Times New Roman"/>
          <w:b w:val="false"/>
          <w:i w:val="false"/>
          <w:color w:val="000000"/>
          <w:sz w:val="28"/>
        </w:rPr>
        <w:t xml:space="preserve">
      Следует совершенствовать организационные формы управления мультимодальными перевозками, например, путем создания института единых операторов, а также развивать системы ускоренного продвижения транзитных грузов по казахстанской сети железных дорог путем введения в расписание движения скоростных маршрутных и контейнерных поездов, курсирующих по твердому графику. </w:t>
      </w:r>
      <w:r>
        <w:br/>
      </w:r>
      <w:r>
        <w:rPr>
          <w:rFonts w:ascii="Times New Roman"/>
          <w:b w:val="false"/>
          <w:i w:val="false"/>
          <w:color w:val="000000"/>
          <w:sz w:val="28"/>
        </w:rPr>
        <w:t xml:space="preserve">
      В связи с восстановлением паромных автомобильных и железнодорожных перевозок в порту Актау возникла реальная потребность внедрения организационных, управленческих и документальных основ мультимодальных перевозок. </w:t>
      </w:r>
    </w:p>
    <w:bookmarkStart w:name="z15" w:id="15"/>
    <w:p>
      <w:pPr>
        <w:spacing w:after="0"/>
        <w:ind w:left="0"/>
        <w:jc w:val="left"/>
      </w:pPr>
      <w:r>
        <w:rPr>
          <w:rFonts w:ascii="Times New Roman"/>
          <w:b/>
          <w:i w:val="false"/>
          <w:color w:val="000000"/>
        </w:rPr>
        <w:t xml:space="preserve"> 
  4. Цель и задачи Программы </w:t>
      </w:r>
    </w:p>
    <w:bookmarkEnd w:id="15"/>
    <w:p>
      <w:pPr>
        <w:spacing w:after="0"/>
        <w:ind w:left="0"/>
        <w:jc w:val="both"/>
      </w:pPr>
      <w:r>
        <w:rPr>
          <w:rFonts w:ascii="Times New Roman"/>
          <w:b w:val="false"/>
          <w:i w:val="false"/>
          <w:color w:val="000000"/>
          <w:sz w:val="28"/>
        </w:rPr>
        <w:t xml:space="preserve">      Основной целью Программы является принятие комплекса актуальных на современном этапе первоочередных мер правового, организационного, технического, экономического и финансового характера, направленных на совершенствование и опережающее развитие транзитно-транспортного потенциала Казахстана для увеличения объема и повышения эффективности транзитных и экспортно-импортных перевозок по транспортным магистралям республики, а также конкретизация действий по реализации этих мер и определение целесообразной этапности их осуществления. </w:t>
      </w:r>
      <w:r>
        <w:br/>
      </w:r>
      <w:r>
        <w:rPr>
          <w:rFonts w:ascii="Times New Roman"/>
          <w:b w:val="false"/>
          <w:i w:val="false"/>
          <w:color w:val="000000"/>
          <w:sz w:val="28"/>
        </w:rPr>
        <w:t xml:space="preserve">
      Для достижения цели Программы необходимо решение следующих основных задач: </w:t>
      </w:r>
      <w:r>
        <w:br/>
      </w:r>
      <w:r>
        <w:rPr>
          <w:rFonts w:ascii="Times New Roman"/>
          <w:b w:val="false"/>
          <w:i w:val="false"/>
          <w:color w:val="000000"/>
          <w:sz w:val="28"/>
        </w:rPr>
        <w:t xml:space="preserve">
      институциональное укрепление и развитие транспортных коридоров и транзитных маршрутов страны на международном уровне (через структуры ООН, международные региональные и транспортные организации); </w:t>
      </w:r>
      <w:r>
        <w:br/>
      </w:r>
      <w:r>
        <w:rPr>
          <w:rFonts w:ascii="Times New Roman"/>
          <w:b w:val="false"/>
          <w:i w:val="false"/>
          <w:color w:val="000000"/>
          <w:sz w:val="28"/>
        </w:rPr>
        <w:t xml:space="preserve">
      развитие и углубление двустороннего и многостороннего сотрудничества Республики Казахстан, направленного на устранение нефизических препятствий на пути движения пассажиров, грузов, информации и услуг; </w:t>
      </w:r>
      <w:r>
        <w:br/>
      </w:r>
      <w:r>
        <w:rPr>
          <w:rFonts w:ascii="Times New Roman"/>
          <w:b w:val="false"/>
          <w:i w:val="false"/>
          <w:color w:val="000000"/>
          <w:sz w:val="28"/>
        </w:rPr>
        <w:t xml:space="preserve">
      унификация и гармонизация транспортного законодательства Республики Казахстан в соответствии с международными конвенциями и соглашениями; </w:t>
      </w:r>
      <w:r>
        <w:br/>
      </w:r>
      <w:r>
        <w:rPr>
          <w:rFonts w:ascii="Times New Roman"/>
          <w:b w:val="false"/>
          <w:i w:val="false"/>
          <w:color w:val="000000"/>
          <w:sz w:val="28"/>
        </w:rPr>
        <w:t xml:space="preserve">
      минимизация негативного влияния внешних факторов на развитие транзитно-транспортного потенциала страны; </w:t>
      </w:r>
      <w:r>
        <w:br/>
      </w:r>
      <w:r>
        <w:rPr>
          <w:rFonts w:ascii="Times New Roman"/>
          <w:b w:val="false"/>
          <w:i w:val="false"/>
          <w:color w:val="000000"/>
          <w:sz w:val="28"/>
        </w:rPr>
        <w:t xml:space="preserve">
      модернизация, техническое перевооружение и развитие национальных транспортно-коммуникационных сетей; </w:t>
      </w:r>
      <w:r>
        <w:br/>
      </w:r>
      <w:r>
        <w:rPr>
          <w:rFonts w:ascii="Times New Roman"/>
          <w:b w:val="false"/>
          <w:i w:val="false"/>
          <w:color w:val="000000"/>
          <w:sz w:val="28"/>
        </w:rPr>
        <w:t xml:space="preserve">
      внедрение современных транспортных технологий, базирующихся на создании логистических систем обслуживания и развитии мультимодальных перевозок; </w:t>
      </w:r>
      <w:r>
        <w:br/>
      </w:r>
      <w:r>
        <w:rPr>
          <w:rFonts w:ascii="Times New Roman"/>
          <w:b w:val="false"/>
          <w:i w:val="false"/>
          <w:color w:val="000000"/>
          <w:sz w:val="28"/>
        </w:rPr>
        <w:t xml:space="preserve">
      совершенствование тарифной политики, учитывающей национальные интересы и обеспечивающей транзитную привлекательность транспортных коридоров страны; </w:t>
      </w:r>
      <w:r>
        <w:br/>
      </w:r>
      <w:r>
        <w:rPr>
          <w:rFonts w:ascii="Times New Roman"/>
          <w:b w:val="false"/>
          <w:i w:val="false"/>
          <w:color w:val="000000"/>
          <w:sz w:val="28"/>
        </w:rPr>
        <w:t xml:space="preserve">
      информационно-аналитическая и научно-техническая поддержка деятельности международных транспортных коридоров. </w:t>
      </w:r>
    </w:p>
    <w:bookmarkStart w:name="z16" w:id="16"/>
    <w:p>
      <w:pPr>
        <w:spacing w:after="0"/>
        <w:ind w:left="0"/>
        <w:jc w:val="left"/>
      </w:pPr>
      <w:r>
        <w:rPr>
          <w:rFonts w:ascii="Times New Roman"/>
          <w:b/>
          <w:i w:val="false"/>
          <w:color w:val="000000"/>
        </w:rPr>
        <w:t xml:space="preserve"> 
  5. Основные направления развития </w:t>
      </w:r>
      <w:r>
        <w:br/>
      </w:r>
      <w:r>
        <w:rPr>
          <w:rFonts w:ascii="Times New Roman"/>
          <w:b/>
          <w:i w:val="false"/>
          <w:color w:val="000000"/>
        </w:rPr>
        <w:t xml:space="preserve">
транзитно-транспортного потенциала и </w:t>
      </w:r>
      <w:r>
        <w:br/>
      </w:r>
      <w:r>
        <w:rPr>
          <w:rFonts w:ascii="Times New Roman"/>
          <w:b/>
          <w:i w:val="false"/>
          <w:color w:val="000000"/>
        </w:rPr>
        <w:t xml:space="preserve">
механизмы реализации Программы </w:t>
      </w:r>
    </w:p>
    <w:bookmarkEnd w:id="16"/>
    <w:p>
      <w:pPr>
        <w:spacing w:after="0"/>
        <w:ind w:left="0"/>
        <w:jc w:val="both"/>
      </w:pPr>
      <w:r>
        <w:rPr>
          <w:rFonts w:ascii="Times New Roman"/>
          <w:b w:val="false"/>
          <w:i w:val="false"/>
          <w:color w:val="000000"/>
          <w:sz w:val="28"/>
        </w:rPr>
        <w:t xml:space="preserve">      Развитие транзитно-транспортного потенциала Республики Казахстан в ближайшей перспективе должно быть подчинено решению основной задачи - повышению качества и эффективности перевозок, как главного условия обеспечения конкурентоспособности "казахстанских" маршрутов в евроазиатской системе путей сообщения и увеличения транзитных потоков. </w:t>
      </w:r>
      <w:r>
        <w:br/>
      </w:r>
      <w:r>
        <w:rPr>
          <w:rFonts w:ascii="Times New Roman"/>
          <w:b w:val="false"/>
          <w:i w:val="false"/>
          <w:color w:val="000000"/>
          <w:sz w:val="28"/>
        </w:rPr>
        <w:t xml:space="preserve">
      С учетом этого основные направления развития транзитно-транспортного потенциала предполагают: </w:t>
      </w:r>
      <w:r>
        <w:br/>
      </w:r>
      <w:r>
        <w:rPr>
          <w:rFonts w:ascii="Times New Roman"/>
          <w:b w:val="false"/>
          <w:i w:val="false"/>
          <w:color w:val="000000"/>
          <w:sz w:val="28"/>
        </w:rPr>
        <w:t xml:space="preserve">
      институциональное укрепление и развитие транспортных коридоров и транзитных маршрутов Республики Казахстан на международном (через структуры ООН, международные региональные и транспортные организации), межгосударственном и национальном (унификация и гармонизация транспортного законодательства Республики Казахстан в соответствии с международными конвенциями и соглашениями) уровнях; </w:t>
      </w:r>
      <w:r>
        <w:br/>
      </w:r>
      <w:r>
        <w:rPr>
          <w:rFonts w:ascii="Times New Roman"/>
          <w:b w:val="false"/>
          <w:i w:val="false"/>
          <w:color w:val="000000"/>
          <w:sz w:val="28"/>
        </w:rPr>
        <w:t xml:space="preserve">
      минимизацию негативного влияния внешних факторов на развитие транзитно-транспортного потенциала страны; </w:t>
      </w:r>
      <w:r>
        <w:br/>
      </w:r>
      <w:r>
        <w:rPr>
          <w:rFonts w:ascii="Times New Roman"/>
          <w:b w:val="false"/>
          <w:i w:val="false"/>
          <w:color w:val="000000"/>
          <w:sz w:val="28"/>
        </w:rPr>
        <w:t xml:space="preserve">
      совершенствование тарифной политики, системы платежей и сборов на транспорте; </w:t>
      </w:r>
      <w:r>
        <w:br/>
      </w:r>
      <w:r>
        <w:rPr>
          <w:rFonts w:ascii="Times New Roman"/>
          <w:b w:val="false"/>
          <w:i w:val="false"/>
          <w:color w:val="000000"/>
          <w:sz w:val="28"/>
        </w:rPr>
        <w:t xml:space="preserve">
      совершенствование и развитие транспортной инфраструктуры; </w:t>
      </w:r>
      <w:r>
        <w:br/>
      </w:r>
      <w:r>
        <w:rPr>
          <w:rFonts w:ascii="Times New Roman"/>
          <w:b w:val="false"/>
          <w:i w:val="false"/>
          <w:color w:val="000000"/>
          <w:sz w:val="28"/>
        </w:rPr>
        <w:t xml:space="preserve">
      облегчение процедур по пересечению границ; </w:t>
      </w:r>
      <w:r>
        <w:br/>
      </w:r>
      <w:r>
        <w:rPr>
          <w:rFonts w:ascii="Times New Roman"/>
          <w:b w:val="false"/>
          <w:i w:val="false"/>
          <w:color w:val="000000"/>
          <w:sz w:val="28"/>
        </w:rPr>
        <w:t xml:space="preserve">
      организационно-технические мероприятия; </w:t>
      </w:r>
      <w:r>
        <w:br/>
      </w:r>
      <w:r>
        <w:rPr>
          <w:rFonts w:ascii="Times New Roman"/>
          <w:b w:val="false"/>
          <w:i w:val="false"/>
          <w:color w:val="000000"/>
          <w:sz w:val="28"/>
        </w:rPr>
        <w:t xml:space="preserve">
      информационно-аналитическую и научно-технологическую деятельность. </w:t>
      </w:r>
      <w:r>
        <w:br/>
      </w:r>
      <w:r>
        <w:rPr>
          <w:rFonts w:ascii="Times New Roman"/>
          <w:b w:val="false"/>
          <w:i w:val="false"/>
          <w:color w:val="000000"/>
          <w:sz w:val="28"/>
        </w:rPr>
        <w:t xml:space="preserve">
      Реализация основных направлений совершенствования транзитно-транспортного потенциала Республики Казахстан предполагается при государственной поддержке на основе разработанного плана мероприятий с определением конкретных сроков осуществления и ответственных исполнителей, позволяющего проводить постоянный контроль и, при необходимости, уточнение отдельных позиций. </w:t>
      </w:r>
      <w:r>
        <w:br/>
      </w:r>
      <w:r>
        <w:rPr>
          <w:rFonts w:ascii="Times New Roman"/>
          <w:b w:val="false"/>
          <w:i w:val="false"/>
          <w:color w:val="000000"/>
          <w:sz w:val="28"/>
        </w:rPr>
        <w:t xml:space="preserve">
      Для достижения унификации международных транспортных коридоров, расширения двустороннего и многостороннего сотрудничества предполагается развивать соответствующие правовые основы и пропагандировать преимущества казахстанских маршрутов путем: </w:t>
      </w:r>
      <w:r>
        <w:br/>
      </w:r>
      <w:r>
        <w:rPr>
          <w:rFonts w:ascii="Times New Roman"/>
          <w:b w:val="false"/>
          <w:i w:val="false"/>
          <w:color w:val="000000"/>
          <w:sz w:val="28"/>
        </w:rPr>
        <w:t xml:space="preserve">
      активизации политических контактов с заинтересованными странами и международными организациями; </w:t>
      </w:r>
      <w:r>
        <w:br/>
      </w:r>
      <w:r>
        <w:rPr>
          <w:rFonts w:ascii="Times New Roman"/>
          <w:b w:val="false"/>
          <w:i w:val="false"/>
          <w:color w:val="000000"/>
          <w:sz w:val="28"/>
        </w:rPr>
        <w:t xml:space="preserve">
      сотрудничества с ведущими международными организациями, имеющими опыт работы по формированию международных транспортных коридоров; </w:t>
      </w:r>
      <w:r>
        <w:br/>
      </w:r>
      <w:r>
        <w:rPr>
          <w:rFonts w:ascii="Times New Roman"/>
          <w:b w:val="false"/>
          <w:i w:val="false"/>
          <w:color w:val="000000"/>
          <w:sz w:val="28"/>
        </w:rPr>
        <w:t xml:space="preserve">
      прямой демонстрации технических, коммерческих и иных условий перевозок по международным коридорам, проходящим, в том числе, по территории Казахстана посредством организации демонстрационных пропусков по ним транзитных грузов. </w:t>
      </w:r>
      <w:r>
        <w:br/>
      </w:r>
      <w:r>
        <w:rPr>
          <w:rFonts w:ascii="Times New Roman"/>
          <w:b w:val="false"/>
          <w:i w:val="false"/>
          <w:color w:val="000000"/>
          <w:sz w:val="28"/>
        </w:rPr>
        <w:t xml:space="preserve">
      Институциональное усиление в транспортном секторе, наряду с реформами в правовой сфере, предполагается осуществлять в направлении интеграции с международными транспортными структурами и совершенствования внутренних систем управления. В этой связи необходимо: </w:t>
      </w:r>
      <w:r>
        <w:br/>
      </w:r>
      <w:r>
        <w:rPr>
          <w:rFonts w:ascii="Times New Roman"/>
          <w:b w:val="false"/>
          <w:i w:val="false"/>
          <w:color w:val="000000"/>
          <w:sz w:val="28"/>
        </w:rPr>
        <w:t xml:space="preserve">
      администрирование (государственного управления) деятельности транспортных коммуникаций, входящих в состав международных транспортных коридоров на территории Республики Казахстан; </w:t>
      </w:r>
      <w:r>
        <w:br/>
      </w:r>
      <w:r>
        <w:rPr>
          <w:rFonts w:ascii="Times New Roman"/>
          <w:b w:val="false"/>
          <w:i w:val="false"/>
          <w:color w:val="000000"/>
          <w:sz w:val="28"/>
        </w:rPr>
        <w:t xml:space="preserve">
      межведомственное координирование деятельности на пограничных пунктах пропуска; </w:t>
      </w:r>
      <w:r>
        <w:br/>
      </w:r>
      <w:r>
        <w:rPr>
          <w:rFonts w:ascii="Times New Roman"/>
          <w:b w:val="false"/>
          <w:i w:val="false"/>
          <w:color w:val="000000"/>
          <w:sz w:val="28"/>
        </w:rPr>
        <w:t xml:space="preserve">
      формирование отраслей транспортно-коммуникационного комплекса путем подготовки нормативно-правовой базы для максимального привлечения частного сектора в целях развития транспортно-коммуникационного сектора экономики страны. </w:t>
      </w:r>
      <w:r>
        <w:br/>
      </w:r>
      <w:r>
        <w:rPr>
          <w:rFonts w:ascii="Times New Roman"/>
          <w:b w:val="false"/>
          <w:i w:val="false"/>
          <w:color w:val="000000"/>
          <w:sz w:val="28"/>
        </w:rPr>
        <w:t xml:space="preserve">
      Реализация задачи по устранению нефизических барьеров на пути движения пассажиров, грузов и информации, препятствующих развитию транзита, будет осуществляться в административной, правовой и финансовой сферах. Достигаться поставленные цели будут путем: </w:t>
      </w:r>
      <w:r>
        <w:br/>
      </w:r>
      <w:r>
        <w:rPr>
          <w:rFonts w:ascii="Times New Roman"/>
          <w:b w:val="false"/>
          <w:i w:val="false"/>
          <w:color w:val="000000"/>
          <w:sz w:val="28"/>
        </w:rPr>
        <w:t xml:space="preserve">
      формирования унифицированной и гармонизированной нормативной правовой базы транспортно-коммуникационного комплекса Республики Казахстан; </w:t>
      </w:r>
      <w:r>
        <w:br/>
      </w:r>
      <w:r>
        <w:rPr>
          <w:rFonts w:ascii="Times New Roman"/>
          <w:b w:val="false"/>
          <w:i w:val="false"/>
          <w:color w:val="000000"/>
          <w:sz w:val="28"/>
        </w:rPr>
        <w:t xml:space="preserve">
      совершенствования тарифной политики; </w:t>
      </w:r>
      <w:r>
        <w:br/>
      </w:r>
      <w:r>
        <w:rPr>
          <w:rFonts w:ascii="Times New Roman"/>
          <w:b w:val="false"/>
          <w:i w:val="false"/>
          <w:color w:val="000000"/>
          <w:sz w:val="28"/>
        </w:rPr>
        <w:t xml:space="preserve">
      создания благоприятных налогового, таможенного и других режимов контроля при пропуске транзитных грузов по территории Республики Казахстан; </w:t>
      </w:r>
      <w:r>
        <w:br/>
      </w:r>
      <w:r>
        <w:rPr>
          <w:rFonts w:ascii="Times New Roman"/>
          <w:b w:val="false"/>
          <w:i w:val="false"/>
          <w:color w:val="000000"/>
          <w:sz w:val="28"/>
        </w:rPr>
        <w:t xml:space="preserve">
      облегчения процедур пересечения границ и совершенствования других организационных моментов при осуществлении транзитных перевозок. </w:t>
      </w:r>
      <w:r>
        <w:br/>
      </w:r>
      <w:r>
        <w:rPr>
          <w:rFonts w:ascii="Times New Roman"/>
          <w:b w:val="false"/>
          <w:i w:val="false"/>
          <w:color w:val="000000"/>
          <w:sz w:val="28"/>
        </w:rPr>
        <w:t xml:space="preserve">
      Совершенствование транспортной инфраструктуры будет происходить в направлениях дальнейшей оптимизации национальных транспортных сетей и международных транспортно-коммуникационных связей Республики Казахстан, повышения качества предоставляемых услуг, снижения трудоемкости и ресурсопотребления при осуществлении перевозок и передаче информации путем реконструкции, модернизации, технического перевооружения существующих и строительства новых объектов. А также путем внедрения современных транспортных и информационных технологий, в том числе мультимодальных и интермодальных перевозок. Инвестиционные приоритеты предлагается сосредоточить на коммуникациях, входящих в состав международных транспортных коридоров. </w:t>
      </w:r>
      <w:r>
        <w:br/>
      </w:r>
      <w:r>
        <w:rPr>
          <w:rFonts w:ascii="Times New Roman"/>
          <w:b w:val="false"/>
          <w:i w:val="false"/>
          <w:color w:val="000000"/>
          <w:sz w:val="28"/>
        </w:rPr>
        <w:t xml:space="preserve">
      Для повышения эффективности функционирования транспортно-коммуникационного комплекса в целом и международных транспортных коридоров в частности потребуется восстановить информационно-аналитическое, научно-технологическое и обучающее сопровождение отрасли. Для этого необходимо: </w:t>
      </w:r>
      <w:r>
        <w:br/>
      </w:r>
      <w:r>
        <w:rPr>
          <w:rFonts w:ascii="Times New Roman"/>
          <w:b w:val="false"/>
          <w:i w:val="false"/>
          <w:color w:val="000000"/>
          <w:sz w:val="28"/>
        </w:rPr>
        <w:t xml:space="preserve">
      совершенствование транспортной статистики, создание и развитие транспортных баз данных; </w:t>
      </w:r>
      <w:r>
        <w:br/>
      </w:r>
      <w:r>
        <w:rPr>
          <w:rFonts w:ascii="Times New Roman"/>
          <w:b w:val="false"/>
          <w:i w:val="false"/>
          <w:color w:val="000000"/>
          <w:sz w:val="28"/>
        </w:rPr>
        <w:t xml:space="preserve">
      создание на этой основе современных информационных систем; </w:t>
      </w:r>
      <w:r>
        <w:br/>
      </w:r>
      <w:r>
        <w:rPr>
          <w:rFonts w:ascii="Times New Roman"/>
          <w:b w:val="false"/>
          <w:i w:val="false"/>
          <w:color w:val="000000"/>
          <w:sz w:val="28"/>
        </w:rPr>
        <w:t xml:space="preserve">
      регулярное проведение конференций, семинаров и выставок, в том числе международных; </w:t>
      </w:r>
      <w:r>
        <w:br/>
      </w:r>
      <w:r>
        <w:rPr>
          <w:rFonts w:ascii="Times New Roman"/>
          <w:b w:val="false"/>
          <w:i w:val="false"/>
          <w:color w:val="000000"/>
          <w:sz w:val="28"/>
        </w:rPr>
        <w:t xml:space="preserve">
      создание тренинговых центров для управленческого аппарата и транспортных операторов. </w:t>
      </w:r>
    </w:p>
    <w:p>
      <w:pPr>
        <w:spacing w:after="0"/>
        <w:ind w:left="0"/>
        <w:jc w:val="both"/>
      </w:pPr>
      <w:r>
        <w:rPr>
          <w:rFonts w:ascii="Times New Roman"/>
          <w:b w:val="false"/>
          <w:i/>
          <w:color w:val="000000"/>
          <w:sz w:val="28"/>
        </w:rPr>
        <w:t xml:space="preserve">       1) Железнодорожный транспорт </w:t>
      </w:r>
      <w:r>
        <w:br/>
      </w:r>
      <w:r>
        <w:rPr>
          <w:rFonts w:ascii="Times New Roman"/>
          <w:b w:val="false"/>
          <w:i w:val="false"/>
          <w:color w:val="000000"/>
          <w:sz w:val="28"/>
        </w:rPr>
        <w:t xml:space="preserve">
      В целях обеспечения надлежащего технического состояния инфраструктуры и основных средств железнодорожного транспорта в ЗАО "Национальная Компания "Казакстан темiр жолы" предусматривается осуществление ряда проектов, направленных, в том числе, на развитие транзитного потенциала казахстанских железных дорог. </w:t>
      </w:r>
      <w:r>
        <w:br/>
      </w:r>
      <w:r>
        <w:rPr>
          <w:rFonts w:ascii="Times New Roman"/>
          <w:b w:val="false"/>
          <w:i w:val="false"/>
          <w:color w:val="000000"/>
          <w:sz w:val="28"/>
        </w:rPr>
        <w:t xml:space="preserve">
      Предполагается осуществить: </w:t>
      </w:r>
      <w:r>
        <w:br/>
      </w:r>
      <w:r>
        <w:rPr>
          <w:rFonts w:ascii="Times New Roman"/>
          <w:b w:val="false"/>
          <w:i w:val="false"/>
          <w:color w:val="000000"/>
          <w:sz w:val="28"/>
        </w:rPr>
        <w:t xml:space="preserve">
      реабилитацию и развитие инфраструктуры; </w:t>
      </w:r>
      <w:r>
        <w:br/>
      </w:r>
      <w:r>
        <w:rPr>
          <w:rFonts w:ascii="Times New Roman"/>
          <w:b w:val="false"/>
          <w:i w:val="false"/>
          <w:color w:val="000000"/>
          <w:sz w:val="28"/>
        </w:rPr>
        <w:t xml:space="preserve">
      строительство железнодорожных линий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реконструкцию базы ремонта подвижного состава; </w:t>
      </w:r>
      <w:r>
        <w:br/>
      </w:r>
      <w:r>
        <w:rPr>
          <w:rFonts w:ascii="Times New Roman"/>
          <w:b w:val="false"/>
          <w:i w:val="false"/>
          <w:color w:val="000000"/>
          <w:sz w:val="28"/>
        </w:rPr>
        <w:t xml:space="preserve">
      обновление локомотивного парка; </w:t>
      </w:r>
      <w:r>
        <w:br/>
      </w:r>
      <w:r>
        <w:rPr>
          <w:rFonts w:ascii="Times New Roman"/>
          <w:b w:val="false"/>
          <w:i w:val="false"/>
          <w:color w:val="000000"/>
          <w:sz w:val="28"/>
        </w:rPr>
        <w:t xml:space="preserve">
      обновление вагонного парка; </w:t>
      </w:r>
      <w:r>
        <w:br/>
      </w:r>
      <w:r>
        <w:rPr>
          <w:rFonts w:ascii="Times New Roman"/>
          <w:b w:val="false"/>
          <w:i w:val="false"/>
          <w:color w:val="000000"/>
          <w:sz w:val="28"/>
        </w:rPr>
        <w:t xml:space="preserve">
      создание новых импортозамещающих производств; </w:t>
      </w:r>
      <w:r>
        <w:br/>
      </w:r>
      <w:r>
        <w:rPr>
          <w:rFonts w:ascii="Times New Roman"/>
          <w:b w:val="false"/>
          <w:i w:val="false"/>
          <w:color w:val="000000"/>
          <w:sz w:val="28"/>
        </w:rPr>
        <w:t xml:space="preserve">
      проектно-изыскательские, научно-исследовательские и опытно-конструкторские работы; </w:t>
      </w:r>
      <w:r>
        <w:br/>
      </w:r>
      <w:r>
        <w:rPr>
          <w:rFonts w:ascii="Times New Roman"/>
          <w:b w:val="false"/>
          <w:i w:val="false"/>
          <w:color w:val="000000"/>
          <w:sz w:val="28"/>
        </w:rPr>
        <w:t xml:space="preserve">
      внедрение ресурсосберегающих технологий; </w:t>
      </w:r>
      <w:r>
        <w:br/>
      </w:r>
      <w:r>
        <w:rPr>
          <w:rFonts w:ascii="Times New Roman"/>
          <w:b w:val="false"/>
          <w:i w:val="false"/>
          <w:color w:val="000000"/>
          <w:sz w:val="28"/>
        </w:rPr>
        <w:t xml:space="preserve">
      комплекс работ по сокращению времени хода пассажирских поездов на участке Алматы - Астана; </w:t>
      </w:r>
      <w:r>
        <w:br/>
      </w:r>
      <w:r>
        <w:rPr>
          <w:rFonts w:ascii="Times New Roman"/>
          <w:b w:val="false"/>
          <w:i w:val="false"/>
          <w:color w:val="000000"/>
          <w:sz w:val="28"/>
        </w:rPr>
        <w:t xml:space="preserve">
      прочие проекты. </w:t>
      </w:r>
    </w:p>
    <w:p>
      <w:pPr>
        <w:spacing w:after="0"/>
        <w:ind w:left="0"/>
        <w:jc w:val="both"/>
      </w:pPr>
      <w:r>
        <w:rPr>
          <w:rFonts w:ascii="Times New Roman"/>
          <w:b w:val="false"/>
          <w:i/>
          <w:color w:val="000000"/>
          <w:sz w:val="28"/>
        </w:rPr>
        <w:t xml:space="preserve">       2) Автомобильный транспорт </w:t>
      </w:r>
      <w:r>
        <w:br/>
      </w:r>
      <w:r>
        <w:rPr>
          <w:rFonts w:ascii="Times New Roman"/>
          <w:b w:val="false"/>
          <w:i w:val="false"/>
          <w:color w:val="000000"/>
          <w:sz w:val="28"/>
        </w:rPr>
        <w:t xml:space="preserve">
      На основных автотранспортных коридорах намечено выполнение следующих объемов работ: </w:t>
      </w:r>
      <w:r>
        <w:br/>
      </w:r>
      <w:r>
        <w:rPr>
          <w:rFonts w:ascii="Times New Roman"/>
          <w:b w:val="false"/>
          <w:i w:val="false"/>
          <w:color w:val="000000"/>
          <w:sz w:val="28"/>
        </w:rPr>
        <w:t xml:space="preserve">
      Коридор ЦЕНТРАЛЬНЫЙ: </w:t>
      </w:r>
      <w:r>
        <w:br/>
      </w:r>
      <w:r>
        <w:rPr>
          <w:rFonts w:ascii="Times New Roman"/>
          <w:b w:val="false"/>
          <w:i w:val="false"/>
          <w:color w:val="000000"/>
          <w:sz w:val="28"/>
        </w:rPr>
        <w:t xml:space="preserve">
      реабилитация участка автодороги Алматы - Бишкек (205 км); </w:t>
      </w:r>
      <w:r>
        <w:br/>
      </w:r>
      <w:r>
        <w:rPr>
          <w:rFonts w:ascii="Times New Roman"/>
          <w:b w:val="false"/>
          <w:i w:val="false"/>
          <w:color w:val="000000"/>
          <w:sz w:val="28"/>
        </w:rPr>
        <w:t xml:space="preserve">
      Коридор СРЕДНЕАЗИАТСКИЙ: </w:t>
      </w:r>
      <w:r>
        <w:br/>
      </w:r>
      <w:r>
        <w:rPr>
          <w:rFonts w:ascii="Times New Roman"/>
          <w:b w:val="false"/>
          <w:i w:val="false"/>
          <w:color w:val="000000"/>
          <w:sz w:val="28"/>
        </w:rPr>
        <w:t xml:space="preserve">
      реабилитация участка автодороги Карабутак - Иргиз - Аральск (394 км); </w:t>
      </w:r>
      <w:r>
        <w:br/>
      </w:r>
      <w:r>
        <w:rPr>
          <w:rFonts w:ascii="Times New Roman"/>
          <w:b w:val="false"/>
          <w:i w:val="false"/>
          <w:color w:val="000000"/>
          <w:sz w:val="28"/>
        </w:rPr>
        <w:t xml:space="preserve">
      реконструкция участков автодороги граница Российской Федерации - Уральск - Актобе, Карабутак - граница Кызылординской области (517 км); </w:t>
      </w:r>
      <w:r>
        <w:br/>
      </w:r>
      <w:r>
        <w:rPr>
          <w:rFonts w:ascii="Times New Roman"/>
          <w:b w:val="false"/>
          <w:i w:val="false"/>
          <w:color w:val="000000"/>
          <w:sz w:val="28"/>
        </w:rPr>
        <w:t xml:space="preserve">
      строительство моста через реку Сырдарья в г. Кызылорде; </w:t>
      </w:r>
      <w:r>
        <w:br/>
      </w:r>
      <w:r>
        <w:rPr>
          <w:rFonts w:ascii="Times New Roman"/>
          <w:b w:val="false"/>
          <w:i w:val="false"/>
          <w:color w:val="000000"/>
          <w:sz w:val="28"/>
        </w:rPr>
        <w:t xml:space="preserve">
      Коридор ЦЕНТРАЛЬНАЯ АЗИЯ - ВОСТОК: </w:t>
      </w:r>
      <w:r>
        <w:br/>
      </w:r>
      <w:r>
        <w:rPr>
          <w:rFonts w:ascii="Times New Roman"/>
          <w:b w:val="false"/>
          <w:i w:val="false"/>
          <w:color w:val="000000"/>
          <w:sz w:val="28"/>
        </w:rPr>
        <w:t xml:space="preserve">
      реконструкция участка автодороги Астана - Петропавловск (538 км); </w:t>
      </w:r>
      <w:r>
        <w:br/>
      </w:r>
      <w:r>
        <w:rPr>
          <w:rFonts w:ascii="Times New Roman"/>
          <w:b w:val="false"/>
          <w:i w:val="false"/>
          <w:color w:val="000000"/>
          <w:sz w:val="28"/>
        </w:rPr>
        <w:t xml:space="preserve">
      строительство автодороги Южный обход г. Астаны (16,9 км); </w:t>
      </w:r>
      <w:r>
        <w:br/>
      </w:r>
      <w:r>
        <w:rPr>
          <w:rFonts w:ascii="Times New Roman"/>
          <w:b w:val="false"/>
          <w:i w:val="false"/>
          <w:color w:val="000000"/>
          <w:sz w:val="28"/>
        </w:rPr>
        <w:t xml:space="preserve">
      строительство автодороги Лениногорск (Риддер) - граница Российской Федерации, Республика Алтай (62 км); </w:t>
      </w:r>
      <w:r>
        <w:br/>
      </w:r>
      <w:r>
        <w:rPr>
          <w:rFonts w:ascii="Times New Roman"/>
          <w:b w:val="false"/>
          <w:i w:val="false"/>
          <w:color w:val="000000"/>
          <w:sz w:val="28"/>
        </w:rPr>
        <w:t xml:space="preserve">
      реконструкция автодороги Астана - Костанай - Челябинск выборочно (400 км) </w:t>
      </w:r>
      <w:r>
        <w:br/>
      </w:r>
      <w:r>
        <w:rPr>
          <w:rFonts w:ascii="Times New Roman"/>
          <w:b w:val="false"/>
          <w:i w:val="false"/>
          <w:color w:val="000000"/>
          <w:sz w:val="28"/>
        </w:rPr>
        <w:t xml:space="preserve">
      Коридор ЗАПАДНЫЙ: </w:t>
      </w:r>
      <w:r>
        <w:br/>
      </w:r>
      <w:r>
        <w:rPr>
          <w:rFonts w:ascii="Times New Roman"/>
          <w:b w:val="false"/>
          <w:i w:val="false"/>
          <w:color w:val="000000"/>
          <w:sz w:val="28"/>
        </w:rPr>
        <w:t xml:space="preserve">
      реконструкция отдельных участков автодороги Астрахань - Туркменбаши (428 км); </w:t>
      </w:r>
      <w:r>
        <w:br/>
      </w:r>
      <w:r>
        <w:rPr>
          <w:rFonts w:ascii="Times New Roman"/>
          <w:b w:val="false"/>
          <w:i w:val="false"/>
          <w:color w:val="000000"/>
          <w:sz w:val="28"/>
        </w:rPr>
        <w:t xml:space="preserve">
      реабилитация автодороги Актау - Атырау (894 км); </w:t>
      </w:r>
      <w:r>
        <w:br/>
      </w:r>
      <w:r>
        <w:rPr>
          <w:rFonts w:ascii="Times New Roman"/>
          <w:b w:val="false"/>
          <w:i w:val="false"/>
          <w:color w:val="000000"/>
          <w:sz w:val="28"/>
        </w:rPr>
        <w:t xml:space="preserve">
      реабилитация автодорог Атырау - Уральск (488 км); </w:t>
      </w:r>
      <w:r>
        <w:br/>
      </w:r>
      <w:r>
        <w:rPr>
          <w:rFonts w:ascii="Times New Roman"/>
          <w:b w:val="false"/>
          <w:i w:val="false"/>
          <w:color w:val="000000"/>
          <w:sz w:val="28"/>
        </w:rPr>
        <w:t xml:space="preserve">
      строительство автодороги Бейнеу - Акжигит (31 км) с выходом на порт Актау; </w:t>
      </w:r>
      <w:r>
        <w:br/>
      </w:r>
      <w:r>
        <w:rPr>
          <w:rFonts w:ascii="Times New Roman"/>
          <w:b w:val="false"/>
          <w:i w:val="false"/>
          <w:color w:val="000000"/>
          <w:sz w:val="28"/>
        </w:rPr>
        <w:t xml:space="preserve">
      строительство моста через реку Кигач; </w:t>
      </w:r>
      <w:r>
        <w:br/>
      </w:r>
      <w:r>
        <w:rPr>
          <w:rFonts w:ascii="Times New Roman"/>
          <w:b w:val="false"/>
          <w:i w:val="false"/>
          <w:color w:val="000000"/>
          <w:sz w:val="28"/>
        </w:rPr>
        <w:t xml:space="preserve">
      Коридор СЕВЕРНЫЙ: </w:t>
      </w:r>
      <w:r>
        <w:br/>
      </w:r>
      <w:r>
        <w:rPr>
          <w:rFonts w:ascii="Times New Roman"/>
          <w:b w:val="false"/>
          <w:i w:val="false"/>
          <w:color w:val="000000"/>
          <w:sz w:val="28"/>
        </w:rPr>
        <w:t xml:space="preserve">
      реконструкция отдельных участков автодороги Омск - Майкапшагай (210 км).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Средства на реализацию строительства за счет республиканского бюджета будут определяться при формировании республиканского бюджета на соответствующий год </w:t>
      </w:r>
    </w:p>
    <w:p>
      <w:pPr>
        <w:spacing w:after="0"/>
        <w:ind w:left="0"/>
        <w:jc w:val="both"/>
      </w:pPr>
      <w:r>
        <w:rPr>
          <w:rFonts w:ascii="Times New Roman"/>
          <w:b w:val="false"/>
          <w:i w:val="false"/>
          <w:color w:val="000000"/>
          <w:sz w:val="28"/>
        </w:rPr>
        <w:t xml:space="preserve">      На всех коридорах намечается провести капитальный ремонт дорог на 238 км, средний ремонт дорог на 3240 км, текущий ремонт и содержание дорог. </w:t>
      </w:r>
      <w:r>
        <w:br/>
      </w:r>
      <w:r>
        <w:rPr>
          <w:rFonts w:ascii="Times New Roman"/>
          <w:b w:val="false"/>
          <w:i w:val="false"/>
          <w:color w:val="000000"/>
          <w:sz w:val="28"/>
        </w:rPr>
        <w:t xml:space="preserve">
      Планируется реконструкция участка Георгиевка - Шымкент - граница Узбекистана (600 км.) автомобильной дороги Алматы - Тараз - Шымкент - граница Узбекистана (Ташкент), входящего в международный маршрут "Шелковый путь". </w:t>
      </w:r>
    </w:p>
    <w:p>
      <w:pPr>
        <w:spacing w:after="0"/>
        <w:ind w:left="0"/>
        <w:jc w:val="both"/>
      </w:pPr>
      <w:r>
        <w:rPr>
          <w:rFonts w:ascii="Times New Roman"/>
          <w:b w:val="false"/>
          <w:i/>
          <w:color w:val="000000"/>
          <w:sz w:val="28"/>
        </w:rPr>
        <w:t xml:space="preserve">       3) Водный транспорт </w:t>
      </w:r>
      <w:r>
        <w:br/>
      </w:r>
      <w:r>
        <w:rPr>
          <w:rFonts w:ascii="Times New Roman"/>
          <w:b w:val="false"/>
          <w:i w:val="false"/>
          <w:color w:val="000000"/>
          <w:sz w:val="28"/>
        </w:rPr>
        <w:t xml:space="preserve">
      В Актауском морском торговом порту намечена реконструкция волнолома и подходной дамбы. В настоящее время по погодным условиям грузовые операции не производятся в среднем 40 дней в году или 11% от общего портового времени. Цель проекта - снижение риска при осуществлении операций по перевалке грузов и обслуживанию судов в порту. Ориентировочная стоимость проекта - около 20 млн. долларов США. Реализацию проекта предполагается осуществить за счет кредитов ЕБРР и внутренних заимствований. </w:t>
      </w:r>
      <w:r>
        <w:br/>
      </w:r>
      <w:r>
        <w:rPr>
          <w:rFonts w:ascii="Times New Roman"/>
          <w:b w:val="false"/>
          <w:i w:val="false"/>
          <w:color w:val="000000"/>
          <w:sz w:val="28"/>
        </w:rPr>
        <w:t xml:space="preserve">
      Кроме этого планируется: </w:t>
      </w:r>
      <w:r>
        <w:br/>
      </w:r>
      <w:r>
        <w:rPr>
          <w:rFonts w:ascii="Times New Roman"/>
          <w:b w:val="false"/>
          <w:i w:val="false"/>
          <w:color w:val="000000"/>
          <w:sz w:val="28"/>
        </w:rPr>
        <w:t xml:space="preserve">
      создание контейнерного терминала, открывающего перспективы для привлечения транзитных грузопотоков из Европы по коридору ТРАСЕКА; </w:t>
      </w:r>
      <w:r>
        <w:br/>
      </w:r>
      <w:r>
        <w:rPr>
          <w:rFonts w:ascii="Times New Roman"/>
          <w:b w:val="false"/>
          <w:i w:val="false"/>
          <w:color w:val="000000"/>
          <w:sz w:val="28"/>
        </w:rPr>
        <w:t xml:space="preserve">
      строительство причала по перевалке ферросплавов мощностью порядка 10 тыс. тонн; </w:t>
      </w:r>
      <w:r>
        <w:br/>
      </w:r>
      <w:r>
        <w:rPr>
          <w:rFonts w:ascii="Times New Roman"/>
          <w:b w:val="false"/>
          <w:i w:val="false"/>
          <w:color w:val="000000"/>
          <w:sz w:val="28"/>
        </w:rPr>
        <w:t xml:space="preserve">
      расширение инфраструктуры и транспортных подъездов к порту Актау. Инвестиции также будут направляться на мероприятия по повышению статуса водного транспорта и привлечению международных перевозок. Достигаться это будет путем: </w:t>
      </w:r>
      <w:r>
        <w:br/>
      </w:r>
      <w:r>
        <w:rPr>
          <w:rFonts w:ascii="Times New Roman"/>
          <w:b w:val="false"/>
          <w:i w:val="false"/>
          <w:color w:val="000000"/>
          <w:sz w:val="28"/>
        </w:rPr>
        <w:t xml:space="preserve">
      Завершения строительства Шульбинского шлюза и восстановления судоходного участка с целью открытия сквозного судоходства на реке Иртыш; </w:t>
      </w:r>
      <w:r>
        <w:br/>
      </w:r>
      <w:r>
        <w:rPr>
          <w:rFonts w:ascii="Times New Roman"/>
          <w:b w:val="false"/>
          <w:i w:val="false"/>
          <w:color w:val="000000"/>
          <w:sz w:val="28"/>
        </w:rPr>
        <w:t xml:space="preserve">
      реабилитации судоходных шлюзов на реке Иртыш (2001-2005 годы) и возрождения отечественного судостроения; </w:t>
      </w:r>
      <w:r>
        <w:br/>
      </w:r>
      <w:r>
        <w:rPr>
          <w:rFonts w:ascii="Times New Roman"/>
          <w:b w:val="false"/>
          <w:i w:val="false"/>
          <w:color w:val="000000"/>
          <w:sz w:val="28"/>
        </w:rPr>
        <w:t xml:space="preserve">
      расширения портов Актау, Курык и Атырау с углублением их акваторий; </w:t>
      </w:r>
      <w:r>
        <w:br/>
      </w:r>
      <w:r>
        <w:rPr>
          <w:rFonts w:ascii="Times New Roman"/>
          <w:b w:val="false"/>
          <w:i w:val="false"/>
          <w:color w:val="000000"/>
          <w:sz w:val="28"/>
        </w:rPr>
        <w:t xml:space="preserve">
      реконструкции Урало-Каспийского канала и углубления реки Урал; </w:t>
      </w:r>
      <w:r>
        <w:br/>
      </w:r>
      <w:r>
        <w:rPr>
          <w:rFonts w:ascii="Times New Roman"/>
          <w:b w:val="false"/>
          <w:i w:val="false"/>
          <w:color w:val="000000"/>
          <w:sz w:val="28"/>
        </w:rPr>
        <w:t xml:space="preserve">
      расширения морского порта Баутино с развитием его грузовой базы; </w:t>
      </w:r>
      <w:r>
        <w:br/>
      </w:r>
      <w:r>
        <w:rPr>
          <w:rFonts w:ascii="Times New Roman"/>
          <w:b w:val="false"/>
          <w:i w:val="false"/>
          <w:color w:val="000000"/>
          <w:sz w:val="28"/>
        </w:rPr>
        <w:t xml:space="preserve">
      обновления и модернизации судов технического флота внутреннего водного транспорта. </w:t>
      </w:r>
    </w:p>
    <w:p>
      <w:pPr>
        <w:spacing w:after="0"/>
        <w:ind w:left="0"/>
        <w:jc w:val="both"/>
      </w:pPr>
      <w:r>
        <w:rPr>
          <w:rFonts w:ascii="Times New Roman"/>
          <w:b w:val="false"/>
          <w:i/>
          <w:color w:val="000000"/>
          <w:sz w:val="28"/>
        </w:rPr>
        <w:t xml:space="preserve">       4) Воздушный транспорт </w:t>
      </w:r>
      <w:r>
        <w:br/>
      </w:r>
      <w:r>
        <w:rPr>
          <w:rFonts w:ascii="Times New Roman"/>
          <w:b w:val="false"/>
          <w:i w:val="false"/>
          <w:color w:val="000000"/>
          <w:sz w:val="28"/>
        </w:rPr>
        <w:t xml:space="preserve">
      Для реализации проекта "Реконструкция международного аэропорта Астана" подписано кредитное соглашение с JBIC (Япония) на сумму 176,5 млн. долларов США (22 млрд. 122 млн. йен). Дальнейшее развитие транзитного потенциала столичного аэропорта предусматривается в развитии авиакомпанией "Эйр Астана" транзита авиаперевозок из Европы в страны Юго-Восточной Азии через г. Астану. </w:t>
      </w:r>
      <w:r>
        <w:br/>
      </w:r>
      <w:r>
        <w:rPr>
          <w:rFonts w:ascii="Times New Roman"/>
          <w:b w:val="false"/>
          <w:i w:val="false"/>
          <w:color w:val="000000"/>
          <w:sz w:val="28"/>
        </w:rPr>
        <w:t xml:space="preserve">
      Кроме того, в 2005 году предусматривается сертификация ЗАО "Международный аэропорт Астана" по стандартам ISO 9000-9001 и Международной организации гражданской авиации. </w:t>
      </w:r>
      <w:r>
        <w:br/>
      </w:r>
      <w:r>
        <w:rPr>
          <w:rFonts w:ascii="Times New Roman"/>
          <w:b w:val="false"/>
          <w:i w:val="false"/>
          <w:color w:val="000000"/>
          <w:sz w:val="28"/>
        </w:rPr>
        <w:t xml:space="preserve">
      В декабре 2001 года подписано кредитное соглашение между ОАО "Международный аэропорт Атырау" и Европейским Банком Реконструкции и Развития о предоставлении займа в сумме 25 млн. долларов США для реализации проекта "Реконструкция взлетно-посадочной полосы аэропорта Атырау". </w:t>
      </w:r>
      <w:r>
        <w:br/>
      </w:r>
      <w:r>
        <w:rPr>
          <w:rFonts w:ascii="Times New Roman"/>
          <w:b w:val="false"/>
          <w:i w:val="false"/>
          <w:color w:val="000000"/>
          <w:sz w:val="28"/>
        </w:rPr>
        <w:t xml:space="preserve">
      Для восстановления аэропорта г. Актау и доведения его до уровня международных стандартов требуются инвестиции в размере 70-80 млн. долларов США. В 2005 году планируется финансирование из республиканского бюджета в размере 10 млн. долларов США на реконструкцию взлетно-посадочной полосы </w:t>
      </w:r>
      <w:r>
        <w:rPr>
          <w:rFonts w:ascii="Times New Roman"/>
          <w:b w:val="false"/>
          <w:i w:val="false"/>
          <w:color w:val="000000"/>
          <w:vertAlign w:val="superscript"/>
        </w:rPr>
        <w:t xml:space="preserve">1 </w:t>
      </w:r>
      <w:r>
        <w:rPr>
          <w:rFonts w:ascii="Times New Roman"/>
          <w:b w:val="false"/>
          <w:i w:val="false"/>
          <w:color w:val="000000"/>
          <w:sz w:val="28"/>
        </w:rPr>
        <w:t xml:space="preserve">. Однако необходимая сумма для реконструкции ВПП данного аэропорта составляет 24,85 млн. долларов США. </w:t>
      </w:r>
      <w:r>
        <w:br/>
      </w:r>
      <w:r>
        <w:rPr>
          <w:rFonts w:ascii="Times New Roman"/>
          <w:b w:val="false"/>
          <w:i w:val="false"/>
          <w:color w:val="000000"/>
          <w:sz w:val="28"/>
        </w:rPr>
        <w:t xml:space="preserve">
      На реконструкцию аэропорта г. Шымкент необходимо около 45 млн. долларов США, из них 19,8 млн. долларов на реконструкцию взлетно-посадочной полосы. На 2005 год планируется 10 млн.долларов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На реконструкцию и доведение до международных стандартов аэропорта г. Актобе необходимо 40-50 млн. долларов США, из них в 2004 году планируется выделение из республиканского бюджета 10 млн. долларов США </w:t>
      </w:r>
      <w:r>
        <w:rPr>
          <w:rFonts w:ascii="Times New Roman"/>
          <w:b w:val="false"/>
          <w:i w:val="false"/>
          <w:color w:val="000000"/>
          <w:vertAlign w:val="superscript"/>
        </w:rPr>
        <w:t xml:space="preserve">1 </w:t>
      </w:r>
      <w:r>
        <w:rPr>
          <w:rFonts w:ascii="Times New Roman"/>
          <w:b w:val="false"/>
          <w:i w:val="false"/>
          <w:color w:val="000000"/>
          <w:sz w:val="28"/>
        </w:rPr>
        <w:t xml:space="preserve">и в 2005 году 8,2 млн. долларов США на реконструкцию взлетно-посадочной полосы. </w:t>
      </w:r>
      <w:r>
        <w:br/>
      </w:r>
      <w:r>
        <w:rPr>
          <w:rFonts w:ascii="Times New Roman"/>
          <w:b w:val="false"/>
          <w:i w:val="false"/>
          <w:color w:val="000000"/>
          <w:sz w:val="28"/>
        </w:rPr>
        <w:t xml:space="preserve">
      Инвестирование средств в реконструкцию и дальнейшее развитие указанных региональных аэропортов будет производиться как за счет республиканского бюджета, так и иностранных источников под гарантии местных бюджетов, а также за счет средств местных бюджетов. </w:t>
      </w:r>
      <w:r>
        <w:br/>
      </w:r>
      <w:r>
        <w:rPr>
          <w:rFonts w:ascii="Times New Roman"/>
          <w:b w:val="false"/>
          <w:i w:val="false"/>
          <w:color w:val="000000"/>
          <w:sz w:val="28"/>
        </w:rPr>
        <w:t xml:space="preserve">
      В 2003-2005 годах РГП "Казаэронавигация" планирует за счет инвестиций на общую сумму 8 333 млн. тенге произвести замену и развитие радиотехнических средств и электросвязи для обеспечения обслуживания воздушного движения. </w:t>
      </w:r>
      <w:r>
        <w:br/>
      </w:r>
      <w:r>
        <w:rPr>
          <w:rFonts w:ascii="Times New Roman"/>
          <w:b w:val="false"/>
          <w:i w:val="false"/>
          <w:color w:val="000000"/>
          <w:sz w:val="28"/>
        </w:rPr>
        <w:t xml:space="preserve">
      Для оснащения международных аэропортов Республики Казахстан техническими средствами досмотра, охраны, наблюдения, сигнализации и связи, а также приведения периметрового ограждения аэропортов в соответствие с международными требованиями необходима разработка соответствующей программы.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По Программе развития отрасли гражданской авиации на 2003-2005 годы </w:t>
      </w:r>
    </w:p>
    <w:bookmarkStart w:name="z17" w:id="17"/>
    <w:p>
      <w:pPr>
        <w:spacing w:after="0"/>
        <w:ind w:left="0"/>
        <w:jc w:val="left"/>
      </w:pPr>
      <w:r>
        <w:rPr>
          <w:rFonts w:ascii="Times New Roman"/>
          <w:b/>
          <w:i w:val="false"/>
          <w:color w:val="000000"/>
        </w:rPr>
        <w:t xml:space="preserve"> 
  6. Источники и объемы финансирования </w:t>
      </w:r>
    </w:p>
    <w:bookmarkEnd w:id="17"/>
    <w:p>
      <w:pPr>
        <w:spacing w:after="0"/>
        <w:ind w:left="0"/>
        <w:jc w:val="both"/>
      </w:pPr>
      <w:r>
        <w:rPr>
          <w:rFonts w:ascii="Times New Roman"/>
          <w:b w:val="false"/>
          <w:i w:val="false"/>
          <w:color w:val="000000"/>
          <w:sz w:val="28"/>
        </w:rPr>
        <w:t xml:space="preserve">      Для финансирования Программы предлагаются следующие источники: </w:t>
      </w:r>
      <w:r>
        <w:br/>
      </w:r>
      <w:r>
        <w:rPr>
          <w:rFonts w:ascii="Times New Roman"/>
          <w:b w:val="false"/>
          <w:i w:val="false"/>
          <w:color w:val="000000"/>
          <w:sz w:val="28"/>
        </w:rPr>
        <w:t xml:space="preserve">
      бюджетные средства и собственные средства субъектов рынка - на администрирование, разработку правового и нормативно-технического обеспечения, информационно-аналитическое, научно-технологическое сопровождение и обучение; </w:t>
      </w:r>
      <w:r>
        <w:br/>
      </w:r>
      <w:r>
        <w:rPr>
          <w:rFonts w:ascii="Times New Roman"/>
          <w:b w:val="false"/>
          <w:i w:val="false"/>
          <w:color w:val="000000"/>
          <w:sz w:val="28"/>
        </w:rPr>
        <w:t xml:space="preserve">
      собственные средства субъектов рынка, а также внутренние и внешние заимствования - на реконструкцию, модернизацию, техническое перевооружение и строительство новых объектов. </w:t>
      </w:r>
      <w:r>
        <w:br/>
      </w:r>
      <w:r>
        <w:rPr>
          <w:rFonts w:ascii="Times New Roman"/>
          <w:b w:val="false"/>
          <w:i w:val="false"/>
          <w:color w:val="000000"/>
          <w:sz w:val="28"/>
        </w:rPr>
        <w:t xml:space="preserve">
      Средства на реализацию мероприятий за счет республиканского бюджета будут определяться при формировании республиканского бюджета на соответствующий год. </w:t>
      </w:r>
      <w:r>
        <w:br/>
      </w:r>
      <w:r>
        <w:rPr>
          <w:rFonts w:ascii="Times New Roman"/>
          <w:b w:val="false"/>
          <w:i w:val="false"/>
          <w:color w:val="000000"/>
          <w:sz w:val="28"/>
        </w:rPr>
        <w:t>
      Объемы финансирования из республиканского бюджета определены в Индикативном плане социально-экономического развития Республики Казахстан на 2004-2006 годы, утвержденном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сентября 2003 года N 926: </w:t>
      </w:r>
      <w:r>
        <w:br/>
      </w:r>
      <w:r>
        <w:rPr>
          <w:rFonts w:ascii="Times New Roman"/>
          <w:b w:val="false"/>
          <w:i w:val="false"/>
          <w:color w:val="000000"/>
          <w:sz w:val="28"/>
        </w:rPr>
        <w:t xml:space="preserve">
      - на 2004 год - 9220,2 млн. тенге; </w:t>
      </w:r>
      <w:r>
        <w:br/>
      </w:r>
      <w:r>
        <w:rPr>
          <w:rFonts w:ascii="Times New Roman"/>
          <w:b w:val="false"/>
          <w:i w:val="false"/>
          <w:color w:val="000000"/>
          <w:sz w:val="28"/>
        </w:rPr>
        <w:t xml:space="preserve">
      - на 2005 год - 1186,3 млн. тенге; </w:t>
      </w:r>
      <w:r>
        <w:br/>
      </w:r>
      <w:r>
        <w:rPr>
          <w:rFonts w:ascii="Times New Roman"/>
          <w:b w:val="false"/>
          <w:i w:val="false"/>
          <w:color w:val="000000"/>
          <w:sz w:val="28"/>
        </w:rPr>
        <w:t xml:space="preserve">
      - на 2006 год - 351,5 млн. тенге. </w:t>
      </w:r>
    </w:p>
    <w:bookmarkStart w:name="z19" w:id="18"/>
    <w:p>
      <w:pPr>
        <w:spacing w:after="0"/>
        <w:ind w:left="0"/>
        <w:jc w:val="left"/>
      </w:pPr>
      <w:r>
        <w:rPr>
          <w:rFonts w:ascii="Times New Roman"/>
          <w:b/>
          <w:i w:val="false"/>
          <w:color w:val="000000"/>
        </w:rPr>
        <w:t xml:space="preserve"> 
  7. Ожидаемые результаты </w:t>
      </w:r>
    </w:p>
    <w:bookmarkEnd w:id="18"/>
    <w:p>
      <w:pPr>
        <w:spacing w:after="0"/>
        <w:ind w:left="0"/>
        <w:jc w:val="both"/>
      </w:pPr>
      <w:r>
        <w:rPr>
          <w:rFonts w:ascii="Times New Roman"/>
          <w:b w:val="false"/>
          <w:i w:val="false"/>
          <w:color w:val="000000"/>
          <w:sz w:val="28"/>
        </w:rPr>
        <w:t xml:space="preserve">      Осуществление комплекса мероприятий по совершенствованию и развитию транзитно-транспортного комплекса Казахстана позволит: </w:t>
      </w:r>
      <w:r>
        <w:br/>
      </w:r>
      <w:r>
        <w:rPr>
          <w:rFonts w:ascii="Times New Roman"/>
          <w:b w:val="false"/>
          <w:i w:val="false"/>
          <w:color w:val="000000"/>
          <w:sz w:val="28"/>
        </w:rPr>
        <w:t xml:space="preserve">
      укрепить торговые и политические связи Республики Казахстан с сопредельными государствами; </w:t>
      </w:r>
      <w:r>
        <w:br/>
      </w:r>
      <w:r>
        <w:rPr>
          <w:rFonts w:ascii="Times New Roman"/>
          <w:b w:val="false"/>
          <w:i w:val="false"/>
          <w:color w:val="000000"/>
          <w:sz w:val="28"/>
        </w:rPr>
        <w:t xml:space="preserve">
      повысить уровень материально-технический базы всех видов транспорта: </w:t>
      </w:r>
      <w:r>
        <w:br/>
      </w:r>
      <w:r>
        <w:rPr>
          <w:rFonts w:ascii="Times New Roman"/>
          <w:b w:val="false"/>
          <w:i w:val="false"/>
          <w:color w:val="000000"/>
          <w:sz w:val="28"/>
        </w:rPr>
        <w:t xml:space="preserve">
железнодорожного, автомобильного, морского, внутреннего водного, воздушного и автомобильных дорог, провозную способность и скорость доставки пассажиров и грузов на основных транспортных коридорах Республики Казахстан; </w:t>
      </w:r>
      <w:r>
        <w:br/>
      </w:r>
      <w:r>
        <w:rPr>
          <w:rFonts w:ascii="Times New Roman"/>
          <w:b w:val="false"/>
          <w:i w:val="false"/>
          <w:color w:val="000000"/>
          <w:sz w:val="28"/>
        </w:rPr>
        <w:t xml:space="preserve">
      привлечь современные транспортные технологии для обеспечения внешнеторговых и транзитных перевозок, внедрить логистические принципы управления международными и внутренними перевозками; </w:t>
      </w:r>
      <w:r>
        <w:br/>
      </w:r>
      <w:r>
        <w:rPr>
          <w:rFonts w:ascii="Times New Roman"/>
          <w:b w:val="false"/>
          <w:i w:val="false"/>
          <w:color w:val="000000"/>
          <w:sz w:val="28"/>
        </w:rPr>
        <w:t xml:space="preserve">
      сократить удельные затраты на перевозки пассажиров и грузов за счет повышения технической вооруженности транспортно-коммуникационного комплекса и лучшего использования транспортных сетей; </w:t>
      </w:r>
      <w:r>
        <w:br/>
      </w:r>
      <w:r>
        <w:rPr>
          <w:rFonts w:ascii="Times New Roman"/>
          <w:b w:val="false"/>
          <w:i w:val="false"/>
          <w:color w:val="000000"/>
          <w:sz w:val="28"/>
        </w:rPr>
        <w:t xml:space="preserve">
      улучшить навигационное и информационное обеспечение перевозок; </w:t>
      </w:r>
      <w:r>
        <w:br/>
      </w:r>
      <w:r>
        <w:rPr>
          <w:rFonts w:ascii="Times New Roman"/>
          <w:b w:val="false"/>
          <w:i w:val="false"/>
          <w:color w:val="000000"/>
          <w:sz w:val="28"/>
        </w:rPr>
        <w:t xml:space="preserve">
      повысить безопасность движения, судоходства и полетов, а также безопасность и сохранность перевозок; </w:t>
      </w:r>
      <w:r>
        <w:br/>
      </w:r>
      <w:r>
        <w:rPr>
          <w:rFonts w:ascii="Times New Roman"/>
          <w:b w:val="false"/>
          <w:i w:val="false"/>
          <w:color w:val="000000"/>
          <w:sz w:val="28"/>
        </w:rPr>
        <w:t xml:space="preserve">
      снизить вредное воздействие транспорта на окружающую среду; </w:t>
      </w:r>
      <w:r>
        <w:br/>
      </w:r>
      <w:r>
        <w:rPr>
          <w:rFonts w:ascii="Times New Roman"/>
          <w:b w:val="false"/>
          <w:i w:val="false"/>
          <w:color w:val="000000"/>
          <w:sz w:val="28"/>
        </w:rPr>
        <w:t xml:space="preserve">
      сохранить занятость квалифицированных кадров и увеличить число рабочих мест. </w:t>
      </w:r>
      <w:r>
        <w:br/>
      </w:r>
      <w:r>
        <w:rPr>
          <w:rFonts w:ascii="Times New Roman"/>
          <w:b w:val="false"/>
          <w:i w:val="false"/>
          <w:color w:val="000000"/>
          <w:sz w:val="28"/>
        </w:rPr>
        <w:t xml:space="preserve">
      В результате развития нормативной правовой базы, регулирующей отношения, возникающие при осуществлении международных перевозок, предполагается: </w:t>
      </w:r>
      <w:r>
        <w:br/>
      </w:r>
      <w:r>
        <w:rPr>
          <w:rFonts w:ascii="Times New Roman"/>
          <w:b w:val="false"/>
          <w:i w:val="false"/>
          <w:color w:val="000000"/>
          <w:sz w:val="28"/>
        </w:rPr>
        <w:t xml:space="preserve">
      гармонизировать правила использования транспортно-коммуникационного комплекса Республики Казахстан с международными требованиями; </w:t>
      </w:r>
      <w:r>
        <w:br/>
      </w:r>
      <w:r>
        <w:rPr>
          <w:rFonts w:ascii="Times New Roman"/>
          <w:b w:val="false"/>
          <w:i w:val="false"/>
          <w:color w:val="000000"/>
          <w:sz w:val="28"/>
        </w:rPr>
        <w:t xml:space="preserve">
      определить условия использования казахстанских транспортных коммуникаций иностранными перевозчиками; </w:t>
      </w:r>
      <w:r>
        <w:br/>
      </w:r>
      <w:r>
        <w:rPr>
          <w:rFonts w:ascii="Times New Roman"/>
          <w:b w:val="false"/>
          <w:i w:val="false"/>
          <w:color w:val="000000"/>
          <w:sz w:val="28"/>
        </w:rPr>
        <w:t xml:space="preserve">
      обеспечить максимальное преобладание национальных интересов Республики Казахстан при осуществлении перевозок грузов в международном сообщении, включая перевозки по международным транспортным коридорам; </w:t>
      </w:r>
      <w:r>
        <w:br/>
      </w:r>
      <w:r>
        <w:rPr>
          <w:rFonts w:ascii="Times New Roman"/>
          <w:b w:val="false"/>
          <w:i w:val="false"/>
          <w:color w:val="000000"/>
          <w:sz w:val="28"/>
        </w:rPr>
        <w:t xml:space="preserve">
      усилить координацию работы разных видов транспорта при организации перевозок грузов в смешанном сообщении; </w:t>
      </w:r>
      <w:r>
        <w:br/>
      </w:r>
      <w:r>
        <w:rPr>
          <w:rFonts w:ascii="Times New Roman"/>
          <w:b w:val="false"/>
          <w:i w:val="false"/>
          <w:color w:val="000000"/>
          <w:sz w:val="28"/>
        </w:rPr>
        <w:t xml:space="preserve">
      создать благоприятные условия для формирования института отечественных операторов перевозок на основных международных маршрутах; </w:t>
      </w:r>
      <w:r>
        <w:br/>
      </w:r>
      <w:r>
        <w:rPr>
          <w:rFonts w:ascii="Times New Roman"/>
          <w:b w:val="false"/>
          <w:i w:val="false"/>
          <w:color w:val="000000"/>
          <w:sz w:val="28"/>
        </w:rPr>
        <w:t xml:space="preserve">
      усилить координацию действий государственных органов управления транспортом, таможенных и пограничных служб, транспортных и экспедиторских организаций при пересечении транспортными средствами границы Республики Казахстан, снизить время на выполнение административных, таможенных и иных операций; </w:t>
      </w:r>
      <w:r>
        <w:br/>
      </w:r>
      <w:r>
        <w:rPr>
          <w:rFonts w:ascii="Times New Roman"/>
          <w:b w:val="false"/>
          <w:i w:val="false"/>
          <w:color w:val="000000"/>
          <w:sz w:val="28"/>
        </w:rPr>
        <w:t xml:space="preserve">
      обеспечить включение казахстанских транспортных и экспедиторских организаций в международную систему документооборота. </w:t>
      </w:r>
      <w:r>
        <w:br/>
      </w:r>
      <w:r>
        <w:rPr>
          <w:rFonts w:ascii="Times New Roman"/>
          <w:b w:val="false"/>
          <w:i w:val="false"/>
          <w:color w:val="000000"/>
          <w:sz w:val="28"/>
        </w:rPr>
        <w:t xml:space="preserve">
      Рост перевозок обусловит увеличение доходов отечественных предприятий транспортного комплекса, улучшение финансово-экономических показателей их работы, увеличение собственных инвестиционных возможностей, снижение доли транспортной составляющей в конечной стоимости продукции. </w:t>
      </w:r>
      <w:r>
        <w:br/>
      </w:r>
      <w:r>
        <w:rPr>
          <w:rFonts w:ascii="Times New Roman"/>
          <w:b w:val="false"/>
          <w:i w:val="false"/>
          <w:color w:val="000000"/>
          <w:sz w:val="28"/>
        </w:rPr>
        <w:t xml:space="preserve">
      С ростом доходов связано и увеличение поступления налогов и сборов в бюджеты различных уровней, социальные фонды. </w:t>
      </w:r>
      <w:r>
        <w:br/>
      </w:r>
      <w:r>
        <w:rPr>
          <w:rFonts w:ascii="Times New Roman"/>
          <w:b w:val="false"/>
          <w:i w:val="false"/>
          <w:color w:val="000000"/>
          <w:sz w:val="28"/>
        </w:rPr>
        <w:t xml:space="preserve">
      Результаты формирования и развития международных транспортных коридоров на территории Республики Казахстан выходят за рамки решения только транспортных проблем. Они окажут позитивный мультипликативный эффект на смежные сектора экономики, что благоприятно отразится на общих макроэкономических показателях. </w:t>
      </w:r>
    </w:p>
    <w:bookmarkStart w:name="z18" w:id="19"/>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w:t>
      </w:r>
      <w:r>
        <w:br/>
      </w:r>
      <w:r>
        <w:rPr>
          <w:rFonts w:ascii="Times New Roman"/>
          <w:b w:val="false"/>
          <w:i w:val="false"/>
          <w:color w:val="000000"/>
          <w:sz w:val="28"/>
        </w:rPr>
        <w:t>
</w:t>
      </w:r>
      <w:r>
        <w:rPr>
          <w:rFonts w:ascii="Times New Roman"/>
          <w:b/>
          <w:i w:val="false"/>
          <w:color w:val="000000"/>
          <w:sz w:val="28"/>
        </w:rPr>
        <w:t xml:space="preserve">     по реализации Программы развития транзитно-транспортного </w:t>
      </w:r>
      <w:r>
        <w:br/>
      </w:r>
      <w:r>
        <w:rPr>
          <w:rFonts w:ascii="Times New Roman"/>
          <w:b w:val="false"/>
          <w:i w:val="false"/>
          <w:color w:val="000000"/>
          <w:sz w:val="28"/>
        </w:rPr>
        <w:t>
</w:t>
      </w:r>
      <w:r>
        <w:rPr>
          <w:rFonts w:ascii="Times New Roman"/>
          <w:b/>
          <w:i w:val="false"/>
          <w:color w:val="000000"/>
          <w:sz w:val="28"/>
        </w:rPr>
        <w:t xml:space="preserve">         потенциала Республики Казахстан на 2004-2006 годы </w:t>
      </w:r>
    </w:p>
    <w:bookmarkEnd w:id="19"/>
    <w:p>
      <w:pPr>
        <w:spacing w:after="0"/>
        <w:ind w:left="0"/>
        <w:jc w:val="both"/>
      </w:pPr>
      <w:r>
        <w:rPr>
          <w:rFonts w:ascii="Times New Roman"/>
          <w:b w:val="false"/>
          <w:i w:val="false"/>
          <w:color w:val="ff0000"/>
          <w:sz w:val="28"/>
        </w:rPr>
        <w:t xml:space="preserve">       Сноска. В раздел 8 внесены изменения постановлением Правительства РК от 27 ноября 2006 года N  </w:t>
      </w:r>
      <w:r>
        <w:rPr>
          <w:rFonts w:ascii="Times New Roman"/>
          <w:b w:val="false"/>
          <w:i w:val="false"/>
          <w:color w:val="ff0000"/>
          <w:sz w:val="28"/>
        </w:rPr>
        <w:t xml:space="preserve">1124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Содержание    !  Форма !Ответст-!Срок ис-!Предпо-!Источ- </w:t>
      </w:r>
      <w:r>
        <w:br/>
      </w:r>
      <w:r>
        <w:rPr>
          <w:rFonts w:ascii="Times New Roman"/>
          <w:b w:val="false"/>
          <w:i w:val="false"/>
          <w:color w:val="000000"/>
          <w:sz w:val="28"/>
        </w:rPr>
        <w:t xml:space="preserve">
п/п    !   мероприятий   !заверше-!венные  !полнения!лагае- !ник </w:t>
      </w:r>
      <w:r>
        <w:br/>
      </w:r>
      <w:r>
        <w:rPr>
          <w:rFonts w:ascii="Times New Roman"/>
          <w:b w:val="false"/>
          <w:i w:val="false"/>
          <w:color w:val="000000"/>
          <w:sz w:val="28"/>
        </w:rPr>
        <w:t xml:space="preserve">
       !                 !ния     !за ис-  !(реали- !мые    !финан- </w:t>
      </w:r>
      <w:r>
        <w:br/>
      </w:r>
      <w:r>
        <w:rPr>
          <w:rFonts w:ascii="Times New Roman"/>
          <w:b w:val="false"/>
          <w:i w:val="false"/>
          <w:color w:val="000000"/>
          <w:sz w:val="28"/>
        </w:rPr>
        <w:t xml:space="preserve">
       !                 !        !полнение!зации)  !расходы!сиро- </w:t>
      </w:r>
      <w:r>
        <w:br/>
      </w:r>
      <w:r>
        <w:rPr>
          <w:rFonts w:ascii="Times New Roman"/>
          <w:b w:val="false"/>
          <w:i w:val="false"/>
          <w:color w:val="000000"/>
          <w:sz w:val="28"/>
        </w:rPr>
        <w:t xml:space="preserve">
       !                 !        !(реали- !        !       !вания </w:t>
      </w:r>
      <w:r>
        <w:br/>
      </w:r>
      <w:r>
        <w:rPr>
          <w:rFonts w:ascii="Times New Roman"/>
          <w:b w:val="false"/>
          <w:i w:val="false"/>
          <w:color w:val="000000"/>
          <w:sz w:val="28"/>
        </w:rPr>
        <w:t xml:space="preserve">
       !                 !        !зацию)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Институциональное укрепление и развитие транспортных </w:t>
      </w:r>
      <w:r>
        <w:br/>
      </w:r>
      <w:r>
        <w:rPr>
          <w:rFonts w:ascii="Times New Roman"/>
          <w:b w:val="false"/>
          <w:i w:val="false"/>
          <w:color w:val="000000"/>
          <w:sz w:val="28"/>
        </w:rPr>
        <w:t>
</w:t>
      </w:r>
      <w:r>
        <w:rPr>
          <w:rFonts w:ascii="Times New Roman"/>
          <w:b/>
          <w:i w:val="false"/>
          <w:color w:val="000000"/>
          <w:sz w:val="28"/>
        </w:rPr>
        <w:t xml:space="preserve">коридоров и транзитных маршрутов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1.1 На международном уровне (через структуры ООН, </w:t>
      </w:r>
      <w:r>
        <w:br/>
      </w:r>
      <w:r>
        <w:rPr>
          <w:rFonts w:ascii="Times New Roman"/>
          <w:b w:val="false"/>
          <w:i w:val="false"/>
          <w:color w:val="000000"/>
          <w:sz w:val="28"/>
        </w:rPr>
        <w:t>
</w:t>
      </w:r>
      <w:r>
        <w:rPr>
          <w:rFonts w:ascii="Times New Roman"/>
          <w:b/>
          <w:i w:val="false"/>
          <w:color w:val="000000"/>
          <w:sz w:val="28"/>
        </w:rPr>
        <w:t xml:space="preserve">     международные региональные и транспортные организации): </w:t>
      </w:r>
      <w:r>
        <w:br/>
      </w:r>
      <w:r>
        <w:rPr>
          <w:rFonts w:ascii="Times New Roman"/>
          <w:b w:val="false"/>
          <w:i w:val="false"/>
          <w:color w:val="000000"/>
          <w:sz w:val="28"/>
        </w:rPr>
        <w:t xml:space="preserve">
------------------------------------------------------------------- </w:t>
      </w:r>
      <w:r>
        <w:br/>
      </w:r>
      <w:r>
        <w:rPr>
          <w:rFonts w:ascii="Times New Roman"/>
          <w:b w:val="false"/>
          <w:i w:val="false"/>
          <w:color w:val="000000"/>
          <w:sz w:val="28"/>
        </w:rPr>
        <w:t xml:space="preserve">
1.1.1   Осуществление     Инфор-   МТК РК,  4 квар-  Затрат </w:t>
      </w:r>
      <w:r>
        <w:br/>
      </w:r>
      <w:r>
        <w:rPr>
          <w:rFonts w:ascii="Times New Roman"/>
          <w:b w:val="false"/>
          <w:i w:val="false"/>
          <w:color w:val="000000"/>
          <w:sz w:val="28"/>
        </w:rPr>
        <w:t xml:space="preserve">
        международной     мация    АИС РК,  тал      респуб- </w:t>
      </w:r>
      <w:r>
        <w:br/>
      </w:r>
      <w:r>
        <w:rPr>
          <w:rFonts w:ascii="Times New Roman"/>
          <w:b w:val="false"/>
          <w:i w:val="false"/>
          <w:color w:val="000000"/>
          <w:sz w:val="28"/>
        </w:rPr>
        <w:t xml:space="preserve">
        деятельности в    в Прави- МИД РК,  ежегодно ликан- </w:t>
      </w:r>
      <w:r>
        <w:br/>
      </w:r>
      <w:r>
        <w:rPr>
          <w:rFonts w:ascii="Times New Roman"/>
          <w:b w:val="false"/>
          <w:i w:val="false"/>
          <w:color w:val="000000"/>
          <w:sz w:val="28"/>
        </w:rPr>
        <w:t xml:space="preserve">
        области развития  тельство МИТ РК,           ский </w:t>
      </w:r>
      <w:r>
        <w:br/>
      </w:r>
      <w:r>
        <w:rPr>
          <w:rFonts w:ascii="Times New Roman"/>
          <w:b w:val="false"/>
          <w:i w:val="false"/>
          <w:color w:val="000000"/>
          <w:sz w:val="28"/>
        </w:rPr>
        <w:t xml:space="preserve">
        международных     РК       МФ РК,            бюджет </w:t>
      </w:r>
      <w:r>
        <w:br/>
      </w:r>
      <w:r>
        <w:rPr>
          <w:rFonts w:ascii="Times New Roman"/>
          <w:b w:val="false"/>
          <w:i w:val="false"/>
          <w:color w:val="000000"/>
          <w:sz w:val="28"/>
        </w:rPr>
        <w:t xml:space="preserve">
        транспортных ко-           КНБ РК            не тре- </w:t>
      </w:r>
      <w:r>
        <w:br/>
      </w:r>
      <w:r>
        <w:rPr>
          <w:rFonts w:ascii="Times New Roman"/>
          <w:b w:val="false"/>
          <w:i w:val="false"/>
          <w:color w:val="000000"/>
          <w:sz w:val="28"/>
        </w:rPr>
        <w:t xml:space="preserve">
        ридоров, облегче-          (по сог-          бует </w:t>
      </w:r>
      <w:r>
        <w:br/>
      </w:r>
      <w:r>
        <w:rPr>
          <w:rFonts w:ascii="Times New Roman"/>
          <w:b w:val="false"/>
          <w:i w:val="false"/>
          <w:color w:val="000000"/>
          <w:sz w:val="28"/>
        </w:rPr>
        <w:t xml:space="preserve">
        ния пересечения            ласова- </w:t>
      </w:r>
      <w:r>
        <w:br/>
      </w:r>
      <w:r>
        <w:rPr>
          <w:rFonts w:ascii="Times New Roman"/>
          <w:b w:val="false"/>
          <w:i w:val="false"/>
          <w:color w:val="000000"/>
          <w:sz w:val="28"/>
        </w:rPr>
        <w:t xml:space="preserve">
        границ и внедре-           нию) </w:t>
      </w:r>
      <w:r>
        <w:br/>
      </w:r>
      <w:r>
        <w:rPr>
          <w:rFonts w:ascii="Times New Roman"/>
          <w:b w:val="false"/>
          <w:i w:val="false"/>
          <w:color w:val="000000"/>
          <w:sz w:val="28"/>
        </w:rPr>
        <w:t xml:space="preserve">
        ния информацион- </w:t>
      </w:r>
      <w:r>
        <w:br/>
      </w:r>
      <w:r>
        <w:rPr>
          <w:rFonts w:ascii="Times New Roman"/>
          <w:b w:val="false"/>
          <w:i w:val="false"/>
          <w:color w:val="000000"/>
          <w:sz w:val="28"/>
        </w:rPr>
        <w:t xml:space="preserve">
        ных технологий </w:t>
      </w:r>
      <w:r>
        <w:br/>
      </w:r>
      <w:r>
        <w:rPr>
          <w:rFonts w:ascii="Times New Roman"/>
          <w:b w:val="false"/>
          <w:i w:val="false"/>
          <w:color w:val="000000"/>
          <w:sz w:val="28"/>
        </w:rPr>
        <w:t xml:space="preserve">
        производить в </w:t>
      </w:r>
      <w:r>
        <w:br/>
      </w:r>
      <w:r>
        <w:rPr>
          <w:rFonts w:ascii="Times New Roman"/>
          <w:b w:val="false"/>
          <w:i w:val="false"/>
          <w:color w:val="000000"/>
          <w:sz w:val="28"/>
        </w:rPr>
        <w:t xml:space="preserve">
        свете положений </w:t>
      </w:r>
      <w:r>
        <w:br/>
      </w:r>
      <w:r>
        <w:rPr>
          <w:rFonts w:ascii="Times New Roman"/>
          <w:b w:val="false"/>
          <w:i w:val="false"/>
          <w:color w:val="000000"/>
          <w:sz w:val="28"/>
        </w:rPr>
        <w:t xml:space="preserve">
        Алматинской дек- </w:t>
      </w:r>
      <w:r>
        <w:br/>
      </w:r>
      <w:r>
        <w:rPr>
          <w:rFonts w:ascii="Times New Roman"/>
          <w:b w:val="false"/>
          <w:i w:val="false"/>
          <w:color w:val="000000"/>
          <w:sz w:val="28"/>
        </w:rPr>
        <w:t xml:space="preserve">
        ларации от 29 </w:t>
      </w:r>
      <w:r>
        <w:br/>
      </w:r>
      <w:r>
        <w:rPr>
          <w:rFonts w:ascii="Times New Roman"/>
          <w:b w:val="false"/>
          <w:i w:val="false"/>
          <w:color w:val="000000"/>
          <w:sz w:val="28"/>
        </w:rPr>
        <w:t xml:space="preserve">
        августа 2003 </w:t>
      </w:r>
      <w:r>
        <w:br/>
      </w:r>
      <w:r>
        <w:rPr>
          <w:rFonts w:ascii="Times New Roman"/>
          <w:b w:val="false"/>
          <w:i w:val="false"/>
          <w:color w:val="000000"/>
          <w:sz w:val="28"/>
        </w:rPr>
        <w:t xml:space="preserve">
        года, принятой </w:t>
      </w:r>
      <w:r>
        <w:br/>
      </w:r>
      <w:r>
        <w:rPr>
          <w:rFonts w:ascii="Times New Roman"/>
          <w:b w:val="false"/>
          <w:i w:val="false"/>
          <w:color w:val="000000"/>
          <w:sz w:val="28"/>
        </w:rPr>
        <w:t xml:space="preserve">
        Международной </w:t>
      </w:r>
      <w:r>
        <w:br/>
      </w:r>
      <w:r>
        <w:rPr>
          <w:rFonts w:ascii="Times New Roman"/>
          <w:b w:val="false"/>
          <w:i w:val="false"/>
          <w:color w:val="000000"/>
          <w:sz w:val="28"/>
        </w:rPr>
        <w:t xml:space="preserve">
        конференцией </w:t>
      </w:r>
      <w:r>
        <w:br/>
      </w:r>
      <w:r>
        <w:rPr>
          <w:rFonts w:ascii="Times New Roman"/>
          <w:b w:val="false"/>
          <w:i w:val="false"/>
          <w:color w:val="000000"/>
          <w:sz w:val="28"/>
        </w:rPr>
        <w:t xml:space="preserve">
        министров раз- </w:t>
      </w:r>
      <w:r>
        <w:br/>
      </w:r>
      <w:r>
        <w:rPr>
          <w:rFonts w:ascii="Times New Roman"/>
          <w:b w:val="false"/>
          <w:i w:val="false"/>
          <w:color w:val="000000"/>
          <w:sz w:val="28"/>
        </w:rPr>
        <w:t xml:space="preserve">
        вивающихся </w:t>
      </w:r>
      <w:r>
        <w:br/>
      </w:r>
      <w:r>
        <w:rPr>
          <w:rFonts w:ascii="Times New Roman"/>
          <w:b w:val="false"/>
          <w:i w:val="false"/>
          <w:color w:val="000000"/>
          <w:sz w:val="28"/>
        </w:rPr>
        <w:t xml:space="preserve">
        стран </w:t>
      </w:r>
    </w:p>
    <w:p>
      <w:pPr>
        <w:spacing w:after="0"/>
        <w:ind w:left="0"/>
        <w:jc w:val="both"/>
      </w:pPr>
      <w:r>
        <w:rPr>
          <w:rFonts w:ascii="Times New Roman"/>
          <w:b w:val="false"/>
          <w:i w:val="false"/>
          <w:color w:val="000000"/>
          <w:sz w:val="28"/>
        </w:rPr>
        <w:t xml:space="preserve">1.1.2   Обеспечить под-                              Затрат </w:t>
      </w:r>
      <w:r>
        <w:br/>
      </w:r>
      <w:r>
        <w:rPr>
          <w:rFonts w:ascii="Times New Roman"/>
          <w:b w:val="false"/>
          <w:i w:val="false"/>
          <w:color w:val="000000"/>
          <w:sz w:val="28"/>
        </w:rPr>
        <w:t xml:space="preserve">
        готовку докумен-                             респуб- </w:t>
      </w:r>
      <w:r>
        <w:br/>
      </w:r>
      <w:r>
        <w:rPr>
          <w:rFonts w:ascii="Times New Roman"/>
          <w:b w:val="false"/>
          <w:i w:val="false"/>
          <w:color w:val="000000"/>
          <w:sz w:val="28"/>
        </w:rPr>
        <w:t xml:space="preserve">
        тов и проведение                             ликан- </w:t>
      </w:r>
      <w:r>
        <w:br/>
      </w:r>
      <w:r>
        <w:rPr>
          <w:rFonts w:ascii="Times New Roman"/>
          <w:b w:val="false"/>
          <w:i w:val="false"/>
          <w:color w:val="000000"/>
          <w:sz w:val="28"/>
        </w:rPr>
        <w:t xml:space="preserve">
        внутригосударст-                             ский </w:t>
      </w:r>
      <w:r>
        <w:br/>
      </w:r>
      <w:r>
        <w:rPr>
          <w:rFonts w:ascii="Times New Roman"/>
          <w:b w:val="false"/>
          <w:i w:val="false"/>
          <w:color w:val="000000"/>
          <w:sz w:val="28"/>
        </w:rPr>
        <w:t xml:space="preserve">
        венных процедур                              бюджет </w:t>
      </w:r>
      <w:r>
        <w:br/>
      </w:r>
      <w:r>
        <w:rPr>
          <w:rFonts w:ascii="Times New Roman"/>
          <w:b w:val="false"/>
          <w:i w:val="false"/>
          <w:color w:val="000000"/>
          <w:sz w:val="28"/>
        </w:rPr>
        <w:t xml:space="preserve">
        по присоединению                             не тре- </w:t>
      </w:r>
      <w:r>
        <w:br/>
      </w:r>
      <w:r>
        <w:rPr>
          <w:rFonts w:ascii="Times New Roman"/>
          <w:b w:val="false"/>
          <w:i w:val="false"/>
          <w:color w:val="000000"/>
          <w:sz w:val="28"/>
        </w:rPr>
        <w:t xml:space="preserve">
        к следующим меж-                             бует </w:t>
      </w:r>
      <w:r>
        <w:br/>
      </w:r>
      <w:r>
        <w:rPr>
          <w:rFonts w:ascii="Times New Roman"/>
          <w:b w:val="false"/>
          <w:i w:val="false"/>
          <w:color w:val="000000"/>
          <w:sz w:val="28"/>
        </w:rPr>
        <w:t xml:space="preserve">
        дународным дого- </w:t>
      </w:r>
      <w:r>
        <w:br/>
      </w:r>
      <w:r>
        <w:rPr>
          <w:rFonts w:ascii="Times New Roman"/>
          <w:b w:val="false"/>
          <w:i w:val="false"/>
          <w:color w:val="000000"/>
          <w:sz w:val="28"/>
        </w:rPr>
        <w:t xml:space="preserve">
        ворам: </w:t>
      </w:r>
    </w:p>
    <w:p>
      <w:pPr>
        <w:spacing w:after="0"/>
        <w:ind w:left="0"/>
        <w:jc w:val="both"/>
      </w:pPr>
      <w:r>
        <w:rPr>
          <w:rFonts w:ascii="Times New Roman"/>
          <w:b w:val="false"/>
          <w:i w:val="false"/>
          <w:color w:val="000000"/>
          <w:sz w:val="28"/>
        </w:rPr>
        <w:t xml:space="preserve">1.1.2.1 Таможенной Кон-   Проект   МФ РК,   1 квар- </w:t>
      </w:r>
      <w:r>
        <w:br/>
      </w:r>
      <w:r>
        <w:rPr>
          <w:rFonts w:ascii="Times New Roman"/>
          <w:b w:val="false"/>
          <w:i w:val="false"/>
          <w:color w:val="000000"/>
          <w:sz w:val="28"/>
        </w:rPr>
        <w:t xml:space="preserve">
        венции, касаю-    Закона   МИД РК   тал </w:t>
      </w:r>
      <w:r>
        <w:br/>
      </w:r>
      <w:r>
        <w:rPr>
          <w:rFonts w:ascii="Times New Roman"/>
          <w:b w:val="false"/>
          <w:i w:val="false"/>
          <w:color w:val="000000"/>
          <w:sz w:val="28"/>
        </w:rPr>
        <w:t xml:space="preserve">
        щейся временного  РК                2006 </w:t>
      </w:r>
      <w:r>
        <w:br/>
      </w:r>
      <w:r>
        <w:rPr>
          <w:rFonts w:ascii="Times New Roman"/>
          <w:b w:val="false"/>
          <w:i w:val="false"/>
          <w:color w:val="000000"/>
          <w:sz w:val="28"/>
        </w:rPr>
        <w:t xml:space="preserve">
        ввоза дорожных </w:t>
      </w:r>
      <w:r>
        <w:br/>
      </w:r>
      <w:r>
        <w:rPr>
          <w:rFonts w:ascii="Times New Roman"/>
          <w:b w:val="false"/>
          <w:i w:val="false"/>
          <w:color w:val="000000"/>
          <w:sz w:val="28"/>
        </w:rPr>
        <w:t xml:space="preserve">
        перевозочных </w:t>
      </w:r>
      <w:r>
        <w:br/>
      </w:r>
      <w:r>
        <w:rPr>
          <w:rFonts w:ascii="Times New Roman"/>
          <w:b w:val="false"/>
          <w:i w:val="false"/>
          <w:color w:val="000000"/>
          <w:sz w:val="28"/>
        </w:rPr>
        <w:t xml:space="preserve">
        средств, служащих </w:t>
      </w:r>
      <w:r>
        <w:br/>
      </w:r>
      <w:r>
        <w:rPr>
          <w:rFonts w:ascii="Times New Roman"/>
          <w:b w:val="false"/>
          <w:i w:val="false"/>
          <w:color w:val="000000"/>
          <w:sz w:val="28"/>
        </w:rPr>
        <w:t xml:space="preserve">
        для коммерческих </w:t>
      </w:r>
      <w:r>
        <w:br/>
      </w:r>
      <w:r>
        <w:rPr>
          <w:rFonts w:ascii="Times New Roman"/>
          <w:b w:val="false"/>
          <w:i w:val="false"/>
          <w:color w:val="000000"/>
          <w:sz w:val="28"/>
        </w:rPr>
        <w:t xml:space="preserve">
        целей от 18 мая </w:t>
      </w:r>
      <w:r>
        <w:br/>
      </w:r>
      <w:r>
        <w:rPr>
          <w:rFonts w:ascii="Times New Roman"/>
          <w:b w:val="false"/>
          <w:i w:val="false"/>
          <w:color w:val="000000"/>
          <w:sz w:val="28"/>
        </w:rPr>
        <w:t xml:space="preserve">
        1956 года </w:t>
      </w:r>
    </w:p>
    <w:p>
      <w:pPr>
        <w:spacing w:after="0"/>
        <w:ind w:left="0"/>
        <w:jc w:val="both"/>
      </w:pPr>
      <w:r>
        <w:rPr>
          <w:rFonts w:ascii="Times New Roman"/>
          <w:b w:val="false"/>
          <w:i w:val="false"/>
          <w:color w:val="000000"/>
          <w:sz w:val="28"/>
        </w:rPr>
        <w:t xml:space="preserve">1.1.2.2 Международной     Проект   МФ РК,   2 квар- </w:t>
      </w:r>
      <w:r>
        <w:br/>
      </w:r>
      <w:r>
        <w:rPr>
          <w:rFonts w:ascii="Times New Roman"/>
          <w:b w:val="false"/>
          <w:i w:val="false"/>
          <w:color w:val="000000"/>
          <w:sz w:val="28"/>
        </w:rPr>
        <w:t xml:space="preserve">
        Конвенции об уп-  Закона   МИД РК   тал </w:t>
      </w:r>
      <w:r>
        <w:br/>
      </w:r>
      <w:r>
        <w:rPr>
          <w:rFonts w:ascii="Times New Roman"/>
          <w:b w:val="false"/>
          <w:i w:val="false"/>
          <w:color w:val="000000"/>
          <w:sz w:val="28"/>
        </w:rPr>
        <w:t xml:space="preserve">
        рощении и гармо-  РК                2006 </w:t>
      </w:r>
      <w:r>
        <w:br/>
      </w:r>
      <w:r>
        <w:rPr>
          <w:rFonts w:ascii="Times New Roman"/>
          <w:b w:val="false"/>
          <w:i w:val="false"/>
          <w:color w:val="000000"/>
          <w:sz w:val="28"/>
        </w:rPr>
        <w:t xml:space="preserve">
        низации таможен- </w:t>
      </w:r>
      <w:r>
        <w:br/>
      </w:r>
      <w:r>
        <w:rPr>
          <w:rFonts w:ascii="Times New Roman"/>
          <w:b w:val="false"/>
          <w:i w:val="false"/>
          <w:color w:val="000000"/>
          <w:sz w:val="28"/>
        </w:rPr>
        <w:t xml:space="preserve">
        ных процедур </w:t>
      </w:r>
      <w:r>
        <w:br/>
      </w:r>
      <w:r>
        <w:rPr>
          <w:rFonts w:ascii="Times New Roman"/>
          <w:b w:val="false"/>
          <w:i w:val="false"/>
          <w:color w:val="000000"/>
          <w:sz w:val="28"/>
        </w:rPr>
        <w:t xml:space="preserve">
        (Киотская конвен- </w:t>
      </w:r>
      <w:r>
        <w:br/>
      </w:r>
      <w:r>
        <w:rPr>
          <w:rFonts w:ascii="Times New Roman"/>
          <w:b w:val="false"/>
          <w:i w:val="false"/>
          <w:color w:val="000000"/>
          <w:sz w:val="28"/>
        </w:rPr>
        <w:t xml:space="preserve">
        ция 1974 г.) </w:t>
      </w:r>
    </w:p>
    <w:p>
      <w:pPr>
        <w:spacing w:after="0"/>
        <w:ind w:left="0"/>
        <w:jc w:val="both"/>
      </w:pPr>
      <w:r>
        <w:rPr>
          <w:rFonts w:ascii="Times New Roman"/>
          <w:b w:val="false"/>
          <w:i w:val="false"/>
          <w:color w:val="000000"/>
          <w:sz w:val="28"/>
        </w:rPr>
        <w:t xml:space="preserve">1.1.2.3  Конвенции ООН о  Проект   МТК РК,  2 квар- </w:t>
      </w:r>
      <w:r>
        <w:br/>
      </w:r>
      <w:r>
        <w:rPr>
          <w:rFonts w:ascii="Times New Roman"/>
          <w:b w:val="false"/>
          <w:i w:val="false"/>
          <w:color w:val="000000"/>
          <w:sz w:val="28"/>
        </w:rPr>
        <w:t xml:space="preserve">
        морском праве     Закона   МИД РК   тал </w:t>
      </w:r>
      <w:r>
        <w:br/>
      </w:r>
      <w:r>
        <w:rPr>
          <w:rFonts w:ascii="Times New Roman"/>
          <w:b w:val="false"/>
          <w:i w:val="false"/>
          <w:color w:val="000000"/>
          <w:sz w:val="28"/>
        </w:rPr>
        <w:t xml:space="preserve">
        (1982 г.)         РК                2004 </w:t>
      </w:r>
    </w:p>
    <w:p>
      <w:pPr>
        <w:spacing w:after="0"/>
        <w:ind w:left="0"/>
        <w:jc w:val="both"/>
      </w:pPr>
      <w:r>
        <w:rPr>
          <w:rFonts w:ascii="Times New Roman"/>
          <w:b w:val="false"/>
          <w:i w:val="false"/>
          <w:color w:val="000000"/>
          <w:sz w:val="28"/>
        </w:rPr>
        <w:t xml:space="preserve">1.1.2.4 Европейской Кон-  Проект   МТК РК,  4 квар- </w:t>
      </w:r>
      <w:r>
        <w:br/>
      </w:r>
      <w:r>
        <w:rPr>
          <w:rFonts w:ascii="Times New Roman"/>
          <w:b w:val="false"/>
          <w:i w:val="false"/>
          <w:color w:val="000000"/>
          <w:sz w:val="28"/>
        </w:rPr>
        <w:t xml:space="preserve">
        ференции Минист-  поста-   МИД РК   тал </w:t>
      </w:r>
      <w:r>
        <w:br/>
      </w:r>
      <w:r>
        <w:rPr>
          <w:rFonts w:ascii="Times New Roman"/>
          <w:b w:val="false"/>
          <w:i w:val="false"/>
          <w:color w:val="000000"/>
          <w:sz w:val="28"/>
        </w:rPr>
        <w:t xml:space="preserve">
        ров транспорта    новле-            2004 </w:t>
      </w:r>
      <w:r>
        <w:br/>
      </w:r>
      <w:r>
        <w:rPr>
          <w:rFonts w:ascii="Times New Roman"/>
          <w:b w:val="false"/>
          <w:i w:val="false"/>
          <w:color w:val="000000"/>
          <w:sz w:val="28"/>
        </w:rPr>
        <w:t xml:space="preserve">
        (ЕКМТ)            ния </w:t>
      </w:r>
      <w:r>
        <w:br/>
      </w:r>
      <w:r>
        <w:rPr>
          <w:rFonts w:ascii="Times New Roman"/>
          <w:b w:val="false"/>
          <w:i w:val="false"/>
          <w:color w:val="000000"/>
          <w:sz w:val="28"/>
        </w:rPr>
        <w:t xml:space="preserve">
                          Прави- </w:t>
      </w:r>
      <w:r>
        <w:br/>
      </w:r>
      <w:r>
        <w:rPr>
          <w:rFonts w:ascii="Times New Roman"/>
          <w:b w:val="false"/>
          <w:i w:val="false"/>
          <w:color w:val="000000"/>
          <w:sz w:val="28"/>
        </w:rPr>
        <w:t xml:space="preserve">
                          тельс- </w:t>
      </w:r>
      <w:r>
        <w:br/>
      </w:r>
      <w:r>
        <w:rPr>
          <w:rFonts w:ascii="Times New Roman"/>
          <w:b w:val="false"/>
          <w:i w:val="false"/>
          <w:color w:val="000000"/>
          <w:sz w:val="28"/>
        </w:rPr>
        <w:t xml:space="preserve">
                          ства РК </w:t>
      </w:r>
    </w:p>
    <w:p>
      <w:pPr>
        <w:spacing w:after="0"/>
        <w:ind w:left="0"/>
        <w:jc w:val="both"/>
      </w:pPr>
      <w:r>
        <w:rPr>
          <w:rFonts w:ascii="Times New Roman"/>
          <w:b w:val="false"/>
          <w:i w:val="false"/>
          <w:color w:val="000000"/>
          <w:sz w:val="28"/>
        </w:rPr>
        <w:t xml:space="preserve">1.1.2.5 Соглашению о      Проект   МТК РК,  4 квар- </w:t>
      </w:r>
      <w:r>
        <w:br/>
      </w:r>
      <w:r>
        <w:rPr>
          <w:rFonts w:ascii="Times New Roman"/>
          <w:b w:val="false"/>
          <w:i w:val="false"/>
          <w:color w:val="000000"/>
          <w:sz w:val="28"/>
        </w:rPr>
        <w:t xml:space="preserve">
        введении между-   поста-   МИД РК   тал </w:t>
      </w:r>
      <w:r>
        <w:br/>
      </w:r>
      <w:r>
        <w:rPr>
          <w:rFonts w:ascii="Times New Roman"/>
          <w:b w:val="false"/>
          <w:i w:val="false"/>
          <w:color w:val="000000"/>
          <w:sz w:val="28"/>
        </w:rPr>
        <w:t xml:space="preserve">
        народного серти-  новле-            2004 </w:t>
      </w:r>
      <w:r>
        <w:br/>
      </w:r>
      <w:r>
        <w:rPr>
          <w:rFonts w:ascii="Times New Roman"/>
          <w:b w:val="false"/>
          <w:i w:val="false"/>
          <w:color w:val="000000"/>
          <w:sz w:val="28"/>
        </w:rPr>
        <w:t xml:space="preserve">
        фиката взвешива-  ния </w:t>
      </w:r>
      <w:r>
        <w:br/>
      </w:r>
      <w:r>
        <w:rPr>
          <w:rFonts w:ascii="Times New Roman"/>
          <w:b w:val="false"/>
          <w:i w:val="false"/>
          <w:color w:val="000000"/>
          <w:sz w:val="28"/>
        </w:rPr>
        <w:t xml:space="preserve">
        ния транспортных  Прави- </w:t>
      </w:r>
      <w:r>
        <w:br/>
      </w:r>
      <w:r>
        <w:rPr>
          <w:rFonts w:ascii="Times New Roman"/>
          <w:b w:val="false"/>
          <w:i w:val="false"/>
          <w:color w:val="000000"/>
          <w:sz w:val="28"/>
        </w:rPr>
        <w:t xml:space="preserve">
        средств (МСВТС)   тель- </w:t>
      </w:r>
      <w:r>
        <w:br/>
      </w:r>
      <w:r>
        <w:rPr>
          <w:rFonts w:ascii="Times New Roman"/>
          <w:b w:val="false"/>
          <w:i w:val="false"/>
          <w:color w:val="000000"/>
          <w:sz w:val="28"/>
        </w:rPr>
        <w:t xml:space="preserve">
                          ства РК </w:t>
      </w:r>
      <w:r>
        <w:br/>
      </w:r>
      <w:r>
        <w:rPr>
          <w:rFonts w:ascii="Times New Roman"/>
          <w:b w:val="false"/>
          <w:i w:val="false"/>
          <w:color w:val="000000"/>
          <w:sz w:val="28"/>
        </w:rPr>
        <w:t xml:space="preserve">
                          о при- </w:t>
      </w:r>
      <w:r>
        <w:br/>
      </w:r>
      <w:r>
        <w:rPr>
          <w:rFonts w:ascii="Times New Roman"/>
          <w:b w:val="false"/>
          <w:i w:val="false"/>
          <w:color w:val="000000"/>
          <w:sz w:val="28"/>
        </w:rPr>
        <w:t xml:space="preserve">
                          соеди- </w:t>
      </w:r>
      <w:r>
        <w:br/>
      </w:r>
      <w:r>
        <w:rPr>
          <w:rFonts w:ascii="Times New Roman"/>
          <w:b w:val="false"/>
          <w:i w:val="false"/>
          <w:color w:val="000000"/>
          <w:sz w:val="28"/>
        </w:rPr>
        <w:t xml:space="preserve">
                          нение </w:t>
      </w:r>
    </w:p>
    <w:p>
      <w:pPr>
        <w:spacing w:after="0"/>
        <w:ind w:left="0"/>
        <w:jc w:val="both"/>
      </w:pPr>
      <w:r>
        <w:rPr>
          <w:rFonts w:ascii="Times New Roman"/>
          <w:b w:val="false"/>
          <w:i w:val="false"/>
          <w:color w:val="000000"/>
          <w:sz w:val="28"/>
        </w:rPr>
        <w:t xml:space="preserve">1.1.2.6  </w:t>
      </w:r>
      <w:r>
        <w:rPr>
          <w:rFonts w:ascii="Times New Roman"/>
          <w:b w:val="false"/>
          <w:i w:val="false"/>
          <w:color w:val="ff0000"/>
          <w:sz w:val="28"/>
        </w:rPr>
        <w:t xml:space="preserve">(исключена - постановлением Правительства РК </w:t>
      </w:r>
      <w:r>
        <w:br/>
      </w:r>
      <w:r>
        <w:rPr>
          <w:rFonts w:ascii="Times New Roman"/>
          <w:b w:val="false"/>
          <w:i w:val="false"/>
          <w:color w:val="000000"/>
          <w:sz w:val="28"/>
        </w:rPr>
        <w:t>
</w:t>
      </w:r>
      <w:r>
        <w:rPr>
          <w:rFonts w:ascii="Times New Roman"/>
          <w:b w:val="false"/>
          <w:i w:val="false"/>
          <w:color w:val="ff0000"/>
          <w:sz w:val="28"/>
        </w:rPr>
        <w:t xml:space="preserve">         от 27 ноября 2006 года N  </w:t>
      </w:r>
      <w:r>
        <w:rPr>
          <w:rFonts w:ascii="Times New Roman"/>
          <w:b w:val="false"/>
          <w:i w:val="false"/>
          <w:color w:val="000000"/>
          <w:sz w:val="28"/>
        </w:rPr>
        <w:t xml:space="preserve">1124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1.1.2.7 Соглашению о      Проект   МТК РК,  4 квар- </w:t>
      </w:r>
      <w:r>
        <w:br/>
      </w:r>
      <w:r>
        <w:rPr>
          <w:rFonts w:ascii="Times New Roman"/>
          <w:b w:val="false"/>
          <w:i w:val="false"/>
          <w:color w:val="000000"/>
          <w:sz w:val="28"/>
        </w:rPr>
        <w:t xml:space="preserve">
        транзите при меж- Закона   МИД РК   тал </w:t>
      </w:r>
      <w:r>
        <w:br/>
      </w:r>
      <w:r>
        <w:rPr>
          <w:rFonts w:ascii="Times New Roman"/>
          <w:b w:val="false"/>
          <w:i w:val="false"/>
          <w:color w:val="000000"/>
          <w:sz w:val="28"/>
        </w:rPr>
        <w:t xml:space="preserve">
        дународных воз-   РК                2004 </w:t>
      </w:r>
      <w:r>
        <w:br/>
      </w:r>
      <w:r>
        <w:rPr>
          <w:rFonts w:ascii="Times New Roman"/>
          <w:b w:val="false"/>
          <w:i w:val="false"/>
          <w:color w:val="000000"/>
          <w:sz w:val="28"/>
        </w:rPr>
        <w:t xml:space="preserve">
        душных сообщениях </w:t>
      </w:r>
      <w:r>
        <w:br/>
      </w:r>
      <w:r>
        <w:rPr>
          <w:rFonts w:ascii="Times New Roman"/>
          <w:b w:val="false"/>
          <w:i w:val="false"/>
          <w:color w:val="000000"/>
          <w:sz w:val="28"/>
        </w:rPr>
        <w:t xml:space="preserve">
        (г.Чикаго, 7 де- </w:t>
      </w:r>
      <w:r>
        <w:br/>
      </w:r>
      <w:r>
        <w:rPr>
          <w:rFonts w:ascii="Times New Roman"/>
          <w:b w:val="false"/>
          <w:i w:val="false"/>
          <w:color w:val="000000"/>
          <w:sz w:val="28"/>
        </w:rPr>
        <w:t xml:space="preserve">
        кабря 1944 года) </w:t>
      </w:r>
    </w:p>
    <w:p>
      <w:pPr>
        <w:spacing w:after="0"/>
        <w:ind w:left="0"/>
        <w:jc w:val="both"/>
      </w:pPr>
      <w:r>
        <w:rPr>
          <w:rFonts w:ascii="Times New Roman"/>
          <w:b w:val="false"/>
          <w:i w:val="false"/>
          <w:color w:val="000000"/>
          <w:sz w:val="28"/>
        </w:rPr>
        <w:t xml:space="preserve">1.1.2.8 Международному    Проект   МТК РК,  4 квар- </w:t>
      </w:r>
      <w:r>
        <w:br/>
      </w:r>
      <w:r>
        <w:rPr>
          <w:rFonts w:ascii="Times New Roman"/>
          <w:b w:val="false"/>
          <w:i w:val="false"/>
          <w:color w:val="000000"/>
          <w:sz w:val="28"/>
        </w:rPr>
        <w:t xml:space="preserve">
        кодексу морской   поста-   МИД РК   тал </w:t>
      </w:r>
      <w:r>
        <w:br/>
      </w:r>
      <w:r>
        <w:rPr>
          <w:rFonts w:ascii="Times New Roman"/>
          <w:b w:val="false"/>
          <w:i w:val="false"/>
          <w:color w:val="000000"/>
          <w:sz w:val="28"/>
        </w:rPr>
        <w:t xml:space="preserve">
        перевозки опасных новле-            2003 </w:t>
      </w:r>
      <w:r>
        <w:br/>
      </w:r>
      <w:r>
        <w:rPr>
          <w:rFonts w:ascii="Times New Roman"/>
          <w:b w:val="false"/>
          <w:i w:val="false"/>
          <w:color w:val="000000"/>
          <w:sz w:val="28"/>
        </w:rPr>
        <w:t xml:space="preserve">
        грузов Междуна-   ния </w:t>
      </w:r>
      <w:r>
        <w:br/>
      </w:r>
      <w:r>
        <w:rPr>
          <w:rFonts w:ascii="Times New Roman"/>
          <w:b w:val="false"/>
          <w:i w:val="false"/>
          <w:color w:val="000000"/>
          <w:sz w:val="28"/>
        </w:rPr>
        <w:t xml:space="preserve">
        родной морской </w:t>
      </w:r>
      <w:r>
        <w:br/>
      </w:r>
      <w:r>
        <w:rPr>
          <w:rFonts w:ascii="Times New Roman"/>
          <w:b w:val="false"/>
          <w:i w:val="false"/>
          <w:color w:val="000000"/>
          <w:sz w:val="28"/>
        </w:rPr>
        <w:t xml:space="preserve">
        организации от </w:t>
      </w:r>
      <w:r>
        <w:br/>
      </w:r>
      <w:r>
        <w:rPr>
          <w:rFonts w:ascii="Times New Roman"/>
          <w:b w:val="false"/>
          <w:i w:val="false"/>
          <w:color w:val="000000"/>
          <w:sz w:val="28"/>
        </w:rPr>
        <w:t xml:space="preserve">
        27 сентября 1965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1.1.3   Провести анализ   Инфор-   МТК РК   1 квар-  Затрат </w:t>
      </w:r>
      <w:r>
        <w:br/>
      </w:r>
      <w:r>
        <w:rPr>
          <w:rFonts w:ascii="Times New Roman"/>
          <w:b w:val="false"/>
          <w:i w:val="false"/>
          <w:color w:val="000000"/>
          <w:sz w:val="28"/>
        </w:rPr>
        <w:t xml:space="preserve">
        целесообразности  мация             тал      респуб- </w:t>
      </w:r>
      <w:r>
        <w:br/>
      </w:r>
      <w:r>
        <w:rPr>
          <w:rFonts w:ascii="Times New Roman"/>
          <w:b w:val="false"/>
          <w:i w:val="false"/>
          <w:color w:val="000000"/>
          <w:sz w:val="28"/>
        </w:rPr>
        <w:t xml:space="preserve">
        присоединения к   в МИД РК          2004     ликан- </w:t>
      </w:r>
      <w:r>
        <w:br/>
      </w:r>
      <w:r>
        <w:rPr>
          <w:rFonts w:ascii="Times New Roman"/>
          <w:b w:val="false"/>
          <w:i w:val="false"/>
          <w:color w:val="000000"/>
          <w:sz w:val="28"/>
        </w:rPr>
        <w:t xml:space="preserve">
        следующим между-  (предло-                   ского </w:t>
      </w:r>
      <w:r>
        <w:br/>
      </w:r>
      <w:r>
        <w:rPr>
          <w:rFonts w:ascii="Times New Roman"/>
          <w:b w:val="false"/>
          <w:i w:val="false"/>
          <w:color w:val="000000"/>
          <w:sz w:val="28"/>
        </w:rPr>
        <w:t xml:space="preserve">
        народным Конвен-  жения в                    бюджета </w:t>
      </w:r>
      <w:r>
        <w:br/>
      </w:r>
      <w:r>
        <w:rPr>
          <w:rFonts w:ascii="Times New Roman"/>
          <w:b w:val="false"/>
          <w:i w:val="false"/>
          <w:color w:val="000000"/>
          <w:sz w:val="28"/>
        </w:rPr>
        <w:t xml:space="preserve">
        циям и Соглаше-   Эксперт-                   не тре- </w:t>
      </w:r>
      <w:r>
        <w:br/>
      </w:r>
      <w:r>
        <w:rPr>
          <w:rFonts w:ascii="Times New Roman"/>
          <w:b w:val="false"/>
          <w:i w:val="false"/>
          <w:color w:val="000000"/>
          <w:sz w:val="28"/>
        </w:rPr>
        <w:t xml:space="preserve">
        ниям:             ный Со-                    бует </w:t>
      </w:r>
      <w:r>
        <w:br/>
      </w:r>
      <w:r>
        <w:rPr>
          <w:rFonts w:ascii="Times New Roman"/>
          <w:b w:val="false"/>
          <w:i w:val="false"/>
          <w:color w:val="000000"/>
          <w:sz w:val="28"/>
        </w:rPr>
        <w:t xml:space="preserve">
                          вет по </w:t>
      </w:r>
      <w:r>
        <w:br/>
      </w:r>
      <w:r>
        <w:rPr>
          <w:rFonts w:ascii="Times New Roman"/>
          <w:b w:val="false"/>
          <w:i w:val="false"/>
          <w:color w:val="000000"/>
          <w:sz w:val="28"/>
        </w:rPr>
        <w:t xml:space="preserve">
                          сотруд- </w:t>
      </w:r>
      <w:r>
        <w:br/>
      </w:r>
      <w:r>
        <w:rPr>
          <w:rFonts w:ascii="Times New Roman"/>
          <w:b w:val="false"/>
          <w:i w:val="false"/>
          <w:color w:val="000000"/>
          <w:sz w:val="28"/>
        </w:rPr>
        <w:t xml:space="preserve">
                          ничеству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с </w:t>
      </w:r>
      <w:r>
        <w:br/>
      </w:r>
      <w:r>
        <w:rPr>
          <w:rFonts w:ascii="Times New Roman"/>
          <w:b w:val="false"/>
          <w:i w:val="false"/>
          <w:color w:val="000000"/>
          <w:sz w:val="28"/>
        </w:rPr>
        <w:t xml:space="preserve">
                          междуна- </w:t>
      </w:r>
      <w:r>
        <w:br/>
      </w:r>
      <w:r>
        <w:rPr>
          <w:rFonts w:ascii="Times New Roman"/>
          <w:b w:val="false"/>
          <w:i w:val="false"/>
          <w:color w:val="000000"/>
          <w:sz w:val="28"/>
        </w:rPr>
        <w:t xml:space="preserve">
                          родными </w:t>
      </w:r>
      <w:r>
        <w:br/>
      </w:r>
      <w:r>
        <w:rPr>
          <w:rFonts w:ascii="Times New Roman"/>
          <w:b w:val="false"/>
          <w:i w:val="false"/>
          <w:color w:val="000000"/>
          <w:sz w:val="28"/>
        </w:rPr>
        <w:t xml:space="preserve">
                          органи- </w:t>
      </w:r>
      <w:r>
        <w:br/>
      </w:r>
      <w:r>
        <w:rPr>
          <w:rFonts w:ascii="Times New Roman"/>
          <w:b w:val="false"/>
          <w:i w:val="false"/>
          <w:color w:val="000000"/>
          <w:sz w:val="28"/>
        </w:rPr>
        <w:t xml:space="preserve">
                          зациями) </w:t>
      </w:r>
    </w:p>
    <w:p>
      <w:pPr>
        <w:spacing w:after="0"/>
        <w:ind w:left="0"/>
        <w:jc w:val="both"/>
      </w:pPr>
      <w:r>
        <w:rPr>
          <w:rFonts w:ascii="Times New Roman"/>
          <w:b w:val="false"/>
          <w:i w:val="false"/>
          <w:color w:val="000000"/>
          <w:sz w:val="28"/>
        </w:rPr>
        <w:t xml:space="preserve">1.1.3.1 Конвенция о тран-          МФ РК,  </w:t>
      </w:r>
      <w:r>
        <w:br/>
      </w:r>
      <w:r>
        <w:rPr>
          <w:rFonts w:ascii="Times New Roman"/>
          <w:b w:val="false"/>
          <w:i w:val="false"/>
          <w:color w:val="000000"/>
          <w:sz w:val="28"/>
        </w:rPr>
        <w:t xml:space="preserve">
        зитной торговле            МТК РК, </w:t>
      </w:r>
      <w:r>
        <w:br/>
      </w:r>
      <w:r>
        <w:rPr>
          <w:rFonts w:ascii="Times New Roman"/>
          <w:b w:val="false"/>
          <w:i w:val="false"/>
          <w:color w:val="000000"/>
          <w:sz w:val="28"/>
        </w:rPr>
        <w:t xml:space="preserve">
        стран, не имеющих          МИТ РК </w:t>
      </w:r>
      <w:r>
        <w:br/>
      </w:r>
      <w:r>
        <w:rPr>
          <w:rFonts w:ascii="Times New Roman"/>
          <w:b w:val="false"/>
          <w:i w:val="false"/>
          <w:color w:val="000000"/>
          <w:sz w:val="28"/>
        </w:rPr>
        <w:t xml:space="preserve">
        доступа к морю </w:t>
      </w:r>
      <w:r>
        <w:br/>
      </w:r>
      <w:r>
        <w:rPr>
          <w:rFonts w:ascii="Times New Roman"/>
          <w:b w:val="false"/>
          <w:i w:val="false"/>
          <w:color w:val="000000"/>
          <w:sz w:val="28"/>
        </w:rPr>
        <w:t xml:space="preserve">
        (Нью-Йорк, </w:t>
      </w:r>
      <w:r>
        <w:br/>
      </w:r>
      <w:r>
        <w:rPr>
          <w:rFonts w:ascii="Times New Roman"/>
          <w:b w:val="false"/>
          <w:i w:val="false"/>
          <w:color w:val="000000"/>
          <w:sz w:val="28"/>
        </w:rPr>
        <w:t xml:space="preserve">
        1965 г.) </w:t>
      </w:r>
    </w:p>
    <w:p>
      <w:pPr>
        <w:spacing w:after="0"/>
        <w:ind w:left="0"/>
        <w:jc w:val="both"/>
      </w:pPr>
      <w:r>
        <w:rPr>
          <w:rFonts w:ascii="Times New Roman"/>
          <w:b w:val="false"/>
          <w:i w:val="false"/>
          <w:color w:val="000000"/>
          <w:sz w:val="28"/>
        </w:rPr>
        <w:t xml:space="preserve">1.1.3.2 Конвенция о ста-           МФ РК, </w:t>
      </w:r>
      <w:r>
        <w:br/>
      </w:r>
      <w:r>
        <w:rPr>
          <w:rFonts w:ascii="Times New Roman"/>
          <w:b w:val="false"/>
          <w:i w:val="false"/>
          <w:color w:val="000000"/>
          <w:sz w:val="28"/>
        </w:rPr>
        <w:t xml:space="preserve">
        тусе и свободе             МТК РК </w:t>
      </w:r>
      <w:r>
        <w:br/>
      </w:r>
      <w:r>
        <w:rPr>
          <w:rFonts w:ascii="Times New Roman"/>
          <w:b w:val="false"/>
          <w:i w:val="false"/>
          <w:color w:val="000000"/>
          <w:sz w:val="28"/>
        </w:rPr>
        <w:t xml:space="preserve">
        транзита (Барсе- </w:t>
      </w:r>
      <w:r>
        <w:br/>
      </w:r>
      <w:r>
        <w:rPr>
          <w:rFonts w:ascii="Times New Roman"/>
          <w:b w:val="false"/>
          <w:i w:val="false"/>
          <w:color w:val="000000"/>
          <w:sz w:val="28"/>
        </w:rPr>
        <w:t xml:space="preserve">
        лона, 1921 г.) </w:t>
      </w:r>
    </w:p>
    <w:p>
      <w:pPr>
        <w:spacing w:after="0"/>
        <w:ind w:left="0"/>
        <w:jc w:val="both"/>
      </w:pPr>
      <w:r>
        <w:rPr>
          <w:rFonts w:ascii="Times New Roman"/>
          <w:b w:val="false"/>
          <w:i w:val="false"/>
          <w:color w:val="000000"/>
          <w:sz w:val="28"/>
        </w:rPr>
        <w:t xml:space="preserve">1.1.3.3 Конвенция ООН о            МТК РК </w:t>
      </w:r>
      <w:r>
        <w:br/>
      </w:r>
      <w:r>
        <w:rPr>
          <w:rFonts w:ascii="Times New Roman"/>
          <w:b w:val="false"/>
          <w:i w:val="false"/>
          <w:color w:val="000000"/>
          <w:sz w:val="28"/>
        </w:rPr>
        <w:t xml:space="preserve">
        морской перевозке </w:t>
      </w:r>
      <w:r>
        <w:br/>
      </w:r>
      <w:r>
        <w:rPr>
          <w:rFonts w:ascii="Times New Roman"/>
          <w:b w:val="false"/>
          <w:i w:val="false"/>
          <w:color w:val="000000"/>
          <w:sz w:val="28"/>
        </w:rPr>
        <w:t xml:space="preserve">
        грузов (Гамбург- </w:t>
      </w:r>
      <w:r>
        <w:br/>
      </w:r>
      <w:r>
        <w:rPr>
          <w:rFonts w:ascii="Times New Roman"/>
          <w:b w:val="false"/>
          <w:i w:val="false"/>
          <w:color w:val="000000"/>
          <w:sz w:val="28"/>
        </w:rPr>
        <w:t xml:space="preserve">
        ские правила, </w:t>
      </w:r>
      <w:r>
        <w:br/>
      </w:r>
      <w:r>
        <w:rPr>
          <w:rFonts w:ascii="Times New Roman"/>
          <w:b w:val="false"/>
          <w:i w:val="false"/>
          <w:color w:val="000000"/>
          <w:sz w:val="28"/>
        </w:rPr>
        <w:t xml:space="preserve">
        от 1 марта 1978 </w:t>
      </w:r>
      <w:r>
        <w:br/>
      </w:r>
      <w:r>
        <w:rPr>
          <w:rFonts w:ascii="Times New Roman"/>
          <w:b w:val="false"/>
          <w:i w:val="false"/>
          <w:color w:val="000000"/>
          <w:sz w:val="28"/>
        </w:rPr>
        <w:t xml:space="preserve">
        года)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1.2 На межгосударственном уровне: </w:t>
      </w:r>
      <w:r>
        <w:br/>
      </w:r>
      <w:r>
        <w:rPr>
          <w:rFonts w:ascii="Times New Roman"/>
          <w:b w:val="false"/>
          <w:i w:val="false"/>
          <w:color w:val="000000"/>
          <w:sz w:val="28"/>
        </w:rPr>
        <w:t xml:space="preserve">
------------------------------------------------------------------- </w:t>
      </w:r>
      <w:r>
        <w:br/>
      </w:r>
      <w:r>
        <w:rPr>
          <w:rFonts w:ascii="Times New Roman"/>
          <w:b w:val="false"/>
          <w:i w:val="false"/>
          <w:color w:val="000000"/>
          <w:sz w:val="28"/>
        </w:rPr>
        <w:t xml:space="preserve">
1.2.1   Изучить целесо-   Предло-  МТК РК,  1 квар-  Затрат </w:t>
      </w:r>
      <w:r>
        <w:br/>
      </w:r>
      <w:r>
        <w:rPr>
          <w:rFonts w:ascii="Times New Roman"/>
          <w:b w:val="false"/>
          <w:i w:val="false"/>
          <w:color w:val="000000"/>
          <w:sz w:val="28"/>
        </w:rPr>
        <w:t xml:space="preserve">
        образность разра- жения    МИД РК,  тал      из рес- </w:t>
      </w:r>
      <w:r>
        <w:br/>
      </w:r>
      <w:r>
        <w:rPr>
          <w:rFonts w:ascii="Times New Roman"/>
          <w:b w:val="false"/>
          <w:i w:val="false"/>
          <w:color w:val="000000"/>
          <w:sz w:val="28"/>
        </w:rPr>
        <w:t xml:space="preserve">
        ботки проекта     в Прави- МИТ РК,  2004     публи- </w:t>
      </w:r>
      <w:r>
        <w:br/>
      </w:r>
      <w:r>
        <w:rPr>
          <w:rFonts w:ascii="Times New Roman"/>
          <w:b w:val="false"/>
          <w:i w:val="false"/>
          <w:color w:val="000000"/>
          <w:sz w:val="28"/>
        </w:rPr>
        <w:t xml:space="preserve">
        Соглашения по     тельство АТК РК,           канского </w:t>
      </w:r>
      <w:r>
        <w:br/>
      </w:r>
      <w:r>
        <w:rPr>
          <w:rFonts w:ascii="Times New Roman"/>
          <w:b w:val="false"/>
          <w:i w:val="false"/>
          <w:color w:val="000000"/>
          <w:sz w:val="28"/>
        </w:rPr>
        <w:t xml:space="preserve">
        многостороннему   РК       КНБ РК            бюджета </w:t>
      </w:r>
      <w:r>
        <w:br/>
      </w:r>
      <w:r>
        <w:rPr>
          <w:rFonts w:ascii="Times New Roman"/>
          <w:b w:val="false"/>
          <w:i w:val="false"/>
          <w:color w:val="000000"/>
          <w:sz w:val="28"/>
        </w:rPr>
        <w:t xml:space="preserve">
        сотрудничеству в           (по сог-          не тре- </w:t>
      </w:r>
      <w:r>
        <w:br/>
      </w:r>
      <w:r>
        <w:rPr>
          <w:rFonts w:ascii="Times New Roman"/>
          <w:b w:val="false"/>
          <w:i w:val="false"/>
          <w:color w:val="000000"/>
          <w:sz w:val="28"/>
        </w:rPr>
        <w:t xml:space="preserve">
        области автодо-            ласова-           бует </w:t>
      </w:r>
      <w:r>
        <w:br/>
      </w:r>
      <w:r>
        <w:rPr>
          <w:rFonts w:ascii="Times New Roman"/>
          <w:b w:val="false"/>
          <w:i w:val="false"/>
          <w:color w:val="000000"/>
          <w:sz w:val="28"/>
        </w:rPr>
        <w:t xml:space="preserve">
        рожного транс-             нию), </w:t>
      </w:r>
      <w:r>
        <w:br/>
      </w:r>
      <w:r>
        <w:rPr>
          <w:rFonts w:ascii="Times New Roman"/>
          <w:b w:val="false"/>
          <w:i w:val="false"/>
          <w:color w:val="000000"/>
          <w:sz w:val="28"/>
        </w:rPr>
        <w:t xml:space="preserve">
        порта в рамках             МЮ РК, </w:t>
      </w:r>
      <w:r>
        <w:br/>
      </w:r>
      <w:r>
        <w:rPr>
          <w:rFonts w:ascii="Times New Roman"/>
          <w:b w:val="false"/>
          <w:i w:val="false"/>
          <w:color w:val="000000"/>
          <w:sz w:val="28"/>
        </w:rPr>
        <w:t xml:space="preserve">
        ШОС                        МЭБП РК </w:t>
      </w:r>
    </w:p>
    <w:p>
      <w:pPr>
        <w:spacing w:after="0"/>
        <w:ind w:left="0"/>
        <w:jc w:val="both"/>
      </w:pPr>
      <w:r>
        <w:rPr>
          <w:rFonts w:ascii="Times New Roman"/>
          <w:b w:val="false"/>
          <w:i w:val="false"/>
          <w:color w:val="000000"/>
          <w:sz w:val="28"/>
        </w:rPr>
        <w:t xml:space="preserve">1.2.2   Разработать меро- Предло-  МТК РК,  1 квар-  Затрат </w:t>
      </w:r>
      <w:r>
        <w:br/>
      </w:r>
      <w:r>
        <w:rPr>
          <w:rFonts w:ascii="Times New Roman"/>
          <w:b w:val="false"/>
          <w:i w:val="false"/>
          <w:color w:val="000000"/>
          <w:sz w:val="28"/>
        </w:rPr>
        <w:t xml:space="preserve">
        приятия по форми- жения    МИД РК,  тал      из рес- </w:t>
      </w:r>
      <w:r>
        <w:br/>
      </w:r>
      <w:r>
        <w:rPr>
          <w:rFonts w:ascii="Times New Roman"/>
          <w:b w:val="false"/>
          <w:i w:val="false"/>
          <w:color w:val="000000"/>
          <w:sz w:val="28"/>
        </w:rPr>
        <w:t xml:space="preserve">
        рованию Единого   в Прави- МИТ РК,  2005     публи- </w:t>
      </w:r>
      <w:r>
        <w:br/>
      </w:r>
      <w:r>
        <w:rPr>
          <w:rFonts w:ascii="Times New Roman"/>
          <w:b w:val="false"/>
          <w:i w:val="false"/>
          <w:color w:val="000000"/>
          <w:sz w:val="28"/>
        </w:rPr>
        <w:t xml:space="preserve">
        транспортного     тельство АТК РК            кан- </w:t>
      </w:r>
      <w:r>
        <w:br/>
      </w:r>
      <w:r>
        <w:rPr>
          <w:rFonts w:ascii="Times New Roman"/>
          <w:b w:val="false"/>
          <w:i w:val="false"/>
          <w:color w:val="000000"/>
          <w:sz w:val="28"/>
        </w:rPr>
        <w:t xml:space="preserve">
        пространства      РК                         ского </w:t>
      </w:r>
      <w:r>
        <w:br/>
      </w:r>
      <w:r>
        <w:rPr>
          <w:rFonts w:ascii="Times New Roman"/>
          <w:b w:val="false"/>
          <w:i w:val="false"/>
          <w:color w:val="000000"/>
          <w:sz w:val="28"/>
        </w:rPr>
        <w:t xml:space="preserve">
        государств-чле-                              бюджета </w:t>
      </w:r>
      <w:r>
        <w:br/>
      </w:r>
      <w:r>
        <w:rPr>
          <w:rFonts w:ascii="Times New Roman"/>
          <w:b w:val="false"/>
          <w:i w:val="false"/>
          <w:color w:val="000000"/>
          <w:sz w:val="28"/>
        </w:rPr>
        <w:t xml:space="preserve">
        нов ЕврАзЭС                                  не тре- </w:t>
      </w:r>
      <w:r>
        <w:br/>
      </w:r>
      <w:r>
        <w:rPr>
          <w:rFonts w:ascii="Times New Roman"/>
          <w:b w:val="false"/>
          <w:i w:val="false"/>
          <w:color w:val="000000"/>
          <w:sz w:val="28"/>
        </w:rPr>
        <w:t xml:space="preserve">
                                                     бует </w:t>
      </w:r>
    </w:p>
    <w:p>
      <w:pPr>
        <w:spacing w:after="0"/>
        <w:ind w:left="0"/>
        <w:jc w:val="both"/>
      </w:pPr>
      <w:r>
        <w:rPr>
          <w:rFonts w:ascii="Times New Roman"/>
          <w:b w:val="false"/>
          <w:i w:val="false"/>
          <w:color w:val="000000"/>
          <w:sz w:val="28"/>
        </w:rPr>
        <w:t xml:space="preserve">1.2.3   Согласовать общие Проект   МТК РК   1 квар-  Затрат </w:t>
      </w:r>
      <w:r>
        <w:br/>
      </w:r>
      <w:r>
        <w:rPr>
          <w:rFonts w:ascii="Times New Roman"/>
          <w:b w:val="false"/>
          <w:i w:val="false"/>
          <w:color w:val="000000"/>
          <w:sz w:val="28"/>
        </w:rPr>
        <w:t xml:space="preserve">
        принципы формиро- Соглаше-          тал      из рес- </w:t>
      </w:r>
      <w:r>
        <w:br/>
      </w:r>
      <w:r>
        <w:rPr>
          <w:rFonts w:ascii="Times New Roman"/>
          <w:b w:val="false"/>
          <w:i w:val="false"/>
          <w:color w:val="000000"/>
          <w:sz w:val="28"/>
        </w:rPr>
        <w:t xml:space="preserve">
        вания транспорт-  ния               2005     публи- </w:t>
      </w:r>
      <w:r>
        <w:br/>
      </w:r>
      <w:r>
        <w:rPr>
          <w:rFonts w:ascii="Times New Roman"/>
          <w:b w:val="false"/>
          <w:i w:val="false"/>
          <w:color w:val="000000"/>
          <w:sz w:val="28"/>
        </w:rPr>
        <w:t xml:space="preserve">
        ных коридоров                                кан- </w:t>
      </w:r>
      <w:r>
        <w:br/>
      </w:r>
      <w:r>
        <w:rPr>
          <w:rFonts w:ascii="Times New Roman"/>
          <w:b w:val="false"/>
          <w:i w:val="false"/>
          <w:color w:val="000000"/>
          <w:sz w:val="28"/>
        </w:rPr>
        <w:t xml:space="preserve">
        государств-чле-                              ского </w:t>
      </w:r>
      <w:r>
        <w:br/>
      </w:r>
      <w:r>
        <w:rPr>
          <w:rFonts w:ascii="Times New Roman"/>
          <w:b w:val="false"/>
          <w:i w:val="false"/>
          <w:color w:val="000000"/>
          <w:sz w:val="28"/>
        </w:rPr>
        <w:t xml:space="preserve">
        нов ЕврАзЭС                                  бюджета </w:t>
      </w:r>
      <w:r>
        <w:br/>
      </w:r>
      <w:r>
        <w:rPr>
          <w:rFonts w:ascii="Times New Roman"/>
          <w:b w:val="false"/>
          <w:i w:val="false"/>
          <w:color w:val="000000"/>
          <w:sz w:val="28"/>
        </w:rPr>
        <w:t xml:space="preserve">
                                                     не тре- </w:t>
      </w:r>
      <w:r>
        <w:br/>
      </w:r>
      <w:r>
        <w:rPr>
          <w:rFonts w:ascii="Times New Roman"/>
          <w:b w:val="false"/>
          <w:i w:val="false"/>
          <w:color w:val="000000"/>
          <w:sz w:val="28"/>
        </w:rPr>
        <w:t xml:space="preserve">
                                                     бует </w:t>
      </w:r>
    </w:p>
    <w:p>
      <w:pPr>
        <w:spacing w:after="0"/>
        <w:ind w:left="0"/>
        <w:jc w:val="both"/>
      </w:pPr>
      <w:r>
        <w:rPr>
          <w:rFonts w:ascii="Times New Roman"/>
          <w:b w:val="false"/>
          <w:i w:val="false"/>
          <w:color w:val="000000"/>
          <w:sz w:val="28"/>
        </w:rPr>
        <w:t xml:space="preserve">1.2.4   Проводить инвен-  Внесе-   МТК РК   2 и 4    Затрат </w:t>
      </w:r>
      <w:r>
        <w:br/>
      </w:r>
      <w:r>
        <w:rPr>
          <w:rFonts w:ascii="Times New Roman"/>
          <w:b w:val="false"/>
          <w:i w:val="false"/>
          <w:color w:val="000000"/>
          <w:sz w:val="28"/>
        </w:rPr>
        <w:t xml:space="preserve">
        таризацию согла-  ние               квартал  из рес- </w:t>
      </w:r>
      <w:r>
        <w:br/>
      </w:r>
      <w:r>
        <w:rPr>
          <w:rFonts w:ascii="Times New Roman"/>
          <w:b w:val="false"/>
          <w:i w:val="false"/>
          <w:color w:val="000000"/>
          <w:sz w:val="28"/>
        </w:rPr>
        <w:t xml:space="preserve">
        шений в области   предло-           ежегодно публи- </w:t>
      </w:r>
      <w:r>
        <w:br/>
      </w:r>
      <w:r>
        <w:rPr>
          <w:rFonts w:ascii="Times New Roman"/>
          <w:b w:val="false"/>
          <w:i w:val="false"/>
          <w:color w:val="000000"/>
          <w:sz w:val="28"/>
        </w:rPr>
        <w:t xml:space="preserve">
        международных     жений в                    кан- </w:t>
      </w:r>
      <w:r>
        <w:br/>
      </w:r>
      <w:r>
        <w:rPr>
          <w:rFonts w:ascii="Times New Roman"/>
          <w:b w:val="false"/>
          <w:i w:val="false"/>
          <w:color w:val="000000"/>
          <w:sz w:val="28"/>
        </w:rPr>
        <w:t xml:space="preserve">
        перевозок. При    Прави-                     ского </w:t>
      </w:r>
      <w:r>
        <w:br/>
      </w:r>
      <w:r>
        <w:rPr>
          <w:rFonts w:ascii="Times New Roman"/>
          <w:b w:val="false"/>
          <w:i w:val="false"/>
          <w:color w:val="000000"/>
          <w:sz w:val="28"/>
        </w:rPr>
        <w:t xml:space="preserve">
        необходимости     тельство                   бюджета </w:t>
      </w:r>
      <w:r>
        <w:br/>
      </w:r>
      <w:r>
        <w:rPr>
          <w:rFonts w:ascii="Times New Roman"/>
          <w:b w:val="false"/>
          <w:i w:val="false"/>
          <w:color w:val="000000"/>
          <w:sz w:val="28"/>
        </w:rPr>
        <w:t xml:space="preserve">
        вносить изменения РК или в                   не тре- </w:t>
      </w:r>
      <w:r>
        <w:br/>
      </w:r>
      <w:r>
        <w:rPr>
          <w:rFonts w:ascii="Times New Roman"/>
          <w:b w:val="false"/>
          <w:i w:val="false"/>
          <w:color w:val="000000"/>
          <w:sz w:val="28"/>
        </w:rPr>
        <w:t xml:space="preserve">
        в действующие     МИД РК                     бует </w:t>
      </w:r>
      <w:r>
        <w:br/>
      </w:r>
      <w:r>
        <w:rPr>
          <w:rFonts w:ascii="Times New Roman"/>
          <w:b w:val="false"/>
          <w:i w:val="false"/>
          <w:color w:val="000000"/>
          <w:sz w:val="28"/>
        </w:rPr>
        <w:t xml:space="preserve">
        соглашения с </w:t>
      </w:r>
      <w:r>
        <w:br/>
      </w:r>
      <w:r>
        <w:rPr>
          <w:rFonts w:ascii="Times New Roman"/>
          <w:b w:val="false"/>
          <w:i w:val="false"/>
          <w:color w:val="000000"/>
          <w:sz w:val="28"/>
        </w:rPr>
        <w:t xml:space="preserve">
        целью унификации </w:t>
      </w:r>
      <w:r>
        <w:br/>
      </w:r>
      <w:r>
        <w:rPr>
          <w:rFonts w:ascii="Times New Roman"/>
          <w:b w:val="false"/>
          <w:i w:val="false"/>
          <w:color w:val="000000"/>
          <w:sz w:val="28"/>
        </w:rPr>
        <w:t xml:space="preserve">
        условий перевозок </w:t>
      </w:r>
      <w:r>
        <w:br/>
      </w:r>
      <w:r>
        <w:rPr>
          <w:rFonts w:ascii="Times New Roman"/>
          <w:b w:val="false"/>
          <w:i w:val="false"/>
          <w:color w:val="000000"/>
          <w:sz w:val="28"/>
        </w:rPr>
        <w:t xml:space="preserve">
        по соответствую- </w:t>
      </w:r>
      <w:r>
        <w:br/>
      </w:r>
      <w:r>
        <w:rPr>
          <w:rFonts w:ascii="Times New Roman"/>
          <w:b w:val="false"/>
          <w:i w:val="false"/>
          <w:color w:val="000000"/>
          <w:sz w:val="28"/>
        </w:rPr>
        <w:t xml:space="preserve">
        щим маршрутам и </w:t>
      </w:r>
      <w:r>
        <w:br/>
      </w:r>
      <w:r>
        <w:rPr>
          <w:rFonts w:ascii="Times New Roman"/>
          <w:b w:val="false"/>
          <w:i w:val="false"/>
          <w:color w:val="000000"/>
          <w:sz w:val="28"/>
        </w:rPr>
        <w:t xml:space="preserve">
        коридорам </w:t>
      </w:r>
    </w:p>
    <w:p>
      <w:pPr>
        <w:spacing w:after="0"/>
        <w:ind w:left="0"/>
        <w:jc w:val="both"/>
      </w:pPr>
      <w:r>
        <w:rPr>
          <w:rFonts w:ascii="Times New Roman"/>
          <w:b w:val="false"/>
          <w:i w:val="false"/>
          <w:color w:val="000000"/>
          <w:sz w:val="28"/>
        </w:rPr>
        <w:t xml:space="preserve">1.2.5   Подготовить к     Проекты  МТК РК,  2004-    Затрат </w:t>
      </w:r>
      <w:r>
        <w:br/>
      </w:r>
      <w:r>
        <w:rPr>
          <w:rFonts w:ascii="Times New Roman"/>
          <w:b w:val="false"/>
          <w:i w:val="false"/>
          <w:color w:val="000000"/>
          <w:sz w:val="28"/>
        </w:rPr>
        <w:t xml:space="preserve">
        подписанию проек- согла-   МИД РК   2006     из рес- </w:t>
      </w:r>
      <w:r>
        <w:br/>
      </w:r>
      <w:r>
        <w:rPr>
          <w:rFonts w:ascii="Times New Roman"/>
          <w:b w:val="false"/>
          <w:i w:val="false"/>
          <w:color w:val="000000"/>
          <w:sz w:val="28"/>
        </w:rPr>
        <w:t xml:space="preserve">
        ты следующих      шений                      публи- </w:t>
      </w:r>
      <w:r>
        <w:br/>
      </w:r>
      <w:r>
        <w:rPr>
          <w:rFonts w:ascii="Times New Roman"/>
          <w:b w:val="false"/>
          <w:i w:val="false"/>
          <w:color w:val="000000"/>
          <w:sz w:val="28"/>
        </w:rPr>
        <w:t xml:space="preserve">
        двусторонних                                 кан- </w:t>
      </w:r>
      <w:r>
        <w:br/>
      </w:r>
      <w:r>
        <w:rPr>
          <w:rFonts w:ascii="Times New Roman"/>
          <w:b w:val="false"/>
          <w:i w:val="false"/>
          <w:color w:val="000000"/>
          <w:sz w:val="28"/>
        </w:rPr>
        <w:t xml:space="preserve">
        межправительст-                              ского </w:t>
      </w:r>
      <w:r>
        <w:br/>
      </w:r>
      <w:r>
        <w:rPr>
          <w:rFonts w:ascii="Times New Roman"/>
          <w:b w:val="false"/>
          <w:i w:val="false"/>
          <w:color w:val="000000"/>
          <w:sz w:val="28"/>
        </w:rPr>
        <w:t xml:space="preserve">
        венных соглаше-                              бюджета </w:t>
      </w:r>
      <w:r>
        <w:br/>
      </w:r>
      <w:r>
        <w:rPr>
          <w:rFonts w:ascii="Times New Roman"/>
          <w:b w:val="false"/>
          <w:i w:val="false"/>
          <w:color w:val="000000"/>
          <w:sz w:val="28"/>
        </w:rPr>
        <w:t xml:space="preserve">
        ний:                                         не тре- </w:t>
      </w:r>
      <w:r>
        <w:br/>
      </w:r>
      <w:r>
        <w:rPr>
          <w:rFonts w:ascii="Times New Roman"/>
          <w:b w:val="false"/>
          <w:i w:val="false"/>
          <w:color w:val="000000"/>
          <w:sz w:val="28"/>
        </w:rPr>
        <w:t xml:space="preserve">
                                                     бует </w:t>
      </w:r>
    </w:p>
    <w:p>
      <w:pPr>
        <w:spacing w:after="0"/>
        <w:ind w:left="0"/>
        <w:jc w:val="both"/>
      </w:pPr>
      <w:r>
        <w:rPr>
          <w:rFonts w:ascii="Times New Roman"/>
          <w:b w:val="false"/>
          <w:i w:val="false"/>
          <w:color w:val="000000"/>
          <w:sz w:val="28"/>
        </w:rPr>
        <w:t xml:space="preserve">        В области автомо- </w:t>
      </w:r>
      <w:r>
        <w:br/>
      </w:r>
      <w:r>
        <w:rPr>
          <w:rFonts w:ascii="Times New Roman"/>
          <w:b w:val="false"/>
          <w:i w:val="false"/>
          <w:color w:val="000000"/>
          <w:sz w:val="28"/>
        </w:rPr>
        <w:t xml:space="preserve">
        бильного транс- </w:t>
      </w:r>
      <w:r>
        <w:br/>
      </w:r>
      <w:r>
        <w:rPr>
          <w:rFonts w:ascii="Times New Roman"/>
          <w:b w:val="false"/>
          <w:i w:val="false"/>
          <w:color w:val="000000"/>
          <w:sz w:val="28"/>
        </w:rPr>
        <w:t xml:space="preserve">
        порта с прави- </w:t>
      </w:r>
      <w:r>
        <w:br/>
      </w:r>
      <w:r>
        <w:rPr>
          <w:rFonts w:ascii="Times New Roman"/>
          <w:b w:val="false"/>
          <w:i w:val="false"/>
          <w:color w:val="000000"/>
          <w:sz w:val="28"/>
        </w:rPr>
        <w:t xml:space="preserve">
        тельствами: </w:t>
      </w:r>
    </w:p>
    <w:p>
      <w:pPr>
        <w:spacing w:after="0"/>
        <w:ind w:left="0"/>
        <w:jc w:val="both"/>
      </w:pPr>
      <w:r>
        <w:rPr>
          <w:rFonts w:ascii="Times New Roman"/>
          <w:b w:val="false"/>
          <w:i w:val="false"/>
          <w:color w:val="000000"/>
          <w:sz w:val="28"/>
        </w:rPr>
        <w:t xml:space="preserve">        Республики Бела-                    2 квар- </w:t>
      </w:r>
      <w:r>
        <w:br/>
      </w:r>
      <w:r>
        <w:rPr>
          <w:rFonts w:ascii="Times New Roman"/>
          <w:b w:val="false"/>
          <w:i w:val="false"/>
          <w:color w:val="000000"/>
          <w:sz w:val="28"/>
        </w:rPr>
        <w:t xml:space="preserve">
        русь (новый                         тал </w:t>
      </w:r>
      <w:r>
        <w:br/>
      </w:r>
      <w:r>
        <w:rPr>
          <w:rFonts w:ascii="Times New Roman"/>
          <w:b w:val="false"/>
          <w:i w:val="false"/>
          <w:color w:val="000000"/>
          <w:sz w:val="28"/>
        </w:rPr>
        <w:t xml:space="preserve">
        проект)                             2004 </w:t>
      </w:r>
    </w:p>
    <w:p>
      <w:pPr>
        <w:spacing w:after="0"/>
        <w:ind w:left="0"/>
        <w:jc w:val="both"/>
      </w:pPr>
      <w:r>
        <w:rPr>
          <w:rFonts w:ascii="Times New Roman"/>
          <w:b w:val="false"/>
          <w:i w:val="false"/>
          <w:color w:val="000000"/>
          <w:sz w:val="28"/>
        </w:rPr>
        <w:t xml:space="preserve">        Австрийской Рес-                    1 квар- </w:t>
      </w:r>
      <w:r>
        <w:br/>
      </w:r>
      <w:r>
        <w:rPr>
          <w:rFonts w:ascii="Times New Roman"/>
          <w:b w:val="false"/>
          <w:i w:val="false"/>
          <w:color w:val="000000"/>
          <w:sz w:val="28"/>
        </w:rPr>
        <w:t xml:space="preserve">
        публики                             тал </w:t>
      </w:r>
      <w:r>
        <w:br/>
      </w:r>
      <w:r>
        <w:rPr>
          <w:rFonts w:ascii="Times New Roman"/>
          <w:b w:val="false"/>
          <w:i w:val="false"/>
          <w:color w:val="000000"/>
          <w:sz w:val="28"/>
        </w:rPr>
        <w:t xml:space="preserve">
                                            2005 </w:t>
      </w:r>
    </w:p>
    <w:p>
      <w:pPr>
        <w:spacing w:after="0"/>
        <w:ind w:left="0"/>
        <w:jc w:val="both"/>
      </w:pPr>
      <w:r>
        <w:rPr>
          <w:rFonts w:ascii="Times New Roman"/>
          <w:b w:val="false"/>
          <w:i w:val="false"/>
          <w:color w:val="000000"/>
          <w:sz w:val="28"/>
        </w:rPr>
        <w:t xml:space="preserve">        Королевства                         1 квар- </w:t>
      </w:r>
      <w:r>
        <w:br/>
      </w:r>
      <w:r>
        <w:rPr>
          <w:rFonts w:ascii="Times New Roman"/>
          <w:b w:val="false"/>
          <w:i w:val="false"/>
          <w:color w:val="000000"/>
          <w:sz w:val="28"/>
        </w:rPr>
        <w:t xml:space="preserve">
        Бельгия                             тал </w:t>
      </w:r>
      <w:r>
        <w:br/>
      </w:r>
      <w:r>
        <w:rPr>
          <w:rFonts w:ascii="Times New Roman"/>
          <w:b w:val="false"/>
          <w:i w:val="false"/>
          <w:color w:val="000000"/>
          <w:sz w:val="28"/>
        </w:rPr>
        <w:t xml:space="preserve">
                                            2005 </w:t>
      </w:r>
    </w:p>
    <w:p>
      <w:pPr>
        <w:spacing w:after="0"/>
        <w:ind w:left="0"/>
        <w:jc w:val="both"/>
      </w:pPr>
      <w:r>
        <w:rPr>
          <w:rFonts w:ascii="Times New Roman"/>
          <w:b w:val="false"/>
          <w:i w:val="false"/>
          <w:color w:val="000000"/>
          <w:sz w:val="28"/>
        </w:rPr>
        <w:t xml:space="preserve">        Королевства                         2 квар- </w:t>
      </w:r>
      <w:r>
        <w:br/>
      </w:r>
      <w:r>
        <w:rPr>
          <w:rFonts w:ascii="Times New Roman"/>
          <w:b w:val="false"/>
          <w:i w:val="false"/>
          <w:color w:val="000000"/>
          <w:sz w:val="28"/>
        </w:rPr>
        <w:t xml:space="preserve">
        Дания                               тал </w:t>
      </w:r>
      <w:r>
        <w:br/>
      </w:r>
      <w:r>
        <w:rPr>
          <w:rFonts w:ascii="Times New Roman"/>
          <w:b w:val="false"/>
          <w:i w:val="false"/>
          <w:color w:val="000000"/>
          <w:sz w:val="28"/>
        </w:rPr>
        <w:t xml:space="preserve">
                                            2006 </w:t>
      </w:r>
    </w:p>
    <w:p>
      <w:pPr>
        <w:spacing w:after="0"/>
        <w:ind w:left="0"/>
        <w:jc w:val="both"/>
      </w:pPr>
      <w:r>
        <w:rPr>
          <w:rFonts w:ascii="Times New Roman"/>
          <w:b w:val="false"/>
          <w:i w:val="false"/>
          <w:color w:val="000000"/>
          <w:sz w:val="28"/>
        </w:rPr>
        <w:t xml:space="preserve">        Великого Герцог-                    2 квар- </w:t>
      </w:r>
      <w:r>
        <w:br/>
      </w:r>
      <w:r>
        <w:rPr>
          <w:rFonts w:ascii="Times New Roman"/>
          <w:b w:val="false"/>
          <w:i w:val="false"/>
          <w:color w:val="000000"/>
          <w:sz w:val="28"/>
        </w:rPr>
        <w:t xml:space="preserve">
        ства Люксембург                     тал </w:t>
      </w:r>
      <w:r>
        <w:br/>
      </w:r>
      <w:r>
        <w:rPr>
          <w:rFonts w:ascii="Times New Roman"/>
          <w:b w:val="false"/>
          <w:i w:val="false"/>
          <w:color w:val="000000"/>
          <w:sz w:val="28"/>
        </w:rPr>
        <w:t xml:space="preserve">
                                            2006 </w:t>
      </w:r>
    </w:p>
    <w:p>
      <w:pPr>
        <w:spacing w:after="0"/>
        <w:ind w:left="0"/>
        <w:jc w:val="both"/>
      </w:pPr>
      <w:r>
        <w:rPr>
          <w:rFonts w:ascii="Times New Roman"/>
          <w:b w:val="false"/>
          <w:i w:val="false"/>
          <w:color w:val="000000"/>
          <w:sz w:val="28"/>
        </w:rPr>
        <w:t xml:space="preserve">        Македонии                           1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2006 </w:t>
      </w:r>
    </w:p>
    <w:p>
      <w:pPr>
        <w:spacing w:after="0"/>
        <w:ind w:left="0"/>
        <w:jc w:val="both"/>
      </w:pPr>
      <w:r>
        <w:rPr>
          <w:rFonts w:ascii="Times New Roman"/>
          <w:b w:val="false"/>
          <w:i w:val="false"/>
          <w:color w:val="000000"/>
          <w:sz w:val="28"/>
        </w:rPr>
        <w:t xml:space="preserve">        Республики Хор-                     1 квар- </w:t>
      </w:r>
      <w:r>
        <w:br/>
      </w:r>
      <w:r>
        <w:rPr>
          <w:rFonts w:ascii="Times New Roman"/>
          <w:b w:val="false"/>
          <w:i w:val="false"/>
          <w:color w:val="000000"/>
          <w:sz w:val="28"/>
        </w:rPr>
        <w:t xml:space="preserve">
        ватия                               тал </w:t>
      </w:r>
      <w:r>
        <w:br/>
      </w:r>
      <w:r>
        <w:rPr>
          <w:rFonts w:ascii="Times New Roman"/>
          <w:b w:val="false"/>
          <w:i w:val="false"/>
          <w:color w:val="000000"/>
          <w:sz w:val="28"/>
        </w:rPr>
        <w:t xml:space="preserve">
                                            2006 </w:t>
      </w:r>
    </w:p>
    <w:p>
      <w:pPr>
        <w:spacing w:after="0"/>
        <w:ind w:left="0"/>
        <w:jc w:val="both"/>
      </w:pPr>
      <w:r>
        <w:rPr>
          <w:rFonts w:ascii="Times New Roman"/>
          <w:b w:val="false"/>
          <w:i w:val="false"/>
          <w:color w:val="000000"/>
          <w:sz w:val="28"/>
        </w:rPr>
        <w:t xml:space="preserve">        Королевства                         1 квар- </w:t>
      </w:r>
      <w:r>
        <w:br/>
      </w:r>
      <w:r>
        <w:rPr>
          <w:rFonts w:ascii="Times New Roman"/>
          <w:b w:val="false"/>
          <w:i w:val="false"/>
          <w:color w:val="000000"/>
          <w:sz w:val="28"/>
        </w:rPr>
        <w:t xml:space="preserve">
        Швеция                              тал </w:t>
      </w:r>
      <w:r>
        <w:br/>
      </w:r>
      <w:r>
        <w:rPr>
          <w:rFonts w:ascii="Times New Roman"/>
          <w:b w:val="false"/>
          <w:i w:val="false"/>
          <w:color w:val="000000"/>
          <w:sz w:val="28"/>
        </w:rPr>
        <w:t xml:space="preserve">
                                            2005 </w:t>
      </w:r>
    </w:p>
    <w:p>
      <w:pPr>
        <w:spacing w:after="0"/>
        <w:ind w:left="0"/>
        <w:jc w:val="both"/>
      </w:pPr>
      <w:r>
        <w:rPr>
          <w:rFonts w:ascii="Times New Roman"/>
          <w:b w:val="false"/>
          <w:i w:val="false"/>
          <w:color w:val="000000"/>
          <w:sz w:val="28"/>
        </w:rPr>
        <w:t xml:space="preserve">        Румынии                             3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2004 </w:t>
      </w:r>
    </w:p>
    <w:p>
      <w:pPr>
        <w:spacing w:after="0"/>
        <w:ind w:left="0"/>
        <w:jc w:val="both"/>
      </w:pPr>
      <w:r>
        <w:rPr>
          <w:rFonts w:ascii="Times New Roman"/>
          <w:b w:val="false"/>
          <w:i w:val="false"/>
          <w:color w:val="000000"/>
          <w:sz w:val="28"/>
        </w:rPr>
        <w:t xml:space="preserve">        Соединенного Ко-                    2 квар- </w:t>
      </w:r>
      <w:r>
        <w:br/>
      </w:r>
      <w:r>
        <w:rPr>
          <w:rFonts w:ascii="Times New Roman"/>
          <w:b w:val="false"/>
          <w:i w:val="false"/>
          <w:color w:val="000000"/>
          <w:sz w:val="28"/>
        </w:rPr>
        <w:t xml:space="preserve">
        ролевства Вели-                     тал </w:t>
      </w:r>
      <w:r>
        <w:br/>
      </w:r>
      <w:r>
        <w:rPr>
          <w:rFonts w:ascii="Times New Roman"/>
          <w:b w:val="false"/>
          <w:i w:val="false"/>
          <w:color w:val="000000"/>
          <w:sz w:val="28"/>
        </w:rPr>
        <w:t xml:space="preserve">
        кобритании и                        2005 </w:t>
      </w:r>
      <w:r>
        <w:br/>
      </w:r>
      <w:r>
        <w:rPr>
          <w:rFonts w:ascii="Times New Roman"/>
          <w:b w:val="false"/>
          <w:i w:val="false"/>
          <w:color w:val="000000"/>
          <w:sz w:val="28"/>
        </w:rPr>
        <w:t xml:space="preserve">
        Северной Ирландии </w:t>
      </w:r>
    </w:p>
    <w:p>
      <w:pPr>
        <w:spacing w:after="0"/>
        <w:ind w:left="0"/>
        <w:jc w:val="both"/>
      </w:pPr>
      <w:r>
        <w:rPr>
          <w:rFonts w:ascii="Times New Roman"/>
          <w:b w:val="false"/>
          <w:i w:val="false"/>
          <w:color w:val="000000"/>
          <w:sz w:val="28"/>
        </w:rPr>
        <w:t xml:space="preserve">        Республики Слове-                   2 квар- </w:t>
      </w:r>
      <w:r>
        <w:br/>
      </w:r>
      <w:r>
        <w:rPr>
          <w:rFonts w:ascii="Times New Roman"/>
          <w:b w:val="false"/>
          <w:i w:val="false"/>
          <w:color w:val="000000"/>
          <w:sz w:val="28"/>
        </w:rPr>
        <w:t xml:space="preserve">
        ния                                 тал </w:t>
      </w:r>
      <w:r>
        <w:br/>
      </w:r>
      <w:r>
        <w:rPr>
          <w:rFonts w:ascii="Times New Roman"/>
          <w:b w:val="false"/>
          <w:i w:val="false"/>
          <w:color w:val="000000"/>
          <w:sz w:val="28"/>
        </w:rPr>
        <w:t xml:space="preserve">
                                            2004 </w:t>
      </w:r>
    </w:p>
    <w:p>
      <w:pPr>
        <w:spacing w:after="0"/>
        <w:ind w:left="0"/>
        <w:jc w:val="both"/>
      </w:pPr>
      <w:r>
        <w:rPr>
          <w:rFonts w:ascii="Times New Roman"/>
          <w:b w:val="false"/>
          <w:i w:val="false"/>
          <w:color w:val="000000"/>
          <w:sz w:val="28"/>
        </w:rPr>
        <w:t xml:space="preserve">        Королевства Нор-                    2 квар- </w:t>
      </w:r>
      <w:r>
        <w:br/>
      </w:r>
      <w:r>
        <w:rPr>
          <w:rFonts w:ascii="Times New Roman"/>
          <w:b w:val="false"/>
          <w:i w:val="false"/>
          <w:color w:val="000000"/>
          <w:sz w:val="28"/>
        </w:rPr>
        <w:t xml:space="preserve">
        вегии                               тал </w:t>
      </w:r>
      <w:r>
        <w:br/>
      </w:r>
      <w:r>
        <w:rPr>
          <w:rFonts w:ascii="Times New Roman"/>
          <w:b w:val="false"/>
          <w:i w:val="false"/>
          <w:color w:val="000000"/>
          <w:sz w:val="28"/>
        </w:rPr>
        <w:t xml:space="preserve">
                                            2005 </w:t>
      </w:r>
    </w:p>
    <w:p>
      <w:pPr>
        <w:spacing w:after="0"/>
        <w:ind w:left="0"/>
        <w:jc w:val="both"/>
      </w:pPr>
      <w:r>
        <w:rPr>
          <w:rFonts w:ascii="Times New Roman"/>
          <w:b w:val="false"/>
          <w:i w:val="false"/>
          <w:color w:val="000000"/>
          <w:sz w:val="28"/>
        </w:rPr>
        <w:t xml:space="preserve">        Республики Узбе-                    3 квар- </w:t>
      </w:r>
      <w:r>
        <w:br/>
      </w:r>
      <w:r>
        <w:rPr>
          <w:rFonts w:ascii="Times New Roman"/>
          <w:b w:val="false"/>
          <w:i w:val="false"/>
          <w:color w:val="000000"/>
          <w:sz w:val="28"/>
        </w:rPr>
        <w:t xml:space="preserve">
        кистан (новый                       тал </w:t>
      </w:r>
      <w:r>
        <w:br/>
      </w:r>
      <w:r>
        <w:rPr>
          <w:rFonts w:ascii="Times New Roman"/>
          <w:b w:val="false"/>
          <w:i w:val="false"/>
          <w:color w:val="000000"/>
          <w:sz w:val="28"/>
        </w:rPr>
        <w:t xml:space="preserve">
        проект)                             2004 </w:t>
      </w:r>
    </w:p>
    <w:p>
      <w:pPr>
        <w:spacing w:after="0"/>
        <w:ind w:left="0"/>
        <w:jc w:val="both"/>
      </w:pPr>
      <w:r>
        <w:rPr>
          <w:rFonts w:ascii="Times New Roman"/>
          <w:b w:val="false"/>
          <w:i w:val="false"/>
          <w:color w:val="000000"/>
          <w:sz w:val="28"/>
        </w:rPr>
        <w:t xml:space="preserve">        Исламской Респуб-                   3 квар- </w:t>
      </w:r>
      <w:r>
        <w:br/>
      </w:r>
      <w:r>
        <w:rPr>
          <w:rFonts w:ascii="Times New Roman"/>
          <w:b w:val="false"/>
          <w:i w:val="false"/>
          <w:color w:val="000000"/>
          <w:sz w:val="28"/>
        </w:rPr>
        <w:t xml:space="preserve">
        лики Иран                           тал </w:t>
      </w:r>
      <w:r>
        <w:br/>
      </w:r>
      <w:r>
        <w:rPr>
          <w:rFonts w:ascii="Times New Roman"/>
          <w:b w:val="false"/>
          <w:i w:val="false"/>
          <w:color w:val="000000"/>
          <w:sz w:val="28"/>
        </w:rPr>
        <w:t xml:space="preserve">
                                            2004 </w:t>
      </w:r>
    </w:p>
    <w:p>
      <w:pPr>
        <w:spacing w:after="0"/>
        <w:ind w:left="0"/>
        <w:jc w:val="both"/>
      </w:pPr>
      <w:r>
        <w:rPr>
          <w:rFonts w:ascii="Times New Roman"/>
          <w:b w:val="false"/>
          <w:i w:val="false"/>
          <w:color w:val="000000"/>
          <w:sz w:val="28"/>
        </w:rPr>
        <w:t xml:space="preserve">        Французской                         2 квар- </w:t>
      </w:r>
      <w:r>
        <w:br/>
      </w:r>
      <w:r>
        <w:rPr>
          <w:rFonts w:ascii="Times New Roman"/>
          <w:b w:val="false"/>
          <w:i w:val="false"/>
          <w:color w:val="000000"/>
          <w:sz w:val="28"/>
        </w:rPr>
        <w:t xml:space="preserve">
        Республики                          тал </w:t>
      </w:r>
      <w:r>
        <w:br/>
      </w:r>
      <w:r>
        <w:rPr>
          <w:rFonts w:ascii="Times New Roman"/>
          <w:b w:val="false"/>
          <w:i w:val="false"/>
          <w:color w:val="000000"/>
          <w:sz w:val="28"/>
        </w:rPr>
        <w:t xml:space="preserve">
                                            2004 </w:t>
      </w:r>
    </w:p>
    <w:p>
      <w:pPr>
        <w:spacing w:after="0"/>
        <w:ind w:left="0"/>
        <w:jc w:val="both"/>
      </w:pPr>
      <w:r>
        <w:rPr>
          <w:rFonts w:ascii="Times New Roman"/>
          <w:b w:val="false"/>
          <w:i w:val="false"/>
          <w:color w:val="000000"/>
          <w:sz w:val="28"/>
        </w:rPr>
        <w:t xml:space="preserve">        В области граж- </w:t>
      </w:r>
      <w:r>
        <w:br/>
      </w:r>
      <w:r>
        <w:rPr>
          <w:rFonts w:ascii="Times New Roman"/>
          <w:b w:val="false"/>
          <w:i w:val="false"/>
          <w:color w:val="000000"/>
          <w:sz w:val="28"/>
        </w:rPr>
        <w:t xml:space="preserve">
        данской авиации с </w:t>
      </w:r>
      <w:r>
        <w:br/>
      </w:r>
      <w:r>
        <w:rPr>
          <w:rFonts w:ascii="Times New Roman"/>
          <w:b w:val="false"/>
          <w:i w:val="false"/>
          <w:color w:val="000000"/>
          <w:sz w:val="28"/>
        </w:rPr>
        <w:t xml:space="preserve">
        правительствами: </w:t>
      </w:r>
    </w:p>
    <w:p>
      <w:pPr>
        <w:spacing w:after="0"/>
        <w:ind w:left="0"/>
        <w:jc w:val="both"/>
      </w:pPr>
      <w:r>
        <w:rPr>
          <w:rFonts w:ascii="Times New Roman"/>
          <w:b w:val="false"/>
          <w:i w:val="false"/>
          <w:color w:val="000000"/>
          <w:sz w:val="28"/>
        </w:rPr>
        <w:t xml:space="preserve">        Греческой Респуб-                   4 квар- </w:t>
      </w:r>
      <w:r>
        <w:br/>
      </w:r>
      <w:r>
        <w:rPr>
          <w:rFonts w:ascii="Times New Roman"/>
          <w:b w:val="false"/>
          <w:i w:val="false"/>
          <w:color w:val="000000"/>
          <w:sz w:val="28"/>
        </w:rPr>
        <w:t xml:space="preserve">
        лики                                тал </w:t>
      </w:r>
      <w:r>
        <w:br/>
      </w:r>
      <w:r>
        <w:rPr>
          <w:rFonts w:ascii="Times New Roman"/>
          <w:b w:val="false"/>
          <w:i w:val="false"/>
          <w:color w:val="000000"/>
          <w:sz w:val="28"/>
        </w:rPr>
        <w:t xml:space="preserve">
                                            2006 </w:t>
      </w:r>
    </w:p>
    <w:p>
      <w:pPr>
        <w:spacing w:after="0"/>
        <w:ind w:left="0"/>
        <w:jc w:val="both"/>
      </w:pPr>
      <w:r>
        <w:rPr>
          <w:rFonts w:ascii="Times New Roman"/>
          <w:b w:val="false"/>
          <w:i w:val="false"/>
          <w:color w:val="000000"/>
          <w:sz w:val="28"/>
        </w:rPr>
        <w:t xml:space="preserve">        Объединенных                        1 квар- </w:t>
      </w:r>
      <w:r>
        <w:br/>
      </w:r>
      <w:r>
        <w:rPr>
          <w:rFonts w:ascii="Times New Roman"/>
          <w:b w:val="false"/>
          <w:i w:val="false"/>
          <w:color w:val="000000"/>
          <w:sz w:val="28"/>
        </w:rPr>
        <w:t xml:space="preserve">
        Арабских Эмиратов                   тал </w:t>
      </w:r>
      <w:r>
        <w:br/>
      </w:r>
      <w:r>
        <w:rPr>
          <w:rFonts w:ascii="Times New Roman"/>
          <w:b w:val="false"/>
          <w:i w:val="false"/>
          <w:color w:val="000000"/>
          <w:sz w:val="28"/>
        </w:rPr>
        <w:t xml:space="preserve">
        (новый проект)                      2006 </w:t>
      </w:r>
    </w:p>
    <w:p>
      <w:pPr>
        <w:spacing w:after="0"/>
        <w:ind w:left="0"/>
        <w:jc w:val="both"/>
      </w:pPr>
      <w:r>
        <w:rPr>
          <w:rFonts w:ascii="Times New Roman"/>
          <w:b w:val="false"/>
          <w:i w:val="false"/>
          <w:color w:val="000000"/>
          <w:sz w:val="28"/>
        </w:rPr>
        <w:t xml:space="preserve">        Республики Корея                    3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2004 </w:t>
      </w:r>
    </w:p>
    <w:p>
      <w:pPr>
        <w:spacing w:after="0"/>
        <w:ind w:left="0"/>
        <w:jc w:val="both"/>
      </w:pPr>
      <w:r>
        <w:rPr>
          <w:rFonts w:ascii="Times New Roman"/>
          <w:b w:val="false"/>
          <w:i w:val="false"/>
          <w:color w:val="000000"/>
          <w:sz w:val="28"/>
        </w:rPr>
        <w:t xml:space="preserve">        Республики Таджи-                   4 квар- </w:t>
      </w:r>
      <w:r>
        <w:br/>
      </w:r>
      <w:r>
        <w:rPr>
          <w:rFonts w:ascii="Times New Roman"/>
          <w:b w:val="false"/>
          <w:i w:val="false"/>
          <w:color w:val="000000"/>
          <w:sz w:val="28"/>
        </w:rPr>
        <w:t xml:space="preserve">
        кистан (новый                       тал </w:t>
      </w:r>
      <w:r>
        <w:br/>
      </w:r>
      <w:r>
        <w:rPr>
          <w:rFonts w:ascii="Times New Roman"/>
          <w:b w:val="false"/>
          <w:i w:val="false"/>
          <w:color w:val="000000"/>
          <w:sz w:val="28"/>
        </w:rPr>
        <w:t xml:space="preserve">
        проект)                             2004 </w:t>
      </w:r>
    </w:p>
    <w:p>
      <w:pPr>
        <w:spacing w:after="0"/>
        <w:ind w:left="0"/>
        <w:jc w:val="both"/>
      </w:pPr>
      <w:r>
        <w:rPr>
          <w:rFonts w:ascii="Times New Roman"/>
          <w:b w:val="false"/>
          <w:i w:val="false"/>
          <w:color w:val="000000"/>
          <w:sz w:val="28"/>
        </w:rPr>
        <w:t xml:space="preserve">        САР Сянган Китай-                   1 квар- </w:t>
      </w:r>
      <w:r>
        <w:br/>
      </w:r>
      <w:r>
        <w:rPr>
          <w:rFonts w:ascii="Times New Roman"/>
          <w:b w:val="false"/>
          <w:i w:val="false"/>
          <w:color w:val="000000"/>
          <w:sz w:val="28"/>
        </w:rPr>
        <w:t xml:space="preserve">
        ской Народной                       тал </w:t>
      </w:r>
      <w:r>
        <w:br/>
      </w:r>
      <w:r>
        <w:rPr>
          <w:rFonts w:ascii="Times New Roman"/>
          <w:b w:val="false"/>
          <w:i w:val="false"/>
          <w:color w:val="000000"/>
          <w:sz w:val="28"/>
        </w:rPr>
        <w:t xml:space="preserve">
        Республики                          2006 </w:t>
      </w:r>
    </w:p>
    <w:p>
      <w:pPr>
        <w:spacing w:after="0"/>
        <w:ind w:left="0"/>
        <w:jc w:val="both"/>
      </w:pPr>
      <w:r>
        <w:rPr>
          <w:rFonts w:ascii="Times New Roman"/>
          <w:b w:val="false"/>
          <w:i w:val="false"/>
          <w:color w:val="000000"/>
          <w:sz w:val="28"/>
        </w:rPr>
        <w:t xml:space="preserve">        Турецкой Респуб-                    4 квар- </w:t>
      </w:r>
      <w:r>
        <w:br/>
      </w:r>
      <w:r>
        <w:rPr>
          <w:rFonts w:ascii="Times New Roman"/>
          <w:b w:val="false"/>
          <w:i w:val="false"/>
          <w:color w:val="000000"/>
          <w:sz w:val="28"/>
        </w:rPr>
        <w:t xml:space="preserve">
        лики (новый                         тал </w:t>
      </w:r>
      <w:r>
        <w:br/>
      </w:r>
      <w:r>
        <w:rPr>
          <w:rFonts w:ascii="Times New Roman"/>
          <w:b w:val="false"/>
          <w:i w:val="false"/>
          <w:color w:val="000000"/>
          <w:sz w:val="28"/>
        </w:rPr>
        <w:t xml:space="preserve">
        проект)                             2006 </w:t>
      </w:r>
    </w:p>
    <w:p>
      <w:pPr>
        <w:spacing w:after="0"/>
        <w:ind w:left="0"/>
        <w:jc w:val="both"/>
      </w:pPr>
      <w:r>
        <w:rPr>
          <w:rFonts w:ascii="Times New Roman"/>
          <w:b w:val="false"/>
          <w:i w:val="false"/>
          <w:color w:val="000000"/>
          <w:sz w:val="28"/>
        </w:rPr>
        <w:t xml:space="preserve">1.2.6   Обеспечить подпи- Согла-   МТК РК,  3 квар-  Затрат </w:t>
      </w:r>
      <w:r>
        <w:br/>
      </w:r>
      <w:r>
        <w:rPr>
          <w:rFonts w:ascii="Times New Roman"/>
          <w:b w:val="false"/>
          <w:i w:val="false"/>
          <w:color w:val="000000"/>
          <w:sz w:val="28"/>
        </w:rPr>
        <w:t xml:space="preserve">
        сание Соглашения  шение    МИД РК   тал      респуб- </w:t>
      </w:r>
      <w:r>
        <w:br/>
      </w:r>
      <w:r>
        <w:rPr>
          <w:rFonts w:ascii="Times New Roman"/>
          <w:b w:val="false"/>
          <w:i w:val="false"/>
          <w:color w:val="000000"/>
          <w:sz w:val="28"/>
        </w:rPr>
        <w:t xml:space="preserve">
        между Правитель-                    2004     ликан- </w:t>
      </w:r>
      <w:r>
        <w:br/>
      </w:r>
      <w:r>
        <w:rPr>
          <w:rFonts w:ascii="Times New Roman"/>
          <w:b w:val="false"/>
          <w:i w:val="false"/>
          <w:color w:val="000000"/>
          <w:sz w:val="28"/>
        </w:rPr>
        <w:t xml:space="preserve">
        ством Республики                             ского </w:t>
      </w:r>
      <w:r>
        <w:br/>
      </w:r>
      <w:r>
        <w:rPr>
          <w:rFonts w:ascii="Times New Roman"/>
          <w:b w:val="false"/>
          <w:i w:val="false"/>
          <w:color w:val="000000"/>
          <w:sz w:val="28"/>
        </w:rPr>
        <w:t xml:space="preserve">
        Казахстан и Пра-                             бюджета </w:t>
      </w:r>
      <w:r>
        <w:br/>
      </w:r>
      <w:r>
        <w:rPr>
          <w:rFonts w:ascii="Times New Roman"/>
          <w:b w:val="false"/>
          <w:i w:val="false"/>
          <w:color w:val="000000"/>
          <w:sz w:val="28"/>
        </w:rPr>
        <w:t xml:space="preserve">
        вительством                                  не тре- </w:t>
      </w:r>
      <w:r>
        <w:br/>
      </w:r>
      <w:r>
        <w:rPr>
          <w:rFonts w:ascii="Times New Roman"/>
          <w:b w:val="false"/>
          <w:i w:val="false"/>
          <w:color w:val="000000"/>
          <w:sz w:val="28"/>
        </w:rPr>
        <w:t xml:space="preserve">
        Российской Феде-                             бует </w:t>
      </w:r>
      <w:r>
        <w:br/>
      </w:r>
      <w:r>
        <w:rPr>
          <w:rFonts w:ascii="Times New Roman"/>
          <w:b w:val="false"/>
          <w:i w:val="false"/>
          <w:color w:val="000000"/>
          <w:sz w:val="28"/>
        </w:rPr>
        <w:t xml:space="preserve">
        рации о совмест- </w:t>
      </w:r>
      <w:r>
        <w:br/>
      </w:r>
      <w:r>
        <w:rPr>
          <w:rFonts w:ascii="Times New Roman"/>
          <w:b w:val="false"/>
          <w:i w:val="false"/>
          <w:color w:val="000000"/>
          <w:sz w:val="28"/>
        </w:rPr>
        <w:t xml:space="preserve">
        ных действиях по </w:t>
      </w:r>
      <w:r>
        <w:br/>
      </w:r>
      <w:r>
        <w:rPr>
          <w:rFonts w:ascii="Times New Roman"/>
          <w:b w:val="false"/>
          <w:i w:val="false"/>
          <w:color w:val="000000"/>
          <w:sz w:val="28"/>
        </w:rPr>
        <w:t xml:space="preserve">
        строительству </w:t>
      </w:r>
      <w:r>
        <w:br/>
      </w:r>
      <w:r>
        <w:rPr>
          <w:rFonts w:ascii="Times New Roman"/>
          <w:b w:val="false"/>
          <w:i w:val="false"/>
          <w:color w:val="000000"/>
          <w:sz w:val="28"/>
        </w:rPr>
        <w:t xml:space="preserve">
        перехода через </w:t>
      </w:r>
      <w:r>
        <w:br/>
      </w:r>
      <w:r>
        <w:rPr>
          <w:rFonts w:ascii="Times New Roman"/>
          <w:b w:val="false"/>
          <w:i w:val="false"/>
          <w:color w:val="000000"/>
          <w:sz w:val="28"/>
        </w:rPr>
        <w:t xml:space="preserve">
        реку Кигач на </w:t>
      </w:r>
      <w:r>
        <w:br/>
      </w:r>
      <w:r>
        <w:rPr>
          <w:rFonts w:ascii="Times New Roman"/>
          <w:b w:val="false"/>
          <w:i w:val="false"/>
          <w:color w:val="000000"/>
          <w:sz w:val="28"/>
        </w:rPr>
        <w:t xml:space="preserve">
        автомобильной </w:t>
      </w:r>
      <w:r>
        <w:br/>
      </w:r>
      <w:r>
        <w:rPr>
          <w:rFonts w:ascii="Times New Roman"/>
          <w:b w:val="false"/>
          <w:i w:val="false"/>
          <w:color w:val="000000"/>
          <w:sz w:val="28"/>
        </w:rPr>
        <w:t xml:space="preserve">
        дороге Атырау- </w:t>
      </w:r>
      <w:r>
        <w:br/>
      </w:r>
      <w:r>
        <w:rPr>
          <w:rFonts w:ascii="Times New Roman"/>
          <w:b w:val="false"/>
          <w:i w:val="false"/>
          <w:color w:val="000000"/>
          <w:sz w:val="28"/>
        </w:rPr>
        <w:t xml:space="preserve">
        Астрахань </w:t>
      </w:r>
    </w:p>
    <w:p>
      <w:pPr>
        <w:spacing w:after="0"/>
        <w:ind w:left="0"/>
        <w:jc w:val="both"/>
      </w:pPr>
      <w:r>
        <w:rPr>
          <w:rFonts w:ascii="Times New Roman"/>
          <w:b w:val="false"/>
          <w:i w:val="false"/>
          <w:color w:val="000000"/>
          <w:sz w:val="28"/>
        </w:rPr>
        <w:t xml:space="preserve">1.2.7   Инициировать пе-  Протокол МТК РК,  3 квар-  Затрат </w:t>
      </w:r>
      <w:r>
        <w:br/>
      </w:r>
      <w:r>
        <w:rPr>
          <w:rFonts w:ascii="Times New Roman"/>
          <w:b w:val="false"/>
          <w:i w:val="false"/>
          <w:color w:val="000000"/>
          <w:sz w:val="28"/>
        </w:rPr>
        <w:t xml:space="preserve">
        реговоры с Прави- перего-  МИД РК   тал      респуб- </w:t>
      </w:r>
      <w:r>
        <w:br/>
      </w:r>
      <w:r>
        <w:rPr>
          <w:rFonts w:ascii="Times New Roman"/>
          <w:b w:val="false"/>
          <w:i w:val="false"/>
          <w:color w:val="000000"/>
          <w:sz w:val="28"/>
        </w:rPr>
        <w:t xml:space="preserve">
        тельством Китай-  воров             2004     ликан- </w:t>
      </w:r>
      <w:r>
        <w:br/>
      </w:r>
      <w:r>
        <w:rPr>
          <w:rFonts w:ascii="Times New Roman"/>
          <w:b w:val="false"/>
          <w:i w:val="false"/>
          <w:color w:val="000000"/>
          <w:sz w:val="28"/>
        </w:rPr>
        <w:t xml:space="preserve">
        ской Народной                                ского </w:t>
      </w:r>
      <w:r>
        <w:br/>
      </w:r>
      <w:r>
        <w:rPr>
          <w:rFonts w:ascii="Times New Roman"/>
          <w:b w:val="false"/>
          <w:i w:val="false"/>
          <w:color w:val="000000"/>
          <w:sz w:val="28"/>
        </w:rPr>
        <w:t xml:space="preserve">
        Республики о воз-                            бюджета </w:t>
      </w:r>
      <w:r>
        <w:br/>
      </w:r>
      <w:r>
        <w:rPr>
          <w:rFonts w:ascii="Times New Roman"/>
          <w:b w:val="false"/>
          <w:i w:val="false"/>
          <w:color w:val="000000"/>
          <w:sz w:val="28"/>
        </w:rPr>
        <w:t xml:space="preserve">
        можности органи-                             не тре- </w:t>
      </w:r>
      <w:r>
        <w:br/>
      </w:r>
      <w:r>
        <w:rPr>
          <w:rFonts w:ascii="Times New Roman"/>
          <w:b w:val="false"/>
          <w:i w:val="false"/>
          <w:color w:val="000000"/>
          <w:sz w:val="28"/>
        </w:rPr>
        <w:t xml:space="preserve">
        зации перевозок                              бует </w:t>
      </w:r>
      <w:r>
        <w:br/>
      </w:r>
      <w:r>
        <w:rPr>
          <w:rFonts w:ascii="Times New Roman"/>
          <w:b w:val="false"/>
          <w:i w:val="false"/>
          <w:color w:val="000000"/>
          <w:sz w:val="28"/>
        </w:rPr>
        <w:t xml:space="preserve">
        казахстанскими и </w:t>
      </w:r>
      <w:r>
        <w:br/>
      </w:r>
      <w:r>
        <w:rPr>
          <w:rFonts w:ascii="Times New Roman"/>
          <w:b w:val="false"/>
          <w:i w:val="false"/>
          <w:color w:val="000000"/>
          <w:sz w:val="28"/>
        </w:rPr>
        <w:t xml:space="preserve">
        китайскими судами </w:t>
      </w:r>
      <w:r>
        <w:br/>
      </w:r>
      <w:r>
        <w:rPr>
          <w:rFonts w:ascii="Times New Roman"/>
          <w:b w:val="false"/>
          <w:i w:val="false"/>
          <w:color w:val="000000"/>
          <w:sz w:val="28"/>
        </w:rPr>
        <w:t xml:space="preserve">
        по рекам Или и </w:t>
      </w:r>
      <w:r>
        <w:br/>
      </w:r>
      <w:r>
        <w:rPr>
          <w:rFonts w:ascii="Times New Roman"/>
          <w:b w:val="false"/>
          <w:i w:val="false"/>
          <w:color w:val="000000"/>
          <w:sz w:val="28"/>
        </w:rPr>
        <w:t xml:space="preserve">
        Черный Иртыш </w:t>
      </w:r>
    </w:p>
    <w:p>
      <w:pPr>
        <w:spacing w:after="0"/>
        <w:ind w:left="0"/>
        <w:jc w:val="both"/>
      </w:pPr>
      <w:r>
        <w:rPr>
          <w:rFonts w:ascii="Times New Roman"/>
          <w:b w:val="false"/>
          <w:i w:val="false"/>
          <w:color w:val="000000"/>
          <w:sz w:val="28"/>
        </w:rPr>
        <w:t xml:space="preserve">1.2.8   Согласовать       Проект   МТК РК,  3 квар-  Затрат </w:t>
      </w:r>
      <w:r>
        <w:br/>
      </w:r>
      <w:r>
        <w:rPr>
          <w:rFonts w:ascii="Times New Roman"/>
          <w:b w:val="false"/>
          <w:i w:val="false"/>
          <w:color w:val="000000"/>
          <w:sz w:val="28"/>
        </w:rPr>
        <w:t xml:space="preserve">
        проект Соглашения Соглаше- МИД РК   тал      респуб- </w:t>
      </w:r>
      <w:r>
        <w:br/>
      </w:r>
      <w:r>
        <w:rPr>
          <w:rFonts w:ascii="Times New Roman"/>
          <w:b w:val="false"/>
          <w:i w:val="false"/>
          <w:color w:val="000000"/>
          <w:sz w:val="28"/>
        </w:rPr>
        <w:t xml:space="preserve">
        между Правитель-  ния               2004     ликан- </w:t>
      </w:r>
      <w:r>
        <w:br/>
      </w:r>
      <w:r>
        <w:rPr>
          <w:rFonts w:ascii="Times New Roman"/>
          <w:b w:val="false"/>
          <w:i w:val="false"/>
          <w:color w:val="000000"/>
          <w:sz w:val="28"/>
        </w:rPr>
        <w:t xml:space="preserve">
        ством Республики                             ского </w:t>
      </w:r>
      <w:r>
        <w:br/>
      </w:r>
      <w:r>
        <w:rPr>
          <w:rFonts w:ascii="Times New Roman"/>
          <w:b w:val="false"/>
          <w:i w:val="false"/>
          <w:color w:val="000000"/>
          <w:sz w:val="28"/>
        </w:rPr>
        <w:t xml:space="preserve">
        Казахстан и Пра-                             бюджета </w:t>
      </w:r>
      <w:r>
        <w:br/>
      </w:r>
      <w:r>
        <w:rPr>
          <w:rFonts w:ascii="Times New Roman"/>
          <w:b w:val="false"/>
          <w:i w:val="false"/>
          <w:color w:val="000000"/>
          <w:sz w:val="28"/>
        </w:rPr>
        <w:t xml:space="preserve">
        вительством                                  не тре- </w:t>
      </w:r>
      <w:r>
        <w:br/>
      </w:r>
      <w:r>
        <w:rPr>
          <w:rFonts w:ascii="Times New Roman"/>
          <w:b w:val="false"/>
          <w:i w:val="false"/>
          <w:color w:val="000000"/>
          <w:sz w:val="28"/>
        </w:rPr>
        <w:t xml:space="preserve">
        Российской Феде-                             бует </w:t>
      </w:r>
      <w:r>
        <w:br/>
      </w:r>
      <w:r>
        <w:rPr>
          <w:rFonts w:ascii="Times New Roman"/>
          <w:b w:val="false"/>
          <w:i w:val="false"/>
          <w:color w:val="000000"/>
          <w:sz w:val="28"/>
        </w:rPr>
        <w:t xml:space="preserve">
        рации о морском </w:t>
      </w:r>
      <w:r>
        <w:br/>
      </w:r>
      <w:r>
        <w:rPr>
          <w:rFonts w:ascii="Times New Roman"/>
          <w:b w:val="false"/>
          <w:i w:val="false"/>
          <w:color w:val="000000"/>
          <w:sz w:val="28"/>
        </w:rPr>
        <w:t xml:space="preserve">
        торговом судоход- </w:t>
      </w:r>
      <w:r>
        <w:br/>
      </w:r>
      <w:r>
        <w:rPr>
          <w:rFonts w:ascii="Times New Roman"/>
          <w:b w:val="false"/>
          <w:i w:val="false"/>
          <w:color w:val="000000"/>
          <w:sz w:val="28"/>
        </w:rPr>
        <w:t xml:space="preserve">
        стве </w:t>
      </w:r>
    </w:p>
    <w:p>
      <w:pPr>
        <w:spacing w:after="0"/>
        <w:ind w:left="0"/>
        <w:jc w:val="both"/>
      </w:pPr>
      <w:r>
        <w:rPr>
          <w:rFonts w:ascii="Times New Roman"/>
          <w:b w:val="false"/>
          <w:i w:val="false"/>
          <w:color w:val="000000"/>
          <w:sz w:val="28"/>
        </w:rPr>
        <w:t xml:space="preserve">1.2.9   Согласовать       Проект   МТК РК,  3 квар-  Затрат </w:t>
      </w:r>
      <w:r>
        <w:br/>
      </w:r>
      <w:r>
        <w:rPr>
          <w:rFonts w:ascii="Times New Roman"/>
          <w:b w:val="false"/>
          <w:i w:val="false"/>
          <w:color w:val="000000"/>
          <w:sz w:val="28"/>
        </w:rPr>
        <w:t xml:space="preserve">
        проект Соглашения Соглаше- МИД РК   тал      респуб- </w:t>
      </w:r>
      <w:r>
        <w:br/>
      </w:r>
      <w:r>
        <w:rPr>
          <w:rFonts w:ascii="Times New Roman"/>
          <w:b w:val="false"/>
          <w:i w:val="false"/>
          <w:color w:val="000000"/>
          <w:sz w:val="28"/>
        </w:rPr>
        <w:t xml:space="preserve">
        между Правитель-  ния               2004     ликан- </w:t>
      </w:r>
      <w:r>
        <w:br/>
      </w:r>
      <w:r>
        <w:rPr>
          <w:rFonts w:ascii="Times New Roman"/>
          <w:b w:val="false"/>
          <w:i w:val="false"/>
          <w:color w:val="000000"/>
          <w:sz w:val="28"/>
        </w:rPr>
        <w:t xml:space="preserve">
        ством Республики                             ского </w:t>
      </w:r>
      <w:r>
        <w:br/>
      </w:r>
      <w:r>
        <w:rPr>
          <w:rFonts w:ascii="Times New Roman"/>
          <w:b w:val="false"/>
          <w:i w:val="false"/>
          <w:color w:val="000000"/>
          <w:sz w:val="28"/>
        </w:rPr>
        <w:t xml:space="preserve">
        Казахстан и Пра-                             бюджета </w:t>
      </w:r>
      <w:r>
        <w:br/>
      </w:r>
      <w:r>
        <w:rPr>
          <w:rFonts w:ascii="Times New Roman"/>
          <w:b w:val="false"/>
          <w:i w:val="false"/>
          <w:color w:val="000000"/>
          <w:sz w:val="28"/>
        </w:rPr>
        <w:t xml:space="preserve">
        вительством Гре-                             не тре- </w:t>
      </w:r>
      <w:r>
        <w:br/>
      </w:r>
      <w:r>
        <w:rPr>
          <w:rFonts w:ascii="Times New Roman"/>
          <w:b w:val="false"/>
          <w:i w:val="false"/>
          <w:color w:val="000000"/>
          <w:sz w:val="28"/>
        </w:rPr>
        <w:t xml:space="preserve">
        ческой Республики                            бует </w:t>
      </w:r>
      <w:r>
        <w:br/>
      </w:r>
      <w:r>
        <w:rPr>
          <w:rFonts w:ascii="Times New Roman"/>
          <w:b w:val="false"/>
          <w:i w:val="false"/>
          <w:color w:val="000000"/>
          <w:sz w:val="28"/>
        </w:rPr>
        <w:t xml:space="preserve">
        о морских пере- </w:t>
      </w:r>
      <w:r>
        <w:br/>
      </w:r>
      <w:r>
        <w:rPr>
          <w:rFonts w:ascii="Times New Roman"/>
          <w:b w:val="false"/>
          <w:i w:val="false"/>
          <w:color w:val="000000"/>
          <w:sz w:val="28"/>
        </w:rPr>
        <w:t xml:space="preserve">
        возках </w:t>
      </w:r>
    </w:p>
    <w:p>
      <w:pPr>
        <w:spacing w:after="0"/>
        <w:ind w:left="0"/>
        <w:jc w:val="both"/>
      </w:pPr>
      <w:r>
        <w:rPr>
          <w:rFonts w:ascii="Times New Roman"/>
          <w:b w:val="false"/>
          <w:i w:val="false"/>
          <w:color w:val="000000"/>
          <w:sz w:val="28"/>
        </w:rPr>
        <w:t xml:space="preserve">1.2.10  Подготовить к     Проект   МТК РК,  3 квар-  Затрат </w:t>
      </w:r>
      <w:r>
        <w:br/>
      </w:r>
      <w:r>
        <w:rPr>
          <w:rFonts w:ascii="Times New Roman"/>
          <w:b w:val="false"/>
          <w:i w:val="false"/>
          <w:color w:val="000000"/>
          <w:sz w:val="28"/>
        </w:rPr>
        <w:t xml:space="preserve">
        подписанию проект поста-   МИД РК,  тал      респуб- </w:t>
      </w:r>
      <w:r>
        <w:br/>
      </w:r>
      <w:r>
        <w:rPr>
          <w:rFonts w:ascii="Times New Roman"/>
          <w:b w:val="false"/>
          <w:i w:val="false"/>
          <w:color w:val="000000"/>
          <w:sz w:val="28"/>
        </w:rPr>
        <w:t xml:space="preserve">
        Соглашения между  новления ЗАО "НК  2005     ликан- </w:t>
      </w:r>
      <w:r>
        <w:br/>
      </w:r>
      <w:r>
        <w:rPr>
          <w:rFonts w:ascii="Times New Roman"/>
          <w:b w:val="false"/>
          <w:i w:val="false"/>
          <w:color w:val="000000"/>
          <w:sz w:val="28"/>
        </w:rPr>
        <w:t xml:space="preserve">
        Правительством    Прави-   КТЖ" (по          ского </w:t>
      </w:r>
      <w:r>
        <w:br/>
      </w:r>
      <w:r>
        <w:rPr>
          <w:rFonts w:ascii="Times New Roman"/>
          <w:b w:val="false"/>
          <w:i w:val="false"/>
          <w:color w:val="000000"/>
          <w:sz w:val="28"/>
        </w:rPr>
        <w:t xml:space="preserve">
        Республики Казах- тельства согла-            бюджета </w:t>
      </w:r>
      <w:r>
        <w:br/>
      </w:r>
      <w:r>
        <w:rPr>
          <w:rFonts w:ascii="Times New Roman"/>
          <w:b w:val="false"/>
          <w:i w:val="false"/>
          <w:color w:val="000000"/>
          <w:sz w:val="28"/>
        </w:rPr>
        <w:t xml:space="preserve">
        стан и Правитель- РК       сованию)          не тре- </w:t>
      </w:r>
      <w:r>
        <w:br/>
      </w:r>
      <w:r>
        <w:rPr>
          <w:rFonts w:ascii="Times New Roman"/>
          <w:b w:val="false"/>
          <w:i w:val="false"/>
          <w:color w:val="000000"/>
          <w:sz w:val="28"/>
        </w:rPr>
        <w:t xml:space="preserve">
        ством Российской                             бует </w:t>
      </w:r>
      <w:r>
        <w:br/>
      </w:r>
      <w:r>
        <w:rPr>
          <w:rFonts w:ascii="Times New Roman"/>
          <w:b w:val="false"/>
          <w:i w:val="false"/>
          <w:color w:val="000000"/>
          <w:sz w:val="28"/>
        </w:rPr>
        <w:t xml:space="preserve">
        Федерации о по- </w:t>
      </w:r>
      <w:r>
        <w:br/>
      </w:r>
      <w:r>
        <w:rPr>
          <w:rFonts w:ascii="Times New Roman"/>
          <w:b w:val="false"/>
          <w:i w:val="false"/>
          <w:color w:val="000000"/>
          <w:sz w:val="28"/>
        </w:rPr>
        <w:t xml:space="preserve">
        рядке оплаты про- </w:t>
      </w:r>
      <w:r>
        <w:br/>
      </w:r>
      <w:r>
        <w:rPr>
          <w:rFonts w:ascii="Times New Roman"/>
          <w:b w:val="false"/>
          <w:i w:val="false"/>
          <w:color w:val="000000"/>
          <w:sz w:val="28"/>
        </w:rPr>
        <w:t xml:space="preserve">
        возных платежей и </w:t>
      </w:r>
      <w:r>
        <w:br/>
      </w:r>
      <w:r>
        <w:rPr>
          <w:rFonts w:ascii="Times New Roman"/>
          <w:b w:val="false"/>
          <w:i w:val="false"/>
          <w:color w:val="000000"/>
          <w:sz w:val="28"/>
        </w:rPr>
        <w:t xml:space="preserve">
        условиях перево- </w:t>
      </w:r>
      <w:r>
        <w:br/>
      </w:r>
      <w:r>
        <w:rPr>
          <w:rFonts w:ascii="Times New Roman"/>
          <w:b w:val="false"/>
          <w:i w:val="false"/>
          <w:color w:val="000000"/>
          <w:sz w:val="28"/>
        </w:rPr>
        <w:t xml:space="preserve">
        зок грузов по </w:t>
      </w:r>
      <w:r>
        <w:br/>
      </w:r>
      <w:r>
        <w:rPr>
          <w:rFonts w:ascii="Times New Roman"/>
          <w:b w:val="false"/>
          <w:i w:val="false"/>
          <w:color w:val="000000"/>
          <w:sz w:val="28"/>
        </w:rPr>
        <w:t xml:space="preserve">
        участкам железных </w:t>
      </w:r>
      <w:r>
        <w:br/>
      </w:r>
      <w:r>
        <w:rPr>
          <w:rFonts w:ascii="Times New Roman"/>
          <w:b w:val="false"/>
          <w:i w:val="false"/>
          <w:color w:val="000000"/>
          <w:sz w:val="28"/>
        </w:rPr>
        <w:t xml:space="preserve">
        дорог Республики </w:t>
      </w:r>
      <w:r>
        <w:br/>
      </w:r>
      <w:r>
        <w:rPr>
          <w:rFonts w:ascii="Times New Roman"/>
          <w:b w:val="false"/>
          <w:i w:val="false"/>
          <w:color w:val="000000"/>
          <w:sz w:val="28"/>
        </w:rPr>
        <w:t xml:space="preserve">
        Казахстан, распо- </w:t>
      </w:r>
      <w:r>
        <w:br/>
      </w:r>
      <w:r>
        <w:rPr>
          <w:rFonts w:ascii="Times New Roman"/>
          <w:b w:val="false"/>
          <w:i w:val="false"/>
          <w:color w:val="000000"/>
          <w:sz w:val="28"/>
        </w:rPr>
        <w:t xml:space="preserve">
        ложенных на </w:t>
      </w:r>
      <w:r>
        <w:br/>
      </w:r>
      <w:r>
        <w:rPr>
          <w:rFonts w:ascii="Times New Roman"/>
          <w:b w:val="false"/>
          <w:i w:val="false"/>
          <w:color w:val="000000"/>
          <w:sz w:val="28"/>
        </w:rPr>
        <w:t xml:space="preserve">
        территории </w:t>
      </w:r>
      <w:r>
        <w:br/>
      </w:r>
      <w:r>
        <w:rPr>
          <w:rFonts w:ascii="Times New Roman"/>
          <w:b w:val="false"/>
          <w:i w:val="false"/>
          <w:color w:val="000000"/>
          <w:sz w:val="28"/>
        </w:rPr>
        <w:t xml:space="preserve">
        Российской Феде- </w:t>
      </w:r>
      <w:r>
        <w:br/>
      </w:r>
      <w:r>
        <w:rPr>
          <w:rFonts w:ascii="Times New Roman"/>
          <w:b w:val="false"/>
          <w:i w:val="false"/>
          <w:color w:val="000000"/>
          <w:sz w:val="28"/>
        </w:rPr>
        <w:t xml:space="preserve">
        рации и по участ- </w:t>
      </w:r>
      <w:r>
        <w:br/>
      </w:r>
      <w:r>
        <w:rPr>
          <w:rFonts w:ascii="Times New Roman"/>
          <w:b w:val="false"/>
          <w:i w:val="false"/>
          <w:color w:val="000000"/>
          <w:sz w:val="28"/>
        </w:rPr>
        <w:t xml:space="preserve">
        кам железных до- </w:t>
      </w:r>
      <w:r>
        <w:br/>
      </w:r>
      <w:r>
        <w:rPr>
          <w:rFonts w:ascii="Times New Roman"/>
          <w:b w:val="false"/>
          <w:i w:val="false"/>
          <w:color w:val="000000"/>
          <w:sz w:val="28"/>
        </w:rPr>
        <w:t xml:space="preserve">
        рог Российской </w:t>
      </w:r>
      <w:r>
        <w:br/>
      </w:r>
      <w:r>
        <w:rPr>
          <w:rFonts w:ascii="Times New Roman"/>
          <w:b w:val="false"/>
          <w:i w:val="false"/>
          <w:color w:val="000000"/>
          <w:sz w:val="28"/>
        </w:rPr>
        <w:t xml:space="preserve">
        Федерации, распо- </w:t>
      </w:r>
      <w:r>
        <w:br/>
      </w:r>
      <w:r>
        <w:rPr>
          <w:rFonts w:ascii="Times New Roman"/>
          <w:b w:val="false"/>
          <w:i w:val="false"/>
          <w:color w:val="000000"/>
          <w:sz w:val="28"/>
        </w:rPr>
        <w:t xml:space="preserve">
        ложенных на терри- </w:t>
      </w:r>
      <w:r>
        <w:br/>
      </w:r>
      <w:r>
        <w:rPr>
          <w:rFonts w:ascii="Times New Roman"/>
          <w:b w:val="false"/>
          <w:i w:val="false"/>
          <w:color w:val="000000"/>
          <w:sz w:val="28"/>
        </w:rPr>
        <w:t xml:space="preserve">
        тории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1.2.11  Инициировать раз- Проект   МТК РК,  4 квар-  Затрат </w:t>
      </w:r>
      <w:r>
        <w:br/>
      </w:r>
      <w:r>
        <w:rPr>
          <w:rFonts w:ascii="Times New Roman"/>
          <w:b w:val="false"/>
          <w:i w:val="false"/>
          <w:color w:val="000000"/>
          <w:sz w:val="28"/>
        </w:rPr>
        <w:t xml:space="preserve">
        работку и подпи-  согла-   НБ РК    тал      респуб- </w:t>
      </w:r>
      <w:r>
        <w:br/>
      </w:r>
      <w:r>
        <w:rPr>
          <w:rFonts w:ascii="Times New Roman"/>
          <w:b w:val="false"/>
          <w:i w:val="false"/>
          <w:color w:val="000000"/>
          <w:sz w:val="28"/>
        </w:rPr>
        <w:t xml:space="preserve">
        сание многосто-   шения    (по сог- 2004     ликан- </w:t>
      </w:r>
      <w:r>
        <w:br/>
      </w:r>
      <w:r>
        <w:rPr>
          <w:rFonts w:ascii="Times New Roman"/>
          <w:b w:val="false"/>
          <w:i w:val="false"/>
          <w:color w:val="000000"/>
          <w:sz w:val="28"/>
        </w:rPr>
        <w:t xml:space="preserve">
        роннего Соглаше-           ласова-           ского </w:t>
      </w:r>
      <w:r>
        <w:br/>
      </w:r>
      <w:r>
        <w:rPr>
          <w:rFonts w:ascii="Times New Roman"/>
          <w:b w:val="false"/>
          <w:i w:val="false"/>
          <w:color w:val="000000"/>
          <w:sz w:val="28"/>
        </w:rPr>
        <w:t xml:space="preserve">
        ния в рамках СНГ           нию),             бюджета </w:t>
      </w:r>
      <w:r>
        <w:br/>
      </w:r>
      <w:r>
        <w:rPr>
          <w:rFonts w:ascii="Times New Roman"/>
          <w:b w:val="false"/>
          <w:i w:val="false"/>
          <w:color w:val="000000"/>
          <w:sz w:val="28"/>
        </w:rPr>
        <w:t xml:space="preserve">
        о взаимном приз-           МИД РК            не тре- </w:t>
      </w:r>
      <w:r>
        <w:br/>
      </w:r>
      <w:r>
        <w:rPr>
          <w:rFonts w:ascii="Times New Roman"/>
          <w:b w:val="false"/>
          <w:i w:val="false"/>
          <w:color w:val="000000"/>
          <w:sz w:val="28"/>
        </w:rPr>
        <w:t xml:space="preserve">
        нании сторонами                              бует </w:t>
      </w:r>
      <w:r>
        <w:br/>
      </w:r>
      <w:r>
        <w:rPr>
          <w:rFonts w:ascii="Times New Roman"/>
          <w:b w:val="false"/>
          <w:i w:val="false"/>
          <w:color w:val="000000"/>
          <w:sz w:val="28"/>
        </w:rPr>
        <w:t xml:space="preserve">
        страховых полисов </w:t>
      </w:r>
      <w:r>
        <w:br/>
      </w:r>
      <w:r>
        <w:rPr>
          <w:rFonts w:ascii="Times New Roman"/>
          <w:b w:val="false"/>
          <w:i w:val="false"/>
          <w:color w:val="000000"/>
          <w:sz w:val="28"/>
        </w:rPr>
        <w:t xml:space="preserve">
        обязательного </w:t>
      </w:r>
      <w:r>
        <w:br/>
      </w:r>
      <w:r>
        <w:rPr>
          <w:rFonts w:ascii="Times New Roman"/>
          <w:b w:val="false"/>
          <w:i w:val="false"/>
          <w:color w:val="000000"/>
          <w:sz w:val="28"/>
        </w:rPr>
        <w:t xml:space="preserve">
        страхования граж- </w:t>
      </w:r>
      <w:r>
        <w:br/>
      </w:r>
      <w:r>
        <w:rPr>
          <w:rFonts w:ascii="Times New Roman"/>
          <w:b w:val="false"/>
          <w:i w:val="false"/>
          <w:color w:val="000000"/>
          <w:sz w:val="28"/>
        </w:rPr>
        <w:t xml:space="preserve">
        данской ответст- </w:t>
      </w:r>
      <w:r>
        <w:br/>
      </w:r>
      <w:r>
        <w:rPr>
          <w:rFonts w:ascii="Times New Roman"/>
          <w:b w:val="false"/>
          <w:i w:val="false"/>
          <w:color w:val="000000"/>
          <w:sz w:val="28"/>
        </w:rPr>
        <w:t xml:space="preserve">
        венности владель- </w:t>
      </w:r>
      <w:r>
        <w:br/>
      </w:r>
      <w:r>
        <w:rPr>
          <w:rFonts w:ascii="Times New Roman"/>
          <w:b w:val="false"/>
          <w:i w:val="false"/>
          <w:color w:val="000000"/>
          <w:sz w:val="28"/>
        </w:rPr>
        <w:t xml:space="preserve">
        цев автотранс- </w:t>
      </w:r>
      <w:r>
        <w:br/>
      </w:r>
      <w:r>
        <w:rPr>
          <w:rFonts w:ascii="Times New Roman"/>
          <w:b w:val="false"/>
          <w:i w:val="false"/>
          <w:color w:val="000000"/>
          <w:sz w:val="28"/>
        </w:rPr>
        <w:t xml:space="preserve">
        портных средств </w:t>
      </w:r>
      <w:r>
        <w:br/>
      </w:r>
      <w:r>
        <w:rPr>
          <w:rFonts w:ascii="Times New Roman"/>
          <w:b w:val="false"/>
          <w:i w:val="false"/>
          <w:color w:val="000000"/>
          <w:sz w:val="28"/>
        </w:rPr>
        <w:t xml:space="preserve">
        перед третьими </w:t>
      </w:r>
      <w:r>
        <w:br/>
      </w:r>
      <w:r>
        <w:rPr>
          <w:rFonts w:ascii="Times New Roman"/>
          <w:b w:val="false"/>
          <w:i w:val="false"/>
          <w:color w:val="000000"/>
          <w:sz w:val="28"/>
        </w:rPr>
        <w:t xml:space="preserve">
        лицами, выданных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национальными </w:t>
      </w:r>
      <w:r>
        <w:br/>
      </w:r>
      <w:r>
        <w:rPr>
          <w:rFonts w:ascii="Times New Roman"/>
          <w:b w:val="false"/>
          <w:i w:val="false"/>
          <w:color w:val="000000"/>
          <w:sz w:val="28"/>
        </w:rPr>
        <w:t xml:space="preserve">
        законодательст- </w:t>
      </w:r>
      <w:r>
        <w:br/>
      </w:r>
      <w:r>
        <w:rPr>
          <w:rFonts w:ascii="Times New Roman"/>
          <w:b w:val="false"/>
          <w:i w:val="false"/>
          <w:color w:val="000000"/>
          <w:sz w:val="28"/>
        </w:rPr>
        <w:t xml:space="preserve">
        вами сторон </w:t>
      </w:r>
    </w:p>
    <w:p>
      <w:pPr>
        <w:spacing w:after="0"/>
        <w:ind w:left="0"/>
        <w:jc w:val="both"/>
      </w:pPr>
      <w:r>
        <w:rPr>
          <w:rFonts w:ascii="Times New Roman"/>
          <w:b w:val="false"/>
          <w:i w:val="false"/>
          <w:color w:val="000000"/>
          <w:sz w:val="28"/>
        </w:rPr>
        <w:t xml:space="preserve">1.2.12  Разработать </w:t>
      </w:r>
      <w:r>
        <w:br/>
      </w:r>
      <w:r>
        <w:rPr>
          <w:rFonts w:ascii="Times New Roman"/>
          <w:b w:val="false"/>
          <w:i w:val="false"/>
          <w:color w:val="000000"/>
          <w:sz w:val="28"/>
        </w:rPr>
        <w:t xml:space="preserve">
        проекты соглаше- </w:t>
      </w:r>
      <w:r>
        <w:br/>
      </w:r>
      <w:r>
        <w:rPr>
          <w:rFonts w:ascii="Times New Roman"/>
          <w:b w:val="false"/>
          <w:i w:val="false"/>
          <w:color w:val="000000"/>
          <w:sz w:val="28"/>
        </w:rPr>
        <w:t xml:space="preserve">
        ний по вопросам </w:t>
      </w:r>
      <w:r>
        <w:br/>
      </w:r>
      <w:r>
        <w:rPr>
          <w:rFonts w:ascii="Times New Roman"/>
          <w:b w:val="false"/>
          <w:i w:val="false"/>
          <w:color w:val="000000"/>
          <w:sz w:val="28"/>
        </w:rPr>
        <w:t xml:space="preserve">
        внедрения сов- </w:t>
      </w:r>
      <w:r>
        <w:br/>
      </w:r>
      <w:r>
        <w:rPr>
          <w:rFonts w:ascii="Times New Roman"/>
          <w:b w:val="false"/>
          <w:i w:val="false"/>
          <w:color w:val="000000"/>
          <w:sz w:val="28"/>
        </w:rPr>
        <w:t xml:space="preserve">
        местного таможен- </w:t>
      </w:r>
      <w:r>
        <w:br/>
      </w:r>
      <w:r>
        <w:rPr>
          <w:rFonts w:ascii="Times New Roman"/>
          <w:b w:val="false"/>
          <w:i w:val="false"/>
          <w:color w:val="000000"/>
          <w:sz w:val="28"/>
        </w:rPr>
        <w:t xml:space="preserve">
        ного, транспорт- </w:t>
      </w:r>
      <w:r>
        <w:br/>
      </w:r>
      <w:r>
        <w:rPr>
          <w:rFonts w:ascii="Times New Roman"/>
          <w:b w:val="false"/>
          <w:i w:val="false"/>
          <w:color w:val="000000"/>
          <w:sz w:val="28"/>
        </w:rPr>
        <w:t xml:space="preserve">
        ного, ветеринар- </w:t>
      </w:r>
      <w:r>
        <w:br/>
      </w:r>
      <w:r>
        <w:rPr>
          <w:rFonts w:ascii="Times New Roman"/>
          <w:b w:val="false"/>
          <w:i w:val="false"/>
          <w:color w:val="000000"/>
          <w:sz w:val="28"/>
        </w:rPr>
        <w:t xml:space="preserve">
        но-фитосанитар- </w:t>
      </w:r>
      <w:r>
        <w:br/>
      </w:r>
      <w:r>
        <w:rPr>
          <w:rFonts w:ascii="Times New Roman"/>
          <w:b w:val="false"/>
          <w:i w:val="false"/>
          <w:color w:val="000000"/>
          <w:sz w:val="28"/>
        </w:rPr>
        <w:t xml:space="preserve">
        ного, санитарно- </w:t>
      </w:r>
      <w:r>
        <w:br/>
      </w:r>
      <w:r>
        <w:rPr>
          <w:rFonts w:ascii="Times New Roman"/>
          <w:b w:val="false"/>
          <w:i w:val="false"/>
          <w:color w:val="000000"/>
          <w:sz w:val="28"/>
        </w:rPr>
        <w:t xml:space="preserve">
        эпидемиологичес- </w:t>
      </w:r>
      <w:r>
        <w:br/>
      </w:r>
      <w:r>
        <w:rPr>
          <w:rFonts w:ascii="Times New Roman"/>
          <w:b w:val="false"/>
          <w:i w:val="false"/>
          <w:color w:val="000000"/>
          <w:sz w:val="28"/>
        </w:rPr>
        <w:t xml:space="preserve">
        кого контроля за </w:t>
      </w:r>
      <w:r>
        <w:br/>
      </w:r>
      <w:r>
        <w:rPr>
          <w:rFonts w:ascii="Times New Roman"/>
          <w:b w:val="false"/>
          <w:i w:val="false"/>
          <w:color w:val="000000"/>
          <w:sz w:val="28"/>
        </w:rPr>
        <w:t xml:space="preserve">
        автотранспортными </w:t>
      </w:r>
      <w:r>
        <w:br/>
      </w:r>
      <w:r>
        <w:rPr>
          <w:rFonts w:ascii="Times New Roman"/>
          <w:b w:val="false"/>
          <w:i w:val="false"/>
          <w:color w:val="000000"/>
          <w:sz w:val="28"/>
        </w:rPr>
        <w:t xml:space="preserve">
        средствами в </w:t>
      </w:r>
      <w:r>
        <w:br/>
      </w:r>
      <w:r>
        <w:rPr>
          <w:rFonts w:ascii="Times New Roman"/>
          <w:b w:val="false"/>
          <w:i w:val="false"/>
          <w:color w:val="000000"/>
          <w:sz w:val="28"/>
        </w:rPr>
        <w:t xml:space="preserve">
        пунктах пропуска </w:t>
      </w:r>
      <w:r>
        <w:br/>
      </w:r>
      <w:r>
        <w:rPr>
          <w:rFonts w:ascii="Times New Roman"/>
          <w:b w:val="false"/>
          <w:i w:val="false"/>
          <w:color w:val="000000"/>
          <w:sz w:val="28"/>
        </w:rPr>
        <w:t xml:space="preserve">
        через госграницу </w:t>
      </w:r>
      <w:r>
        <w:br/>
      </w:r>
      <w:r>
        <w:rPr>
          <w:rFonts w:ascii="Times New Roman"/>
          <w:b w:val="false"/>
          <w:i w:val="false"/>
          <w:color w:val="000000"/>
          <w:sz w:val="28"/>
        </w:rPr>
        <w:t xml:space="preserve">
        республики с: </w:t>
      </w:r>
    </w:p>
    <w:p>
      <w:pPr>
        <w:spacing w:after="0"/>
        <w:ind w:left="0"/>
        <w:jc w:val="both"/>
      </w:pPr>
      <w:r>
        <w:rPr>
          <w:rFonts w:ascii="Times New Roman"/>
          <w:b w:val="false"/>
          <w:i w:val="false"/>
          <w:color w:val="000000"/>
          <w:sz w:val="28"/>
        </w:rPr>
        <w:t xml:space="preserve">1.2.12.1 Российской Феде- Проект   АТК РК,  1 квар-  Затрат </w:t>
      </w:r>
      <w:r>
        <w:br/>
      </w:r>
      <w:r>
        <w:rPr>
          <w:rFonts w:ascii="Times New Roman"/>
          <w:b w:val="false"/>
          <w:i w:val="false"/>
          <w:color w:val="000000"/>
          <w:sz w:val="28"/>
        </w:rPr>
        <w:t xml:space="preserve">
         рацией           согла-   МТК РК,  тал      респуб- </w:t>
      </w:r>
      <w:r>
        <w:br/>
      </w:r>
      <w:r>
        <w:rPr>
          <w:rFonts w:ascii="Times New Roman"/>
          <w:b w:val="false"/>
          <w:i w:val="false"/>
          <w:color w:val="000000"/>
          <w:sz w:val="28"/>
        </w:rPr>
        <w:t xml:space="preserve">
                          шения    МЗ РК,   2005     ликан- </w:t>
      </w:r>
      <w:r>
        <w:br/>
      </w:r>
      <w:r>
        <w:rPr>
          <w:rFonts w:ascii="Times New Roman"/>
          <w:b w:val="false"/>
          <w:i w:val="false"/>
          <w:color w:val="000000"/>
          <w:sz w:val="28"/>
        </w:rPr>
        <w:t xml:space="preserve">
                                   МСХ РК,           ского </w:t>
      </w:r>
      <w:r>
        <w:br/>
      </w:r>
      <w:r>
        <w:rPr>
          <w:rFonts w:ascii="Times New Roman"/>
          <w:b w:val="false"/>
          <w:i w:val="false"/>
          <w:color w:val="000000"/>
          <w:sz w:val="28"/>
        </w:rPr>
        <w:t xml:space="preserve">
                                   КНБ РК            бюджета </w:t>
      </w:r>
      <w:r>
        <w:br/>
      </w:r>
      <w:r>
        <w:rPr>
          <w:rFonts w:ascii="Times New Roman"/>
          <w:b w:val="false"/>
          <w:i w:val="false"/>
          <w:color w:val="000000"/>
          <w:sz w:val="28"/>
        </w:rPr>
        <w:t xml:space="preserve">
                                   (по сог-          не тре- </w:t>
      </w:r>
      <w:r>
        <w:br/>
      </w:r>
      <w:r>
        <w:rPr>
          <w:rFonts w:ascii="Times New Roman"/>
          <w:b w:val="false"/>
          <w:i w:val="false"/>
          <w:color w:val="000000"/>
          <w:sz w:val="28"/>
        </w:rPr>
        <w:t xml:space="preserve">
                                   ласова-           бует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1.2.12.2 Кыргызской Рес-  Проект   АТК РК,  1 квар-  Затрат </w:t>
      </w:r>
      <w:r>
        <w:br/>
      </w:r>
      <w:r>
        <w:rPr>
          <w:rFonts w:ascii="Times New Roman"/>
          <w:b w:val="false"/>
          <w:i w:val="false"/>
          <w:color w:val="000000"/>
          <w:sz w:val="28"/>
        </w:rPr>
        <w:t xml:space="preserve">
         публикой         согла-   МТК РК,  тал      респуб- </w:t>
      </w:r>
      <w:r>
        <w:br/>
      </w:r>
      <w:r>
        <w:rPr>
          <w:rFonts w:ascii="Times New Roman"/>
          <w:b w:val="false"/>
          <w:i w:val="false"/>
          <w:color w:val="000000"/>
          <w:sz w:val="28"/>
        </w:rPr>
        <w:t xml:space="preserve">
                          шения    МЗ РК,   2005     ликан- </w:t>
      </w:r>
      <w:r>
        <w:br/>
      </w:r>
      <w:r>
        <w:rPr>
          <w:rFonts w:ascii="Times New Roman"/>
          <w:b w:val="false"/>
          <w:i w:val="false"/>
          <w:color w:val="000000"/>
          <w:sz w:val="28"/>
        </w:rPr>
        <w:t xml:space="preserve">
                                   МСХ РК,           ского </w:t>
      </w:r>
      <w:r>
        <w:br/>
      </w:r>
      <w:r>
        <w:rPr>
          <w:rFonts w:ascii="Times New Roman"/>
          <w:b w:val="false"/>
          <w:i w:val="false"/>
          <w:color w:val="000000"/>
          <w:sz w:val="28"/>
        </w:rPr>
        <w:t xml:space="preserve">
                                   КНБ РК            бюджета </w:t>
      </w:r>
      <w:r>
        <w:br/>
      </w:r>
      <w:r>
        <w:rPr>
          <w:rFonts w:ascii="Times New Roman"/>
          <w:b w:val="false"/>
          <w:i w:val="false"/>
          <w:color w:val="000000"/>
          <w:sz w:val="28"/>
        </w:rPr>
        <w:t xml:space="preserve">
                                   (по сог-          не тре- </w:t>
      </w:r>
      <w:r>
        <w:br/>
      </w:r>
      <w:r>
        <w:rPr>
          <w:rFonts w:ascii="Times New Roman"/>
          <w:b w:val="false"/>
          <w:i w:val="false"/>
          <w:color w:val="000000"/>
          <w:sz w:val="28"/>
        </w:rPr>
        <w:t xml:space="preserve">
                                   ласова-           бует </w:t>
      </w:r>
      <w:r>
        <w:br/>
      </w:r>
      <w:r>
        <w:rPr>
          <w:rFonts w:ascii="Times New Roman"/>
          <w:b w:val="false"/>
          <w:i w:val="false"/>
          <w:color w:val="000000"/>
          <w:sz w:val="28"/>
        </w:rPr>
        <w:t xml:space="preserve">
                                   нию)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1.3 На национальном уровне: унификация и гармонизация </w:t>
      </w:r>
      <w:r>
        <w:br/>
      </w:r>
      <w:r>
        <w:rPr>
          <w:rFonts w:ascii="Times New Roman"/>
          <w:b w:val="false"/>
          <w:i w:val="false"/>
          <w:color w:val="000000"/>
          <w:sz w:val="28"/>
        </w:rPr>
        <w:t>
</w:t>
      </w:r>
      <w:r>
        <w:rPr>
          <w:rFonts w:ascii="Times New Roman"/>
          <w:b/>
          <w:i w:val="false"/>
          <w:color w:val="000000"/>
          <w:sz w:val="28"/>
        </w:rPr>
        <w:t xml:space="preserve">       транспортного законодательства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в соответствии с международными конвенциями и соглашениями </w:t>
      </w:r>
      <w:r>
        <w:br/>
      </w:r>
      <w:r>
        <w:rPr>
          <w:rFonts w:ascii="Times New Roman"/>
          <w:b w:val="false"/>
          <w:i w:val="false"/>
          <w:color w:val="000000"/>
          <w:sz w:val="28"/>
        </w:rPr>
        <w:t xml:space="preserve">
------------------------------------------------------------------- </w:t>
      </w:r>
      <w:r>
        <w:br/>
      </w:r>
      <w:r>
        <w:rPr>
          <w:rFonts w:ascii="Times New Roman"/>
          <w:b w:val="false"/>
          <w:i w:val="false"/>
          <w:color w:val="000000"/>
          <w:sz w:val="28"/>
        </w:rPr>
        <w:t xml:space="preserve">
1.3.1   Разработать нор-  Проекты  АТК РК,  4 квар-  Затрат </w:t>
      </w:r>
      <w:r>
        <w:br/>
      </w:r>
      <w:r>
        <w:rPr>
          <w:rFonts w:ascii="Times New Roman"/>
          <w:b w:val="false"/>
          <w:i w:val="false"/>
          <w:color w:val="000000"/>
          <w:sz w:val="28"/>
        </w:rPr>
        <w:t xml:space="preserve">
        мативные правовые норма-   МТК РК,  тал      респуб- </w:t>
      </w:r>
      <w:r>
        <w:br/>
      </w:r>
      <w:r>
        <w:rPr>
          <w:rFonts w:ascii="Times New Roman"/>
          <w:b w:val="false"/>
          <w:i w:val="false"/>
          <w:color w:val="000000"/>
          <w:sz w:val="28"/>
        </w:rPr>
        <w:t xml:space="preserve">
        акты Республики   тивных   ЗАО "НК  2004     ликан- </w:t>
      </w:r>
      <w:r>
        <w:br/>
      </w:r>
      <w:r>
        <w:rPr>
          <w:rFonts w:ascii="Times New Roman"/>
          <w:b w:val="false"/>
          <w:i w:val="false"/>
          <w:color w:val="000000"/>
          <w:sz w:val="28"/>
        </w:rPr>
        <w:t xml:space="preserve">
        Казахстан по уп-  право-   КТЖ"              ского </w:t>
      </w:r>
      <w:r>
        <w:br/>
      </w:r>
      <w:r>
        <w:rPr>
          <w:rFonts w:ascii="Times New Roman"/>
          <w:b w:val="false"/>
          <w:i w:val="false"/>
          <w:color w:val="000000"/>
          <w:sz w:val="28"/>
        </w:rPr>
        <w:t xml:space="preserve">
        рощению таможен-  вовых    (по сог-          бюджета </w:t>
      </w:r>
      <w:r>
        <w:br/>
      </w:r>
      <w:r>
        <w:rPr>
          <w:rFonts w:ascii="Times New Roman"/>
          <w:b w:val="false"/>
          <w:i w:val="false"/>
          <w:color w:val="000000"/>
          <w:sz w:val="28"/>
        </w:rPr>
        <w:t xml:space="preserve">
        ного оформления   актов    ласова-           не тре- </w:t>
      </w:r>
      <w:r>
        <w:br/>
      </w:r>
      <w:r>
        <w:rPr>
          <w:rFonts w:ascii="Times New Roman"/>
          <w:b w:val="false"/>
          <w:i w:val="false"/>
          <w:color w:val="000000"/>
          <w:sz w:val="28"/>
        </w:rPr>
        <w:t xml:space="preserve">
        транзитных гру-            нию),             бует </w:t>
      </w:r>
      <w:r>
        <w:br/>
      </w:r>
      <w:r>
        <w:rPr>
          <w:rFonts w:ascii="Times New Roman"/>
          <w:b w:val="false"/>
          <w:i w:val="false"/>
          <w:color w:val="000000"/>
          <w:sz w:val="28"/>
        </w:rPr>
        <w:t xml:space="preserve">
        зов:                       АНЭК </w:t>
      </w:r>
      <w:r>
        <w:br/>
      </w:r>
      <w:r>
        <w:rPr>
          <w:rFonts w:ascii="Times New Roman"/>
          <w:b w:val="false"/>
          <w:i w:val="false"/>
          <w:color w:val="000000"/>
          <w:sz w:val="28"/>
        </w:rPr>
        <w:t xml:space="preserve">
        - по использова-           (по сог- </w:t>
      </w:r>
      <w:r>
        <w:br/>
      </w:r>
      <w:r>
        <w:rPr>
          <w:rFonts w:ascii="Times New Roman"/>
          <w:b w:val="false"/>
          <w:i w:val="false"/>
          <w:color w:val="000000"/>
          <w:sz w:val="28"/>
        </w:rPr>
        <w:t xml:space="preserve">
        нию в качестве             ласова- </w:t>
      </w:r>
      <w:r>
        <w:br/>
      </w:r>
      <w:r>
        <w:rPr>
          <w:rFonts w:ascii="Times New Roman"/>
          <w:b w:val="false"/>
          <w:i w:val="false"/>
          <w:color w:val="000000"/>
          <w:sz w:val="28"/>
        </w:rPr>
        <w:t xml:space="preserve">
        грузовой таможен-          нию) </w:t>
      </w:r>
      <w:r>
        <w:br/>
      </w:r>
      <w:r>
        <w:rPr>
          <w:rFonts w:ascii="Times New Roman"/>
          <w:b w:val="false"/>
          <w:i w:val="false"/>
          <w:color w:val="000000"/>
          <w:sz w:val="28"/>
        </w:rPr>
        <w:t xml:space="preserve">
        ной декларации </w:t>
      </w:r>
      <w:r>
        <w:br/>
      </w:r>
      <w:r>
        <w:rPr>
          <w:rFonts w:ascii="Times New Roman"/>
          <w:b w:val="false"/>
          <w:i w:val="false"/>
          <w:color w:val="000000"/>
          <w:sz w:val="28"/>
        </w:rPr>
        <w:t xml:space="preserve">
        дополнительного </w:t>
      </w:r>
      <w:r>
        <w:br/>
      </w:r>
      <w:r>
        <w:rPr>
          <w:rFonts w:ascii="Times New Roman"/>
          <w:b w:val="false"/>
          <w:i w:val="false"/>
          <w:color w:val="000000"/>
          <w:sz w:val="28"/>
        </w:rPr>
        <w:t xml:space="preserve">
        экземпляра дорож- </w:t>
      </w:r>
      <w:r>
        <w:br/>
      </w:r>
      <w:r>
        <w:rPr>
          <w:rFonts w:ascii="Times New Roman"/>
          <w:b w:val="false"/>
          <w:i w:val="false"/>
          <w:color w:val="000000"/>
          <w:sz w:val="28"/>
        </w:rPr>
        <w:t xml:space="preserve">
        ной ведомости </w:t>
      </w:r>
      <w:r>
        <w:br/>
      </w:r>
      <w:r>
        <w:rPr>
          <w:rFonts w:ascii="Times New Roman"/>
          <w:b w:val="false"/>
          <w:i w:val="false"/>
          <w:color w:val="000000"/>
          <w:sz w:val="28"/>
        </w:rPr>
        <w:t xml:space="preserve">
        СМГС и других </w:t>
      </w:r>
      <w:r>
        <w:br/>
      </w:r>
      <w:r>
        <w:rPr>
          <w:rFonts w:ascii="Times New Roman"/>
          <w:b w:val="false"/>
          <w:i w:val="false"/>
          <w:color w:val="000000"/>
          <w:sz w:val="28"/>
        </w:rPr>
        <w:t xml:space="preserve">
        перевозочных до- </w:t>
      </w:r>
      <w:r>
        <w:br/>
      </w:r>
      <w:r>
        <w:rPr>
          <w:rFonts w:ascii="Times New Roman"/>
          <w:b w:val="false"/>
          <w:i w:val="false"/>
          <w:color w:val="000000"/>
          <w:sz w:val="28"/>
        </w:rPr>
        <w:t xml:space="preserve">
        кументов железно- </w:t>
      </w:r>
      <w:r>
        <w:br/>
      </w:r>
      <w:r>
        <w:rPr>
          <w:rFonts w:ascii="Times New Roman"/>
          <w:b w:val="false"/>
          <w:i w:val="false"/>
          <w:color w:val="000000"/>
          <w:sz w:val="28"/>
        </w:rPr>
        <w:t xml:space="preserve">
        дорожного транс- </w:t>
      </w:r>
      <w:r>
        <w:br/>
      </w:r>
      <w:r>
        <w:rPr>
          <w:rFonts w:ascii="Times New Roman"/>
          <w:b w:val="false"/>
          <w:i w:val="false"/>
          <w:color w:val="000000"/>
          <w:sz w:val="28"/>
        </w:rPr>
        <w:t xml:space="preserve">
        порта; </w:t>
      </w:r>
      <w:r>
        <w:br/>
      </w:r>
      <w:r>
        <w:rPr>
          <w:rFonts w:ascii="Times New Roman"/>
          <w:b w:val="false"/>
          <w:i w:val="false"/>
          <w:color w:val="000000"/>
          <w:sz w:val="28"/>
        </w:rPr>
        <w:t xml:space="preserve">
        - по обеспечению </w:t>
      </w:r>
      <w:r>
        <w:br/>
      </w:r>
      <w:r>
        <w:rPr>
          <w:rFonts w:ascii="Times New Roman"/>
          <w:b w:val="false"/>
          <w:i w:val="false"/>
          <w:color w:val="000000"/>
          <w:sz w:val="28"/>
        </w:rPr>
        <w:t xml:space="preserve">
        совместно с тамо- </w:t>
      </w:r>
      <w:r>
        <w:br/>
      </w:r>
      <w:r>
        <w:rPr>
          <w:rFonts w:ascii="Times New Roman"/>
          <w:b w:val="false"/>
          <w:i w:val="false"/>
          <w:color w:val="000000"/>
          <w:sz w:val="28"/>
        </w:rPr>
        <w:t xml:space="preserve">
        женными службами </w:t>
      </w:r>
      <w:r>
        <w:br/>
      </w:r>
      <w:r>
        <w:rPr>
          <w:rFonts w:ascii="Times New Roman"/>
          <w:b w:val="false"/>
          <w:i w:val="false"/>
          <w:color w:val="000000"/>
          <w:sz w:val="28"/>
        </w:rPr>
        <w:t xml:space="preserve">
        сопредельных </w:t>
      </w:r>
      <w:r>
        <w:br/>
      </w:r>
      <w:r>
        <w:rPr>
          <w:rFonts w:ascii="Times New Roman"/>
          <w:b w:val="false"/>
          <w:i w:val="false"/>
          <w:color w:val="000000"/>
          <w:sz w:val="28"/>
        </w:rPr>
        <w:t xml:space="preserve">
        государств унифи- </w:t>
      </w:r>
      <w:r>
        <w:br/>
      </w:r>
      <w:r>
        <w:rPr>
          <w:rFonts w:ascii="Times New Roman"/>
          <w:b w:val="false"/>
          <w:i w:val="false"/>
          <w:color w:val="000000"/>
          <w:sz w:val="28"/>
        </w:rPr>
        <w:t xml:space="preserve">
        кации требований </w:t>
      </w:r>
      <w:r>
        <w:br/>
      </w:r>
      <w:r>
        <w:rPr>
          <w:rFonts w:ascii="Times New Roman"/>
          <w:b w:val="false"/>
          <w:i w:val="false"/>
          <w:color w:val="000000"/>
          <w:sz w:val="28"/>
        </w:rPr>
        <w:t xml:space="preserve">
        при осуществлении </w:t>
      </w:r>
      <w:r>
        <w:br/>
      </w:r>
      <w:r>
        <w:rPr>
          <w:rFonts w:ascii="Times New Roman"/>
          <w:b w:val="false"/>
          <w:i w:val="false"/>
          <w:color w:val="000000"/>
          <w:sz w:val="28"/>
        </w:rPr>
        <w:t xml:space="preserve">
        таможенного конт- </w:t>
      </w:r>
      <w:r>
        <w:br/>
      </w:r>
      <w:r>
        <w:rPr>
          <w:rFonts w:ascii="Times New Roman"/>
          <w:b w:val="false"/>
          <w:i w:val="false"/>
          <w:color w:val="000000"/>
          <w:sz w:val="28"/>
        </w:rPr>
        <w:t xml:space="preserve">
        роля; </w:t>
      </w:r>
      <w:r>
        <w:br/>
      </w:r>
      <w:r>
        <w:rPr>
          <w:rFonts w:ascii="Times New Roman"/>
          <w:b w:val="false"/>
          <w:i w:val="false"/>
          <w:color w:val="000000"/>
          <w:sz w:val="28"/>
        </w:rPr>
        <w:t xml:space="preserve">
        - по внедрению </w:t>
      </w:r>
      <w:r>
        <w:br/>
      </w:r>
      <w:r>
        <w:rPr>
          <w:rFonts w:ascii="Times New Roman"/>
          <w:b w:val="false"/>
          <w:i w:val="false"/>
          <w:color w:val="000000"/>
          <w:sz w:val="28"/>
        </w:rPr>
        <w:t xml:space="preserve">
        режима предвари- </w:t>
      </w:r>
      <w:r>
        <w:br/>
      </w:r>
      <w:r>
        <w:rPr>
          <w:rFonts w:ascii="Times New Roman"/>
          <w:b w:val="false"/>
          <w:i w:val="false"/>
          <w:color w:val="000000"/>
          <w:sz w:val="28"/>
        </w:rPr>
        <w:t xml:space="preserve">
        тельного деклари- </w:t>
      </w:r>
      <w:r>
        <w:br/>
      </w:r>
      <w:r>
        <w:rPr>
          <w:rFonts w:ascii="Times New Roman"/>
          <w:b w:val="false"/>
          <w:i w:val="false"/>
          <w:color w:val="000000"/>
          <w:sz w:val="28"/>
        </w:rPr>
        <w:t xml:space="preserve">
        рования грузов </w:t>
      </w:r>
    </w:p>
    <w:p>
      <w:pPr>
        <w:spacing w:after="0"/>
        <w:ind w:left="0"/>
        <w:jc w:val="both"/>
      </w:pPr>
      <w:r>
        <w:rPr>
          <w:rFonts w:ascii="Times New Roman"/>
          <w:b w:val="false"/>
          <w:i w:val="false"/>
          <w:color w:val="000000"/>
          <w:sz w:val="28"/>
        </w:rPr>
        <w:t xml:space="preserve">1.3.2   Нормативно-техни- Утвер-   МТК РК,  4 квар-  Затрат </w:t>
      </w:r>
      <w:r>
        <w:br/>
      </w:r>
      <w:r>
        <w:rPr>
          <w:rFonts w:ascii="Times New Roman"/>
          <w:b w:val="false"/>
          <w:i w:val="false"/>
          <w:color w:val="000000"/>
          <w:sz w:val="28"/>
        </w:rPr>
        <w:t xml:space="preserve">
        ческое обеспече-  жденные  МИТ РК   тал      респуб- </w:t>
      </w:r>
      <w:r>
        <w:br/>
      </w:r>
      <w:r>
        <w:rPr>
          <w:rFonts w:ascii="Times New Roman"/>
          <w:b w:val="false"/>
          <w:i w:val="false"/>
          <w:color w:val="000000"/>
          <w:sz w:val="28"/>
        </w:rPr>
        <w:t xml:space="preserve">
        ние автотранс-    в уста-           2005-    ликан- </w:t>
      </w:r>
      <w:r>
        <w:br/>
      </w:r>
      <w:r>
        <w:rPr>
          <w:rFonts w:ascii="Times New Roman"/>
          <w:b w:val="false"/>
          <w:i w:val="false"/>
          <w:color w:val="000000"/>
          <w:sz w:val="28"/>
        </w:rPr>
        <w:t xml:space="preserve">
        портной отрасли с новлен-           2006     ского </w:t>
      </w:r>
      <w:r>
        <w:br/>
      </w:r>
      <w:r>
        <w:rPr>
          <w:rFonts w:ascii="Times New Roman"/>
          <w:b w:val="false"/>
          <w:i w:val="false"/>
          <w:color w:val="000000"/>
          <w:sz w:val="28"/>
        </w:rPr>
        <w:t xml:space="preserve">
        учетом унификации ном за-                    бюджета </w:t>
      </w:r>
      <w:r>
        <w:br/>
      </w:r>
      <w:r>
        <w:rPr>
          <w:rFonts w:ascii="Times New Roman"/>
          <w:b w:val="false"/>
          <w:i w:val="false"/>
          <w:color w:val="000000"/>
          <w:sz w:val="28"/>
        </w:rPr>
        <w:t xml:space="preserve">
        соответствующих   конода-                    не тре- </w:t>
      </w:r>
      <w:r>
        <w:br/>
      </w:r>
      <w:r>
        <w:rPr>
          <w:rFonts w:ascii="Times New Roman"/>
          <w:b w:val="false"/>
          <w:i w:val="false"/>
          <w:color w:val="000000"/>
          <w:sz w:val="28"/>
        </w:rPr>
        <w:t xml:space="preserve">
        норм и стандартов тельст-                    бует </w:t>
      </w:r>
      <w:r>
        <w:br/>
      </w:r>
      <w:r>
        <w:rPr>
          <w:rFonts w:ascii="Times New Roman"/>
          <w:b w:val="false"/>
          <w:i w:val="false"/>
          <w:color w:val="000000"/>
          <w:sz w:val="28"/>
        </w:rPr>
        <w:t xml:space="preserve">
        с международными  вом по- </w:t>
      </w:r>
      <w:r>
        <w:br/>
      </w:r>
      <w:r>
        <w:rPr>
          <w:rFonts w:ascii="Times New Roman"/>
          <w:b w:val="false"/>
          <w:i w:val="false"/>
          <w:color w:val="000000"/>
          <w:sz w:val="28"/>
        </w:rPr>
        <w:t xml:space="preserve">
        требованиями      рядке </w:t>
      </w:r>
      <w:r>
        <w:br/>
      </w:r>
      <w:r>
        <w:rPr>
          <w:rFonts w:ascii="Times New Roman"/>
          <w:b w:val="false"/>
          <w:i w:val="false"/>
          <w:color w:val="000000"/>
          <w:sz w:val="28"/>
        </w:rPr>
        <w:t xml:space="preserve">
                          техни- </w:t>
      </w:r>
      <w:r>
        <w:br/>
      </w:r>
      <w:r>
        <w:rPr>
          <w:rFonts w:ascii="Times New Roman"/>
          <w:b w:val="false"/>
          <w:i w:val="false"/>
          <w:color w:val="000000"/>
          <w:sz w:val="28"/>
        </w:rPr>
        <w:t xml:space="preserve">
                          ческие </w:t>
      </w:r>
      <w:r>
        <w:br/>
      </w:r>
      <w:r>
        <w:rPr>
          <w:rFonts w:ascii="Times New Roman"/>
          <w:b w:val="false"/>
          <w:i w:val="false"/>
          <w:color w:val="000000"/>
          <w:sz w:val="28"/>
        </w:rPr>
        <w:t xml:space="preserve">
                          регла- </w:t>
      </w:r>
      <w:r>
        <w:br/>
      </w:r>
      <w:r>
        <w:rPr>
          <w:rFonts w:ascii="Times New Roman"/>
          <w:b w:val="false"/>
          <w:i w:val="false"/>
          <w:color w:val="000000"/>
          <w:sz w:val="28"/>
        </w:rPr>
        <w:t xml:space="preserve">
                          менты и </w:t>
      </w:r>
      <w:r>
        <w:br/>
      </w:r>
      <w:r>
        <w:rPr>
          <w:rFonts w:ascii="Times New Roman"/>
          <w:b w:val="false"/>
          <w:i w:val="false"/>
          <w:color w:val="000000"/>
          <w:sz w:val="28"/>
        </w:rPr>
        <w:t xml:space="preserve">
                          стан- </w:t>
      </w:r>
      <w:r>
        <w:br/>
      </w:r>
      <w:r>
        <w:rPr>
          <w:rFonts w:ascii="Times New Roman"/>
          <w:b w:val="false"/>
          <w:i w:val="false"/>
          <w:color w:val="000000"/>
          <w:sz w:val="28"/>
        </w:rPr>
        <w:t xml:space="preserve">
                          дарты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 Минимизировать негативное влияние внешних факторов </w:t>
      </w:r>
      <w:r>
        <w:br/>
      </w:r>
      <w:r>
        <w:rPr>
          <w:rFonts w:ascii="Times New Roman"/>
          <w:b w:val="false"/>
          <w:i w:val="false"/>
          <w:color w:val="000000"/>
          <w:sz w:val="28"/>
        </w:rPr>
        <w:t>
</w:t>
      </w:r>
      <w:r>
        <w:rPr>
          <w:rFonts w:ascii="Times New Roman"/>
          <w:b/>
          <w:i w:val="false"/>
          <w:color w:val="000000"/>
          <w:sz w:val="28"/>
        </w:rPr>
        <w:t xml:space="preserve">      на развитие транзитно-транспортного потенциала страны </w:t>
      </w:r>
      <w:r>
        <w:br/>
      </w:r>
      <w:r>
        <w:rPr>
          <w:rFonts w:ascii="Times New Roman"/>
          <w:b w:val="false"/>
          <w:i w:val="false"/>
          <w:color w:val="000000"/>
          <w:sz w:val="28"/>
        </w:rPr>
        <w:t xml:space="preserve">
------------------------------------------------------------------- </w:t>
      </w:r>
      <w:r>
        <w:br/>
      </w:r>
      <w:r>
        <w:rPr>
          <w:rFonts w:ascii="Times New Roman"/>
          <w:b w:val="false"/>
          <w:i w:val="false"/>
          <w:color w:val="000000"/>
          <w:sz w:val="28"/>
        </w:rPr>
        <w:t xml:space="preserve">
2.1     Рассмотреть целе- Предло-  МТК РК,  16       Затрат </w:t>
      </w:r>
      <w:r>
        <w:br/>
      </w:r>
      <w:r>
        <w:rPr>
          <w:rFonts w:ascii="Times New Roman"/>
          <w:b w:val="false"/>
          <w:i w:val="false"/>
          <w:color w:val="000000"/>
          <w:sz w:val="28"/>
        </w:rPr>
        <w:t xml:space="preserve">
        сообразность соз- жения в  МЭБП РК, января   не тре- </w:t>
      </w:r>
      <w:r>
        <w:br/>
      </w:r>
      <w:r>
        <w:rPr>
          <w:rFonts w:ascii="Times New Roman"/>
          <w:b w:val="false"/>
          <w:i w:val="false"/>
          <w:color w:val="000000"/>
          <w:sz w:val="28"/>
        </w:rPr>
        <w:t xml:space="preserve">
        дания Центра мар- Прави-   МФ РК    2004     бует </w:t>
      </w:r>
      <w:r>
        <w:br/>
      </w:r>
      <w:r>
        <w:rPr>
          <w:rFonts w:ascii="Times New Roman"/>
          <w:b w:val="false"/>
          <w:i w:val="false"/>
          <w:color w:val="000000"/>
          <w:sz w:val="28"/>
        </w:rPr>
        <w:t xml:space="preserve">
        кетинга и анализа тельство </w:t>
      </w:r>
      <w:r>
        <w:br/>
      </w:r>
      <w:r>
        <w:rPr>
          <w:rFonts w:ascii="Times New Roman"/>
          <w:b w:val="false"/>
          <w:i w:val="false"/>
          <w:color w:val="000000"/>
          <w:sz w:val="28"/>
        </w:rPr>
        <w:t xml:space="preserve">
        развития транзит- РК </w:t>
      </w:r>
      <w:r>
        <w:br/>
      </w:r>
      <w:r>
        <w:rPr>
          <w:rFonts w:ascii="Times New Roman"/>
          <w:b w:val="false"/>
          <w:i w:val="false"/>
          <w:color w:val="000000"/>
          <w:sz w:val="28"/>
        </w:rPr>
        <w:t xml:space="preserve">
        но-транспортного </w:t>
      </w:r>
      <w:r>
        <w:br/>
      </w:r>
      <w:r>
        <w:rPr>
          <w:rFonts w:ascii="Times New Roman"/>
          <w:b w:val="false"/>
          <w:i w:val="false"/>
          <w:color w:val="000000"/>
          <w:sz w:val="28"/>
        </w:rPr>
        <w:t xml:space="preserve">
        потенциала Рес- </w:t>
      </w:r>
      <w:r>
        <w:br/>
      </w:r>
      <w:r>
        <w:rPr>
          <w:rFonts w:ascii="Times New Roman"/>
          <w:b w:val="false"/>
          <w:i w:val="false"/>
          <w:color w:val="000000"/>
          <w:sz w:val="28"/>
        </w:rPr>
        <w:t xml:space="preserve">
        публики Казахстан </w:t>
      </w:r>
    </w:p>
    <w:p>
      <w:pPr>
        <w:spacing w:after="0"/>
        <w:ind w:left="0"/>
        <w:jc w:val="both"/>
      </w:pPr>
      <w:r>
        <w:rPr>
          <w:rFonts w:ascii="Times New Roman"/>
          <w:b w:val="false"/>
          <w:i w:val="false"/>
          <w:color w:val="000000"/>
          <w:sz w:val="28"/>
        </w:rPr>
        <w:t xml:space="preserve">2.2     Провести комплекс Предло-  МТК РК,  4 квар-  Собст- </w:t>
      </w:r>
      <w:r>
        <w:br/>
      </w:r>
      <w:r>
        <w:rPr>
          <w:rFonts w:ascii="Times New Roman"/>
          <w:b w:val="false"/>
          <w:i w:val="false"/>
          <w:color w:val="000000"/>
          <w:sz w:val="28"/>
        </w:rPr>
        <w:t xml:space="preserve">
        мероприятий по    жения в  МФ РК,   тал      венные </w:t>
      </w:r>
      <w:r>
        <w:br/>
      </w:r>
      <w:r>
        <w:rPr>
          <w:rFonts w:ascii="Times New Roman"/>
          <w:b w:val="false"/>
          <w:i w:val="false"/>
          <w:color w:val="000000"/>
          <w:sz w:val="28"/>
        </w:rPr>
        <w:t xml:space="preserve">
        организации регу- Прави-   КНБ      ежегодно сред- </w:t>
      </w:r>
      <w:r>
        <w:br/>
      </w:r>
      <w:r>
        <w:rPr>
          <w:rFonts w:ascii="Times New Roman"/>
          <w:b w:val="false"/>
          <w:i w:val="false"/>
          <w:color w:val="000000"/>
          <w:sz w:val="28"/>
        </w:rPr>
        <w:t xml:space="preserve">
        лярного движения  тельство РК                ства </w:t>
      </w:r>
      <w:r>
        <w:br/>
      </w:r>
      <w:r>
        <w:rPr>
          <w:rFonts w:ascii="Times New Roman"/>
          <w:b w:val="false"/>
          <w:i w:val="false"/>
          <w:color w:val="000000"/>
          <w:sz w:val="28"/>
        </w:rPr>
        <w:t xml:space="preserve">
        контейнерных      РК       (по               ЗАО "НК </w:t>
      </w:r>
      <w:r>
        <w:br/>
      </w:r>
      <w:r>
        <w:rPr>
          <w:rFonts w:ascii="Times New Roman"/>
          <w:b w:val="false"/>
          <w:i w:val="false"/>
          <w:color w:val="000000"/>
          <w:sz w:val="28"/>
        </w:rPr>
        <w:t xml:space="preserve">
        поездов по между-          сог-              КТЖ" </w:t>
      </w:r>
      <w:r>
        <w:br/>
      </w:r>
      <w:r>
        <w:rPr>
          <w:rFonts w:ascii="Times New Roman"/>
          <w:b w:val="false"/>
          <w:i w:val="false"/>
          <w:color w:val="000000"/>
          <w:sz w:val="28"/>
        </w:rPr>
        <w:t xml:space="preserve">
        народным маршру-           ласо   </w:t>
      </w:r>
      <w:r>
        <w:br/>
      </w:r>
      <w:r>
        <w:rPr>
          <w:rFonts w:ascii="Times New Roman"/>
          <w:b w:val="false"/>
          <w:i w:val="false"/>
          <w:color w:val="000000"/>
          <w:sz w:val="28"/>
        </w:rPr>
        <w:t xml:space="preserve">
        там, в том числе:          ва- </w:t>
      </w:r>
      <w:r>
        <w:br/>
      </w:r>
      <w:r>
        <w:rPr>
          <w:rFonts w:ascii="Times New Roman"/>
          <w:b w:val="false"/>
          <w:i w:val="false"/>
          <w:color w:val="000000"/>
          <w:sz w:val="28"/>
        </w:rPr>
        <w:t xml:space="preserve">
        - определение              нию), </w:t>
      </w:r>
      <w:r>
        <w:br/>
      </w:r>
      <w:r>
        <w:rPr>
          <w:rFonts w:ascii="Times New Roman"/>
          <w:b w:val="false"/>
          <w:i w:val="false"/>
          <w:color w:val="000000"/>
          <w:sz w:val="28"/>
        </w:rPr>
        <w:t xml:space="preserve">
        транспортной ком-          ЗАО "НК </w:t>
      </w:r>
      <w:r>
        <w:br/>
      </w:r>
      <w:r>
        <w:rPr>
          <w:rFonts w:ascii="Times New Roman"/>
          <w:b w:val="false"/>
          <w:i w:val="false"/>
          <w:color w:val="000000"/>
          <w:sz w:val="28"/>
        </w:rPr>
        <w:t xml:space="preserve">
        пании по органи-           КТЖ" (по </w:t>
      </w:r>
      <w:r>
        <w:br/>
      </w:r>
      <w:r>
        <w:rPr>
          <w:rFonts w:ascii="Times New Roman"/>
          <w:b w:val="false"/>
          <w:i w:val="false"/>
          <w:color w:val="000000"/>
          <w:sz w:val="28"/>
        </w:rPr>
        <w:t xml:space="preserve">
        зации курсирова-           согла- </w:t>
      </w:r>
      <w:r>
        <w:br/>
      </w:r>
      <w:r>
        <w:rPr>
          <w:rFonts w:ascii="Times New Roman"/>
          <w:b w:val="false"/>
          <w:i w:val="false"/>
          <w:color w:val="000000"/>
          <w:sz w:val="28"/>
        </w:rPr>
        <w:t xml:space="preserve">
        ния контейнерных           сованию) </w:t>
      </w:r>
      <w:r>
        <w:br/>
      </w:r>
      <w:r>
        <w:rPr>
          <w:rFonts w:ascii="Times New Roman"/>
          <w:b w:val="false"/>
          <w:i w:val="false"/>
          <w:color w:val="000000"/>
          <w:sz w:val="28"/>
        </w:rPr>
        <w:t xml:space="preserve">
        поездов на регу- </w:t>
      </w:r>
      <w:r>
        <w:br/>
      </w:r>
      <w:r>
        <w:rPr>
          <w:rFonts w:ascii="Times New Roman"/>
          <w:b w:val="false"/>
          <w:i w:val="false"/>
          <w:color w:val="000000"/>
          <w:sz w:val="28"/>
        </w:rPr>
        <w:t xml:space="preserve">
        лярной основе; </w:t>
      </w:r>
      <w:r>
        <w:br/>
      </w:r>
      <w:r>
        <w:rPr>
          <w:rFonts w:ascii="Times New Roman"/>
          <w:b w:val="false"/>
          <w:i w:val="false"/>
          <w:color w:val="000000"/>
          <w:sz w:val="28"/>
        </w:rPr>
        <w:t xml:space="preserve">
        - согласование </w:t>
      </w:r>
      <w:r>
        <w:br/>
      </w:r>
      <w:r>
        <w:rPr>
          <w:rFonts w:ascii="Times New Roman"/>
          <w:b w:val="false"/>
          <w:i w:val="false"/>
          <w:color w:val="000000"/>
          <w:sz w:val="28"/>
        </w:rPr>
        <w:t xml:space="preserve">
        графика движения </w:t>
      </w:r>
      <w:r>
        <w:br/>
      </w:r>
      <w:r>
        <w:rPr>
          <w:rFonts w:ascii="Times New Roman"/>
          <w:b w:val="false"/>
          <w:i w:val="false"/>
          <w:color w:val="000000"/>
          <w:sz w:val="28"/>
        </w:rPr>
        <w:t xml:space="preserve">
        поездов с обеспе- </w:t>
      </w:r>
      <w:r>
        <w:br/>
      </w:r>
      <w:r>
        <w:rPr>
          <w:rFonts w:ascii="Times New Roman"/>
          <w:b w:val="false"/>
          <w:i w:val="false"/>
          <w:color w:val="000000"/>
          <w:sz w:val="28"/>
        </w:rPr>
        <w:t xml:space="preserve">
        чением упрощен- </w:t>
      </w:r>
      <w:r>
        <w:br/>
      </w:r>
      <w:r>
        <w:rPr>
          <w:rFonts w:ascii="Times New Roman"/>
          <w:b w:val="false"/>
          <w:i w:val="false"/>
          <w:color w:val="000000"/>
          <w:sz w:val="28"/>
        </w:rPr>
        <w:t xml:space="preserve">
        ного режима тамо- </w:t>
      </w:r>
      <w:r>
        <w:br/>
      </w:r>
      <w:r>
        <w:rPr>
          <w:rFonts w:ascii="Times New Roman"/>
          <w:b w:val="false"/>
          <w:i w:val="false"/>
          <w:color w:val="000000"/>
          <w:sz w:val="28"/>
        </w:rPr>
        <w:t xml:space="preserve">
        женного и погра- </w:t>
      </w:r>
      <w:r>
        <w:br/>
      </w:r>
      <w:r>
        <w:rPr>
          <w:rFonts w:ascii="Times New Roman"/>
          <w:b w:val="false"/>
          <w:i w:val="false"/>
          <w:color w:val="000000"/>
          <w:sz w:val="28"/>
        </w:rPr>
        <w:t xml:space="preserve">
        ничного контроля </w:t>
      </w:r>
      <w:r>
        <w:br/>
      </w:r>
      <w:r>
        <w:rPr>
          <w:rFonts w:ascii="Times New Roman"/>
          <w:b w:val="false"/>
          <w:i w:val="false"/>
          <w:color w:val="000000"/>
          <w:sz w:val="28"/>
        </w:rPr>
        <w:t xml:space="preserve">
        на Государствен- </w:t>
      </w:r>
      <w:r>
        <w:br/>
      </w:r>
      <w:r>
        <w:rPr>
          <w:rFonts w:ascii="Times New Roman"/>
          <w:b w:val="false"/>
          <w:i w:val="false"/>
          <w:color w:val="000000"/>
          <w:sz w:val="28"/>
        </w:rPr>
        <w:t xml:space="preserve">
        ной границе Рес- </w:t>
      </w:r>
      <w:r>
        <w:br/>
      </w:r>
      <w:r>
        <w:rPr>
          <w:rFonts w:ascii="Times New Roman"/>
          <w:b w:val="false"/>
          <w:i w:val="false"/>
          <w:color w:val="000000"/>
          <w:sz w:val="28"/>
        </w:rPr>
        <w:t xml:space="preserve">
        публики Казах- </w:t>
      </w:r>
      <w:r>
        <w:br/>
      </w:r>
      <w:r>
        <w:rPr>
          <w:rFonts w:ascii="Times New Roman"/>
          <w:b w:val="false"/>
          <w:i w:val="false"/>
          <w:color w:val="000000"/>
          <w:sz w:val="28"/>
        </w:rPr>
        <w:t xml:space="preserve">
        стан, направлен- </w:t>
      </w:r>
      <w:r>
        <w:br/>
      </w:r>
      <w:r>
        <w:rPr>
          <w:rFonts w:ascii="Times New Roman"/>
          <w:b w:val="false"/>
          <w:i w:val="false"/>
          <w:color w:val="000000"/>
          <w:sz w:val="28"/>
        </w:rPr>
        <w:t xml:space="preserve">
        ного на минимиза- </w:t>
      </w:r>
      <w:r>
        <w:br/>
      </w:r>
      <w:r>
        <w:rPr>
          <w:rFonts w:ascii="Times New Roman"/>
          <w:b w:val="false"/>
          <w:i w:val="false"/>
          <w:color w:val="000000"/>
          <w:sz w:val="28"/>
        </w:rPr>
        <w:t xml:space="preserve">
        цию времени стоя- </w:t>
      </w:r>
      <w:r>
        <w:br/>
      </w:r>
      <w:r>
        <w:rPr>
          <w:rFonts w:ascii="Times New Roman"/>
          <w:b w:val="false"/>
          <w:i w:val="false"/>
          <w:color w:val="000000"/>
          <w:sz w:val="28"/>
        </w:rPr>
        <w:t xml:space="preserve">
        нок поездов под </w:t>
      </w:r>
      <w:r>
        <w:br/>
      </w:r>
      <w:r>
        <w:rPr>
          <w:rFonts w:ascii="Times New Roman"/>
          <w:b w:val="false"/>
          <w:i w:val="false"/>
          <w:color w:val="000000"/>
          <w:sz w:val="28"/>
        </w:rPr>
        <w:t xml:space="preserve">
        данными операция- </w:t>
      </w:r>
      <w:r>
        <w:br/>
      </w:r>
      <w:r>
        <w:rPr>
          <w:rFonts w:ascii="Times New Roman"/>
          <w:b w:val="false"/>
          <w:i w:val="false"/>
          <w:color w:val="000000"/>
          <w:sz w:val="28"/>
        </w:rPr>
        <w:t xml:space="preserve">
        ми; </w:t>
      </w:r>
      <w:r>
        <w:br/>
      </w:r>
      <w:r>
        <w:rPr>
          <w:rFonts w:ascii="Times New Roman"/>
          <w:b w:val="false"/>
          <w:i w:val="false"/>
          <w:color w:val="000000"/>
          <w:sz w:val="28"/>
        </w:rPr>
        <w:t xml:space="preserve">
        - согласование </w:t>
      </w:r>
      <w:r>
        <w:br/>
      </w:r>
      <w:r>
        <w:rPr>
          <w:rFonts w:ascii="Times New Roman"/>
          <w:b w:val="false"/>
          <w:i w:val="false"/>
          <w:color w:val="000000"/>
          <w:sz w:val="28"/>
        </w:rPr>
        <w:t xml:space="preserve">
        тарифных и иных </w:t>
      </w:r>
      <w:r>
        <w:br/>
      </w:r>
      <w:r>
        <w:rPr>
          <w:rFonts w:ascii="Times New Roman"/>
          <w:b w:val="false"/>
          <w:i w:val="false"/>
          <w:color w:val="000000"/>
          <w:sz w:val="28"/>
        </w:rPr>
        <w:t xml:space="preserve">
        условий перевозок </w:t>
      </w:r>
      <w:r>
        <w:br/>
      </w:r>
      <w:r>
        <w:rPr>
          <w:rFonts w:ascii="Times New Roman"/>
          <w:b w:val="false"/>
          <w:i w:val="false"/>
          <w:color w:val="000000"/>
          <w:sz w:val="28"/>
        </w:rPr>
        <w:t xml:space="preserve">
        грузов с причаст- </w:t>
      </w:r>
      <w:r>
        <w:br/>
      </w:r>
      <w:r>
        <w:rPr>
          <w:rFonts w:ascii="Times New Roman"/>
          <w:b w:val="false"/>
          <w:i w:val="false"/>
          <w:color w:val="000000"/>
          <w:sz w:val="28"/>
        </w:rPr>
        <w:t xml:space="preserve">
        ными администра- </w:t>
      </w:r>
      <w:r>
        <w:br/>
      </w:r>
      <w:r>
        <w:rPr>
          <w:rFonts w:ascii="Times New Roman"/>
          <w:b w:val="false"/>
          <w:i w:val="false"/>
          <w:color w:val="000000"/>
          <w:sz w:val="28"/>
        </w:rPr>
        <w:t xml:space="preserve">
        циями железных </w:t>
      </w:r>
      <w:r>
        <w:br/>
      </w:r>
      <w:r>
        <w:rPr>
          <w:rFonts w:ascii="Times New Roman"/>
          <w:b w:val="false"/>
          <w:i w:val="false"/>
          <w:color w:val="000000"/>
          <w:sz w:val="28"/>
        </w:rPr>
        <w:t xml:space="preserve">
        дорог. </w:t>
      </w:r>
    </w:p>
    <w:p>
      <w:pPr>
        <w:spacing w:after="0"/>
        <w:ind w:left="0"/>
        <w:jc w:val="both"/>
      </w:pPr>
      <w:r>
        <w:rPr>
          <w:rFonts w:ascii="Times New Roman"/>
          <w:b w:val="false"/>
          <w:i w:val="false"/>
          <w:color w:val="000000"/>
          <w:sz w:val="28"/>
        </w:rPr>
        <w:t xml:space="preserve">2.3     Анализ спроса на  Инфор-   МТК РК,  4 квар-  Затрат </w:t>
      </w:r>
      <w:r>
        <w:br/>
      </w:r>
      <w:r>
        <w:rPr>
          <w:rFonts w:ascii="Times New Roman"/>
          <w:b w:val="false"/>
          <w:i w:val="false"/>
          <w:color w:val="000000"/>
          <w:sz w:val="28"/>
        </w:rPr>
        <w:t xml:space="preserve">
        транспортировку   мация в  МФ РК,   тал      из рес- </w:t>
      </w:r>
      <w:r>
        <w:br/>
      </w:r>
      <w:r>
        <w:rPr>
          <w:rFonts w:ascii="Times New Roman"/>
          <w:b w:val="false"/>
          <w:i w:val="false"/>
          <w:color w:val="000000"/>
          <w:sz w:val="28"/>
        </w:rPr>
        <w:t xml:space="preserve">
        грузов через про- Прави-   КНБ РК   ежегодно публи- </w:t>
      </w:r>
      <w:r>
        <w:br/>
      </w:r>
      <w:r>
        <w:rPr>
          <w:rFonts w:ascii="Times New Roman"/>
          <w:b w:val="false"/>
          <w:i w:val="false"/>
          <w:color w:val="000000"/>
          <w:sz w:val="28"/>
        </w:rPr>
        <w:t xml:space="preserve">
        пускные пункты на тельство (по сог-          кан- </w:t>
      </w:r>
      <w:r>
        <w:br/>
      </w:r>
      <w:r>
        <w:rPr>
          <w:rFonts w:ascii="Times New Roman"/>
          <w:b w:val="false"/>
          <w:i w:val="false"/>
          <w:color w:val="000000"/>
          <w:sz w:val="28"/>
        </w:rPr>
        <w:t xml:space="preserve">
        перспективу. С    РК       ласова-           ского </w:t>
      </w:r>
      <w:r>
        <w:br/>
      </w:r>
      <w:r>
        <w:rPr>
          <w:rFonts w:ascii="Times New Roman"/>
          <w:b w:val="false"/>
          <w:i w:val="false"/>
          <w:color w:val="000000"/>
          <w:sz w:val="28"/>
        </w:rPr>
        <w:t xml:space="preserve">
        учетом прогнозов           нию),             бюджета </w:t>
      </w:r>
      <w:r>
        <w:br/>
      </w:r>
      <w:r>
        <w:rPr>
          <w:rFonts w:ascii="Times New Roman"/>
          <w:b w:val="false"/>
          <w:i w:val="false"/>
          <w:color w:val="000000"/>
          <w:sz w:val="28"/>
        </w:rPr>
        <w:t xml:space="preserve">
        определить основ-          МСХ РК,           не тре- </w:t>
      </w:r>
      <w:r>
        <w:br/>
      </w:r>
      <w:r>
        <w:rPr>
          <w:rFonts w:ascii="Times New Roman"/>
          <w:b w:val="false"/>
          <w:i w:val="false"/>
          <w:color w:val="000000"/>
          <w:sz w:val="28"/>
        </w:rPr>
        <w:t xml:space="preserve">
        ные маршруты               МЗ РК             бует </w:t>
      </w:r>
      <w:r>
        <w:br/>
      </w:r>
      <w:r>
        <w:rPr>
          <w:rFonts w:ascii="Times New Roman"/>
          <w:b w:val="false"/>
          <w:i w:val="false"/>
          <w:color w:val="000000"/>
          <w:sz w:val="28"/>
        </w:rPr>
        <w:t xml:space="preserve">
        транспортировки </w:t>
      </w:r>
      <w:r>
        <w:br/>
      </w:r>
      <w:r>
        <w:rPr>
          <w:rFonts w:ascii="Times New Roman"/>
          <w:b w:val="false"/>
          <w:i w:val="false"/>
          <w:color w:val="000000"/>
          <w:sz w:val="28"/>
        </w:rPr>
        <w:t xml:space="preserve">
        грузов и повысить </w:t>
      </w:r>
      <w:r>
        <w:br/>
      </w:r>
      <w:r>
        <w:rPr>
          <w:rFonts w:ascii="Times New Roman"/>
          <w:b w:val="false"/>
          <w:i w:val="false"/>
          <w:color w:val="000000"/>
          <w:sz w:val="28"/>
        </w:rPr>
        <w:t xml:space="preserve">
        эффективность ра- </w:t>
      </w:r>
      <w:r>
        <w:br/>
      </w:r>
      <w:r>
        <w:rPr>
          <w:rFonts w:ascii="Times New Roman"/>
          <w:b w:val="false"/>
          <w:i w:val="false"/>
          <w:color w:val="000000"/>
          <w:sz w:val="28"/>
        </w:rPr>
        <w:t xml:space="preserve">
        боты пропускных </w:t>
      </w:r>
      <w:r>
        <w:br/>
      </w:r>
      <w:r>
        <w:rPr>
          <w:rFonts w:ascii="Times New Roman"/>
          <w:b w:val="false"/>
          <w:i w:val="false"/>
          <w:color w:val="000000"/>
          <w:sz w:val="28"/>
        </w:rPr>
        <w:t xml:space="preserve">
        пунктов </w:t>
      </w:r>
    </w:p>
    <w:p>
      <w:pPr>
        <w:spacing w:after="0"/>
        <w:ind w:left="0"/>
        <w:jc w:val="both"/>
      </w:pPr>
      <w:r>
        <w:rPr>
          <w:rFonts w:ascii="Times New Roman"/>
          <w:b w:val="false"/>
          <w:i w:val="false"/>
          <w:color w:val="000000"/>
          <w:sz w:val="28"/>
        </w:rPr>
        <w:t xml:space="preserve">2.4     При перевозках    Предло-  МТК РК   4 квар-  Затрат </w:t>
      </w:r>
      <w:r>
        <w:br/>
      </w:r>
      <w:r>
        <w:rPr>
          <w:rFonts w:ascii="Times New Roman"/>
          <w:b w:val="false"/>
          <w:i w:val="false"/>
          <w:color w:val="000000"/>
          <w:sz w:val="28"/>
        </w:rPr>
        <w:t xml:space="preserve">
        наземным транс-   жения в           тал      из рес- </w:t>
      </w:r>
      <w:r>
        <w:br/>
      </w:r>
      <w:r>
        <w:rPr>
          <w:rFonts w:ascii="Times New Roman"/>
          <w:b w:val="false"/>
          <w:i w:val="false"/>
          <w:color w:val="000000"/>
          <w:sz w:val="28"/>
        </w:rPr>
        <w:t xml:space="preserve">
        портом эффективно Прави-            ежегодно публи- </w:t>
      </w:r>
      <w:r>
        <w:br/>
      </w:r>
      <w:r>
        <w:rPr>
          <w:rFonts w:ascii="Times New Roman"/>
          <w:b w:val="false"/>
          <w:i w:val="false"/>
          <w:color w:val="000000"/>
          <w:sz w:val="28"/>
        </w:rPr>
        <w:t xml:space="preserve">
        использовать воз- тельство                   кан- </w:t>
      </w:r>
      <w:r>
        <w:br/>
      </w:r>
      <w:r>
        <w:rPr>
          <w:rFonts w:ascii="Times New Roman"/>
          <w:b w:val="false"/>
          <w:i w:val="false"/>
          <w:color w:val="000000"/>
          <w:sz w:val="28"/>
        </w:rPr>
        <w:t xml:space="preserve">
        можности морских  РК                         ского </w:t>
      </w:r>
      <w:r>
        <w:br/>
      </w:r>
      <w:r>
        <w:rPr>
          <w:rFonts w:ascii="Times New Roman"/>
          <w:b w:val="false"/>
          <w:i w:val="false"/>
          <w:color w:val="000000"/>
          <w:sz w:val="28"/>
        </w:rPr>
        <w:t xml:space="preserve">
        и речных портов                              бюджета </w:t>
      </w:r>
      <w:r>
        <w:br/>
      </w:r>
      <w:r>
        <w:rPr>
          <w:rFonts w:ascii="Times New Roman"/>
          <w:b w:val="false"/>
          <w:i w:val="false"/>
          <w:color w:val="000000"/>
          <w:sz w:val="28"/>
        </w:rPr>
        <w:t xml:space="preserve">
        Республики Казах-                            не тре- </w:t>
      </w:r>
      <w:r>
        <w:br/>
      </w:r>
      <w:r>
        <w:rPr>
          <w:rFonts w:ascii="Times New Roman"/>
          <w:b w:val="false"/>
          <w:i w:val="false"/>
          <w:color w:val="000000"/>
          <w:sz w:val="28"/>
        </w:rPr>
        <w:t xml:space="preserve">
        стан для развития                            бует </w:t>
      </w:r>
      <w:r>
        <w:br/>
      </w:r>
      <w:r>
        <w:rPr>
          <w:rFonts w:ascii="Times New Roman"/>
          <w:b w:val="false"/>
          <w:i w:val="false"/>
          <w:color w:val="000000"/>
          <w:sz w:val="28"/>
        </w:rPr>
        <w:t xml:space="preserve">
        транзитных пере- </w:t>
      </w:r>
      <w:r>
        <w:br/>
      </w:r>
      <w:r>
        <w:rPr>
          <w:rFonts w:ascii="Times New Roman"/>
          <w:b w:val="false"/>
          <w:i w:val="false"/>
          <w:color w:val="000000"/>
          <w:sz w:val="28"/>
        </w:rPr>
        <w:t xml:space="preserve">
        возок </w:t>
      </w:r>
    </w:p>
    <w:p>
      <w:pPr>
        <w:spacing w:after="0"/>
        <w:ind w:left="0"/>
        <w:jc w:val="both"/>
      </w:pPr>
      <w:r>
        <w:rPr>
          <w:rFonts w:ascii="Times New Roman"/>
          <w:b w:val="false"/>
          <w:i w:val="false"/>
          <w:color w:val="000000"/>
          <w:sz w:val="28"/>
        </w:rPr>
        <w:t xml:space="preserve">2.5     Провести исследо- Проект   МТК РК,  4 квар-  Привле- </w:t>
      </w:r>
      <w:r>
        <w:br/>
      </w:r>
      <w:r>
        <w:rPr>
          <w:rFonts w:ascii="Times New Roman"/>
          <w:b w:val="false"/>
          <w:i w:val="false"/>
          <w:color w:val="000000"/>
          <w:sz w:val="28"/>
        </w:rPr>
        <w:t xml:space="preserve">
        вание по вопросу  ТЭО      ЗАО "НК  тал      ченные </w:t>
      </w:r>
      <w:r>
        <w:br/>
      </w:r>
      <w:r>
        <w:rPr>
          <w:rFonts w:ascii="Times New Roman"/>
          <w:b w:val="false"/>
          <w:i w:val="false"/>
          <w:color w:val="000000"/>
          <w:sz w:val="28"/>
        </w:rPr>
        <w:t xml:space="preserve">
        создания интегри-          КТЖ"     2006     сред- </w:t>
      </w:r>
      <w:r>
        <w:br/>
      </w:r>
      <w:r>
        <w:rPr>
          <w:rFonts w:ascii="Times New Roman"/>
          <w:b w:val="false"/>
          <w:i w:val="false"/>
          <w:color w:val="000000"/>
          <w:sz w:val="28"/>
        </w:rPr>
        <w:t xml:space="preserve">
        рованных логисти-          (по сог-          ства </w:t>
      </w:r>
      <w:r>
        <w:br/>
      </w:r>
      <w:r>
        <w:rPr>
          <w:rFonts w:ascii="Times New Roman"/>
          <w:b w:val="false"/>
          <w:i w:val="false"/>
          <w:color w:val="000000"/>
          <w:sz w:val="28"/>
        </w:rPr>
        <w:t xml:space="preserve">
        ческих систем и            ласова- </w:t>
      </w:r>
      <w:r>
        <w:br/>
      </w:r>
      <w:r>
        <w:rPr>
          <w:rFonts w:ascii="Times New Roman"/>
          <w:b w:val="false"/>
          <w:i w:val="false"/>
          <w:color w:val="000000"/>
          <w:sz w:val="28"/>
        </w:rPr>
        <w:t xml:space="preserve">
        разработать мар-           нию), </w:t>
      </w:r>
      <w:r>
        <w:br/>
      </w:r>
      <w:r>
        <w:rPr>
          <w:rFonts w:ascii="Times New Roman"/>
          <w:b w:val="false"/>
          <w:i w:val="false"/>
          <w:color w:val="000000"/>
          <w:sz w:val="28"/>
        </w:rPr>
        <w:t xml:space="preserve">
        кетинговый план            РГП  </w:t>
      </w:r>
      <w:r>
        <w:br/>
      </w:r>
      <w:r>
        <w:rPr>
          <w:rFonts w:ascii="Times New Roman"/>
          <w:b w:val="false"/>
          <w:i w:val="false"/>
          <w:color w:val="000000"/>
          <w:sz w:val="28"/>
        </w:rPr>
        <w:t xml:space="preserve">
        мероприятий для            "АМТП" </w:t>
      </w:r>
      <w:r>
        <w:br/>
      </w:r>
      <w:r>
        <w:rPr>
          <w:rFonts w:ascii="Times New Roman"/>
          <w:b w:val="false"/>
          <w:i w:val="false"/>
          <w:color w:val="000000"/>
          <w:sz w:val="28"/>
        </w:rPr>
        <w:t xml:space="preserve">
        обеспечения роста          (по сог- </w:t>
      </w:r>
      <w:r>
        <w:br/>
      </w:r>
      <w:r>
        <w:rPr>
          <w:rFonts w:ascii="Times New Roman"/>
          <w:b w:val="false"/>
          <w:i w:val="false"/>
          <w:color w:val="000000"/>
          <w:sz w:val="28"/>
        </w:rPr>
        <w:t xml:space="preserve">
        контейнерных пе-           ласова- </w:t>
      </w:r>
      <w:r>
        <w:br/>
      </w:r>
      <w:r>
        <w:rPr>
          <w:rFonts w:ascii="Times New Roman"/>
          <w:b w:val="false"/>
          <w:i w:val="false"/>
          <w:color w:val="000000"/>
          <w:sz w:val="28"/>
        </w:rPr>
        <w:t xml:space="preserve">
        ревозок в Респуб-          нию) </w:t>
      </w:r>
      <w:r>
        <w:br/>
      </w:r>
      <w:r>
        <w:rPr>
          <w:rFonts w:ascii="Times New Roman"/>
          <w:b w:val="false"/>
          <w:i w:val="false"/>
          <w:color w:val="000000"/>
          <w:sz w:val="28"/>
        </w:rPr>
        <w:t xml:space="preserve">
        лике Казахстан за </w:t>
      </w:r>
      <w:r>
        <w:br/>
      </w:r>
      <w:r>
        <w:rPr>
          <w:rFonts w:ascii="Times New Roman"/>
          <w:b w:val="false"/>
          <w:i w:val="false"/>
          <w:color w:val="000000"/>
          <w:sz w:val="28"/>
        </w:rPr>
        <w:t xml:space="preserve">
        счет гранта Пра- </w:t>
      </w:r>
      <w:r>
        <w:br/>
      </w:r>
      <w:r>
        <w:rPr>
          <w:rFonts w:ascii="Times New Roman"/>
          <w:b w:val="false"/>
          <w:i w:val="false"/>
          <w:color w:val="000000"/>
          <w:sz w:val="28"/>
        </w:rPr>
        <w:t xml:space="preserve">
        вительства Японии </w:t>
      </w:r>
    </w:p>
    <w:p>
      <w:pPr>
        <w:spacing w:after="0"/>
        <w:ind w:left="0"/>
        <w:jc w:val="both"/>
      </w:pPr>
      <w:r>
        <w:rPr>
          <w:rFonts w:ascii="Times New Roman"/>
          <w:b w:val="false"/>
          <w:i w:val="false"/>
          <w:color w:val="000000"/>
          <w:sz w:val="28"/>
        </w:rPr>
        <w:t xml:space="preserve">2.6     Разработать меха- Предло-  МТК РК,  4 квар-  Затрат </w:t>
      </w:r>
      <w:r>
        <w:br/>
      </w:r>
      <w:r>
        <w:rPr>
          <w:rFonts w:ascii="Times New Roman"/>
          <w:b w:val="false"/>
          <w:i w:val="false"/>
          <w:color w:val="000000"/>
          <w:sz w:val="28"/>
        </w:rPr>
        <w:t xml:space="preserve">
        низм оперативного жения в  МИД РК   тал      из рес- </w:t>
      </w:r>
      <w:r>
        <w:br/>
      </w:r>
      <w:r>
        <w:rPr>
          <w:rFonts w:ascii="Times New Roman"/>
          <w:b w:val="false"/>
          <w:i w:val="false"/>
          <w:color w:val="000000"/>
          <w:sz w:val="28"/>
        </w:rPr>
        <w:t xml:space="preserve">
        принятия ответных Прави-            2004     публи- </w:t>
      </w:r>
      <w:r>
        <w:br/>
      </w:r>
      <w:r>
        <w:rPr>
          <w:rFonts w:ascii="Times New Roman"/>
          <w:b w:val="false"/>
          <w:i w:val="false"/>
          <w:color w:val="000000"/>
          <w:sz w:val="28"/>
        </w:rPr>
        <w:t xml:space="preserve">
        мер в случаях,    тельство                   кан- </w:t>
      </w:r>
      <w:r>
        <w:br/>
      </w:r>
      <w:r>
        <w:rPr>
          <w:rFonts w:ascii="Times New Roman"/>
          <w:b w:val="false"/>
          <w:i w:val="false"/>
          <w:color w:val="000000"/>
          <w:sz w:val="28"/>
        </w:rPr>
        <w:t xml:space="preserve">
        когда националь-  РК                         ского </w:t>
      </w:r>
      <w:r>
        <w:br/>
      </w:r>
      <w:r>
        <w:rPr>
          <w:rFonts w:ascii="Times New Roman"/>
          <w:b w:val="false"/>
          <w:i w:val="false"/>
          <w:color w:val="000000"/>
          <w:sz w:val="28"/>
        </w:rPr>
        <w:t xml:space="preserve">
        ные перевозчики                              бюджета </w:t>
      </w:r>
      <w:r>
        <w:br/>
      </w:r>
      <w:r>
        <w:rPr>
          <w:rFonts w:ascii="Times New Roman"/>
          <w:b w:val="false"/>
          <w:i w:val="false"/>
          <w:color w:val="000000"/>
          <w:sz w:val="28"/>
        </w:rPr>
        <w:t xml:space="preserve">
        подвергаются                                 не тре- </w:t>
      </w:r>
      <w:r>
        <w:br/>
      </w:r>
      <w:r>
        <w:rPr>
          <w:rFonts w:ascii="Times New Roman"/>
          <w:b w:val="false"/>
          <w:i w:val="false"/>
          <w:color w:val="000000"/>
          <w:sz w:val="28"/>
        </w:rPr>
        <w:t xml:space="preserve">
        дискриминации за                             бует </w:t>
      </w:r>
      <w:r>
        <w:br/>
      </w:r>
      <w:r>
        <w:rPr>
          <w:rFonts w:ascii="Times New Roman"/>
          <w:b w:val="false"/>
          <w:i w:val="false"/>
          <w:color w:val="000000"/>
          <w:sz w:val="28"/>
        </w:rPr>
        <w:t xml:space="preserve">
        рубежом </w:t>
      </w:r>
    </w:p>
    <w:p>
      <w:pPr>
        <w:spacing w:after="0"/>
        <w:ind w:left="0"/>
        <w:jc w:val="both"/>
      </w:pPr>
      <w:r>
        <w:rPr>
          <w:rFonts w:ascii="Times New Roman"/>
          <w:b w:val="false"/>
          <w:i w:val="false"/>
          <w:color w:val="000000"/>
          <w:sz w:val="28"/>
        </w:rPr>
        <w:t xml:space="preserve">2.7     Изучить междуна-  Предло-  МТК РК,  1 </w:t>
      </w:r>
      <w:r>
        <w:br/>
      </w:r>
      <w:r>
        <w:rPr>
          <w:rFonts w:ascii="Times New Roman"/>
          <w:b w:val="false"/>
          <w:i w:val="false"/>
          <w:color w:val="000000"/>
          <w:sz w:val="28"/>
        </w:rPr>
        <w:t xml:space="preserve">
        родный опыт и     жения в  ЗАО "НК  декабря </w:t>
      </w:r>
      <w:r>
        <w:br/>
      </w:r>
      <w:r>
        <w:rPr>
          <w:rFonts w:ascii="Times New Roman"/>
          <w:b w:val="false"/>
          <w:i w:val="false"/>
          <w:color w:val="000000"/>
          <w:sz w:val="28"/>
        </w:rPr>
        <w:t xml:space="preserve">
        определить мини-  Прави-   КТЖ"     2004 </w:t>
      </w:r>
      <w:r>
        <w:br/>
      </w:r>
      <w:r>
        <w:rPr>
          <w:rFonts w:ascii="Times New Roman"/>
          <w:b w:val="false"/>
          <w:i w:val="false"/>
          <w:color w:val="000000"/>
          <w:sz w:val="28"/>
        </w:rPr>
        <w:t xml:space="preserve">
        мально необходи-  тельство (по сог- </w:t>
      </w:r>
      <w:r>
        <w:br/>
      </w:r>
      <w:r>
        <w:rPr>
          <w:rFonts w:ascii="Times New Roman"/>
          <w:b w:val="false"/>
          <w:i w:val="false"/>
          <w:color w:val="000000"/>
          <w:sz w:val="28"/>
        </w:rPr>
        <w:t xml:space="preserve">
        мую инфраструк-   РК       ласова- </w:t>
      </w:r>
      <w:r>
        <w:br/>
      </w:r>
      <w:r>
        <w:rPr>
          <w:rFonts w:ascii="Times New Roman"/>
          <w:b w:val="false"/>
          <w:i w:val="false"/>
          <w:color w:val="000000"/>
          <w:sz w:val="28"/>
        </w:rPr>
        <w:t xml:space="preserve">
        туру для внедре-           нию), </w:t>
      </w:r>
      <w:r>
        <w:br/>
      </w:r>
      <w:r>
        <w:rPr>
          <w:rFonts w:ascii="Times New Roman"/>
          <w:b w:val="false"/>
          <w:i w:val="false"/>
          <w:color w:val="000000"/>
          <w:sz w:val="28"/>
        </w:rPr>
        <w:t xml:space="preserve">
        ния мультимодаль-          РГП </w:t>
      </w:r>
      <w:r>
        <w:br/>
      </w:r>
      <w:r>
        <w:rPr>
          <w:rFonts w:ascii="Times New Roman"/>
          <w:b w:val="false"/>
          <w:i w:val="false"/>
          <w:color w:val="000000"/>
          <w:sz w:val="28"/>
        </w:rPr>
        <w:t xml:space="preserve">
        ных и интермо-             "АМТП" </w:t>
      </w:r>
      <w:r>
        <w:br/>
      </w:r>
      <w:r>
        <w:rPr>
          <w:rFonts w:ascii="Times New Roman"/>
          <w:b w:val="false"/>
          <w:i w:val="false"/>
          <w:color w:val="000000"/>
          <w:sz w:val="28"/>
        </w:rPr>
        <w:t xml:space="preserve">
        дальных перевозок          (по сог- </w:t>
      </w:r>
      <w:r>
        <w:br/>
      </w:r>
      <w:r>
        <w:rPr>
          <w:rFonts w:ascii="Times New Roman"/>
          <w:b w:val="false"/>
          <w:i w:val="false"/>
          <w:color w:val="000000"/>
          <w:sz w:val="28"/>
        </w:rPr>
        <w:t xml:space="preserve">
        в Республике               ласова- </w:t>
      </w:r>
      <w:r>
        <w:br/>
      </w:r>
      <w:r>
        <w:rPr>
          <w:rFonts w:ascii="Times New Roman"/>
          <w:b w:val="false"/>
          <w:i w:val="false"/>
          <w:color w:val="000000"/>
          <w:sz w:val="28"/>
        </w:rPr>
        <w:t xml:space="preserve">
        Казахстан, а так-          нию), </w:t>
      </w:r>
      <w:r>
        <w:br/>
      </w:r>
      <w:r>
        <w:rPr>
          <w:rFonts w:ascii="Times New Roman"/>
          <w:b w:val="false"/>
          <w:i w:val="false"/>
          <w:color w:val="000000"/>
          <w:sz w:val="28"/>
        </w:rPr>
        <w:t xml:space="preserve">
        же потребную нор-          ЗАО </w:t>
      </w:r>
      <w:r>
        <w:br/>
      </w:r>
      <w:r>
        <w:rPr>
          <w:rFonts w:ascii="Times New Roman"/>
          <w:b w:val="false"/>
          <w:i w:val="false"/>
          <w:color w:val="000000"/>
          <w:sz w:val="28"/>
        </w:rPr>
        <w:t xml:space="preserve">
        мативно-правовую           "НИИ ТК" </w:t>
      </w:r>
      <w:r>
        <w:br/>
      </w:r>
      <w:r>
        <w:rPr>
          <w:rFonts w:ascii="Times New Roman"/>
          <w:b w:val="false"/>
          <w:i w:val="false"/>
          <w:color w:val="000000"/>
          <w:sz w:val="28"/>
        </w:rPr>
        <w:t xml:space="preserve">
        базу для этих              (по сог- </w:t>
      </w:r>
      <w:r>
        <w:br/>
      </w:r>
      <w:r>
        <w:rPr>
          <w:rFonts w:ascii="Times New Roman"/>
          <w:b w:val="false"/>
          <w:i w:val="false"/>
          <w:color w:val="000000"/>
          <w:sz w:val="28"/>
        </w:rPr>
        <w:t xml:space="preserve">
        перевозок                  ласова- </w:t>
      </w:r>
      <w:r>
        <w:br/>
      </w:r>
      <w:r>
        <w:rPr>
          <w:rFonts w:ascii="Times New Roman"/>
          <w:b w:val="false"/>
          <w:i w:val="false"/>
          <w:color w:val="000000"/>
          <w:sz w:val="28"/>
        </w:rPr>
        <w:t xml:space="preserve">
                                   нию), </w:t>
      </w:r>
      <w:r>
        <w:br/>
      </w:r>
      <w:r>
        <w:rPr>
          <w:rFonts w:ascii="Times New Roman"/>
          <w:b w:val="false"/>
          <w:i w:val="false"/>
          <w:color w:val="000000"/>
          <w:sz w:val="28"/>
        </w:rPr>
        <w:t xml:space="preserve">
                                   АНЭК (по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ЗАО "Эйр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 </w:t>
      </w:r>
      <w:r>
        <w:br/>
      </w:r>
      <w:r>
        <w:rPr>
          <w:rFonts w:ascii="Times New Roman"/>
          <w:b w:val="false"/>
          <w:i w:val="false"/>
          <w:color w:val="000000"/>
          <w:sz w:val="28"/>
        </w:rPr>
        <w:t xml:space="preserve">
                                   нию), </w:t>
      </w:r>
      <w:r>
        <w:br/>
      </w:r>
      <w:r>
        <w:rPr>
          <w:rFonts w:ascii="Times New Roman"/>
          <w:b w:val="false"/>
          <w:i w:val="false"/>
          <w:color w:val="000000"/>
          <w:sz w:val="28"/>
        </w:rPr>
        <w:t xml:space="preserve">
                                   ЗАО "Эйр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 </w:t>
      </w:r>
      <w:r>
        <w:br/>
      </w:r>
      <w:r>
        <w:rPr>
          <w:rFonts w:ascii="Times New Roman"/>
          <w:b w:val="false"/>
          <w:i w:val="false"/>
          <w:color w:val="000000"/>
          <w:sz w:val="28"/>
        </w:rPr>
        <w:t xml:space="preserve">
                                   нию), </w:t>
      </w:r>
      <w:r>
        <w:br/>
      </w:r>
      <w:r>
        <w:rPr>
          <w:rFonts w:ascii="Times New Roman"/>
          <w:b w:val="false"/>
          <w:i w:val="false"/>
          <w:color w:val="000000"/>
          <w:sz w:val="28"/>
        </w:rPr>
        <w:t xml:space="preserve">
                                   КазАТО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2.8     В целях расшире-  Предло-  МТК РК,  2 квар-  Затрат </w:t>
      </w:r>
      <w:r>
        <w:br/>
      </w:r>
      <w:r>
        <w:rPr>
          <w:rFonts w:ascii="Times New Roman"/>
          <w:b w:val="false"/>
          <w:i w:val="false"/>
          <w:color w:val="000000"/>
          <w:sz w:val="28"/>
        </w:rPr>
        <w:t xml:space="preserve">
        ния географии     жения в  ЗАО      тал      респуб- </w:t>
      </w:r>
      <w:r>
        <w:br/>
      </w:r>
      <w:r>
        <w:rPr>
          <w:rFonts w:ascii="Times New Roman"/>
          <w:b w:val="false"/>
          <w:i w:val="false"/>
          <w:color w:val="000000"/>
          <w:sz w:val="28"/>
        </w:rPr>
        <w:t xml:space="preserve">
        автодорожных пе-  Прави-   "НИИ ТК" 2005     ликан- </w:t>
      </w:r>
      <w:r>
        <w:br/>
      </w:r>
      <w:r>
        <w:rPr>
          <w:rFonts w:ascii="Times New Roman"/>
          <w:b w:val="false"/>
          <w:i w:val="false"/>
          <w:color w:val="000000"/>
          <w:sz w:val="28"/>
        </w:rPr>
        <w:t xml:space="preserve">
        ревозок отечест-  тельство (по сог-          ского </w:t>
      </w:r>
      <w:r>
        <w:br/>
      </w:r>
      <w:r>
        <w:rPr>
          <w:rFonts w:ascii="Times New Roman"/>
          <w:b w:val="false"/>
          <w:i w:val="false"/>
          <w:color w:val="000000"/>
          <w:sz w:val="28"/>
        </w:rPr>
        <w:t xml:space="preserve">
        венными перевоз-  РК       ласова-           бюджета </w:t>
      </w:r>
      <w:r>
        <w:br/>
      </w:r>
      <w:r>
        <w:rPr>
          <w:rFonts w:ascii="Times New Roman"/>
          <w:b w:val="false"/>
          <w:i w:val="false"/>
          <w:color w:val="000000"/>
          <w:sz w:val="28"/>
        </w:rPr>
        <w:t xml:space="preserve">
        чиками изучить             нию),             не тре- </w:t>
      </w:r>
      <w:r>
        <w:br/>
      </w:r>
      <w:r>
        <w:rPr>
          <w:rFonts w:ascii="Times New Roman"/>
          <w:b w:val="false"/>
          <w:i w:val="false"/>
          <w:color w:val="000000"/>
          <w:sz w:val="28"/>
        </w:rPr>
        <w:t xml:space="preserve">
        существующие воз-          КазАТО            бует </w:t>
      </w:r>
      <w:r>
        <w:br/>
      </w:r>
      <w:r>
        <w:rPr>
          <w:rFonts w:ascii="Times New Roman"/>
          <w:b w:val="false"/>
          <w:i w:val="false"/>
          <w:color w:val="000000"/>
          <w:sz w:val="28"/>
        </w:rPr>
        <w:t xml:space="preserve">
        можности создания          (по сог- </w:t>
      </w:r>
      <w:r>
        <w:br/>
      </w:r>
      <w:r>
        <w:rPr>
          <w:rFonts w:ascii="Times New Roman"/>
          <w:b w:val="false"/>
          <w:i w:val="false"/>
          <w:color w:val="000000"/>
          <w:sz w:val="28"/>
        </w:rPr>
        <w:t xml:space="preserve">
        совместных пред-           ласова- </w:t>
      </w:r>
      <w:r>
        <w:br/>
      </w:r>
      <w:r>
        <w:rPr>
          <w:rFonts w:ascii="Times New Roman"/>
          <w:b w:val="false"/>
          <w:i w:val="false"/>
          <w:color w:val="000000"/>
          <w:sz w:val="28"/>
        </w:rPr>
        <w:t xml:space="preserve">
        приятий по между-          нию) </w:t>
      </w:r>
      <w:r>
        <w:br/>
      </w:r>
      <w:r>
        <w:rPr>
          <w:rFonts w:ascii="Times New Roman"/>
          <w:b w:val="false"/>
          <w:i w:val="false"/>
          <w:color w:val="000000"/>
          <w:sz w:val="28"/>
        </w:rPr>
        <w:t xml:space="preserve">
        народным автомо- </w:t>
      </w:r>
      <w:r>
        <w:br/>
      </w:r>
      <w:r>
        <w:rPr>
          <w:rFonts w:ascii="Times New Roman"/>
          <w:b w:val="false"/>
          <w:i w:val="false"/>
          <w:color w:val="000000"/>
          <w:sz w:val="28"/>
        </w:rPr>
        <w:t xml:space="preserve">
        бильным перевоз- </w:t>
      </w:r>
      <w:r>
        <w:br/>
      </w:r>
      <w:r>
        <w:rPr>
          <w:rFonts w:ascii="Times New Roman"/>
          <w:b w:val="false"/>
          <w:i w:val="false"/>
          <w:color w:val="000000"/>
          <w:sz w:val="28"/>
        </w:rPr>
        <w:t xml:space="preserve">
        кам, как на </w:t>
      </w:r>
      <w:r>
        <w:br/>
      </w:r>
      <w:r>
        <w:rPr>
          <w:rFonts w:ascii="Times New Roman"/>
          <w:b w:val="false"/>
          <w:i w:val="false"/>
          <w:color w:val="000000"/>
          <w:sz w:val="28"/>
        </w:rPr>
        <w:t xml:space="preserve">
        территории стра- </w:t>
      </w:r>
      <w:r>
        <w:br/>
      </w:r>
      <w:r>
        <w:rPr>
          <w:rFonts w:ascii="Times New Roman"/>
          <w:b w:val="false"/>
          <w:i w:val="false"/>
          <w:color w:val="000000"/>
          <w:sz w:val="28"/>
        </w:rPr>
        <w:t xml:space="preserve">
        ны, так и на </w:t>
      </w:r>
      <w:r>
        <w:br/>
      </w:r>
      <w:r>
        <w:rPr>
          <w:rFonts w:ascii="Times New Roman"/>
          <w:b w:val="false"/>
          <w:i w:val="false"/>
          <w:color w:val="000000"/>
          <w:sz w:val="28"/>
        </w:rPr>
        <w:t xml:space="preserve">
        территории других </w:t>
      </w:r>
      <w:r>
        <w:br/>
      </w:r>
      <w:r>
        <w:rPr>
          <w:rFonts w:ascii="Times New Roman"/>
          <w:b w:val="false"/>
          <w:i w:val="false"/>
          <w:color w:val="000000"/>
          <w:sz w:val="28"/>
        </w:rPr>
        <w:t xml:space="preserve">
        государств и </w:t>
      </w:r>
      <w:r>
        <w:br/>
      </w:r>
      <w:r>
        <w:rPr>
          <w:rFonts w:ascii="Times New Roman"/>
          <w:b w:val="false"/>
          <w:i w:val="false"/>
          <w:color w:val="000000"/>
          <w:sz w:val="28"/>
        </w:rPr>
        <w:t xml:space="preserve">
        проанализировать </w:t>
      </w:r>
      <w:r>
        <w:br/>
      </w:r>
      <w:r>
        <w:rPr>
          <w:rFonts w:ascii="Times New Roman"/>
          <w:b w:val="false"/>
          <w:i w:val="false"/>
          <w:color w:val="000000"/>
          <w:sz w:val="28"/>
        </w:rPr>
        <w:t xml:space="preserve">
        с позиции при- </w:t>
      </w:r>
      <w:r>
        <w:br/>
      </w:r>
      <w:r>
        <w:rPr>
          <w:rFonts w:ascii="Times New Roman"/>
          <w:b w:val="false"/>
          <w:i w:val="false"/>
          <w:color w:val="000000"/>
          <w:sz w:val="28"/>
        </w:rPr>
        <w:t xml:space="preserve">
        быльности такого </w:t>
      </w:r>
      <w:r>
        <w:br/>
      </w:r>
      <w:r>
        <w:rPr>
          <w:rFonts w:ascii="Times New Roman"/>
          <w:b w:val="false"/>
          <w:i w:val="false"/>
          <w:color w:val="000000"/>
          <w:sz w:val="28"/>
        </w:rPr>
        <w:t xml:space="preserve">
        предприятия для </w:t>
      </w:r>
      <w:r>
        <w:br/>
      </w:r>
      <w:r>
        <w:rPr>
          <w:rFonts w:ascii="Times New Roman"/>
          <w:b w:val="false"/>
          <w:i w:val="false"/>
          <w:color w:val="000000"/>
          <w:sz w:val="28"/>
        </w:rPr>
        <w:t xml:space="preserve">
        казахстанского </w:t>
      </w:r>
      <w:r>
        <w:br/>
      </w:r>
      <w:r>
        <w:rPr>
          <w:rFonts w:ascii="Times New Roman"/>
          <w:b w:val="false"/>
          <w:i w:val="false"/>
          <w:color w:val="000000"/>
          <w:sz w:val="28"/>
        </w:rPr>
        <w:t xml:space="preserve">
        автотранспортного </w:t>
      </w:r>
      <w:r>
        <w:br/>
      </w:r>
      <w:r>
        <w:rPr>
          <w:rFonts w:ascii="Times New Roman"/>
          <w:b w:val="false"/>
          <w:i w:val="false"/>
          <w:color w:val="000000"/>
          <w:sz w:val="28"/>
        </w:rPr>
        <w:t xml:space="preserve">
        сектора экономики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 Совершенствование тарифной политики, </w:t>
      </w:r>
      <w:r>
        <w:br/>
      </w:r>
      <w:r>
        <w:rPr>
          <w:rFonts w:ascii="Times New Roman"/>
          <w:b w:val="false"/>
          <w:i w:val="false"/>
          <w:color w:val="000000"/>
          <w:sz w:val="28"/>
        </w:rPr>
        <w:t>
</w:t>
      </w:r>
      <w:r>
        <w:rPr>
          <w:rFonts w:ascii="Times New Roman"/>
          <w:b/>
          <w:i w:val="false"/>
          <w:color w:val="000000"/>
          <w:sz w:val="28"/>
        </w:rPr>
        <w:t xml:space="preserve">              системы платежей и сборов на транспорте </w:t>
      </w:r>
      <w:r>
        <w:br/>
      </w:r>
      <w:r>
        <w:rPr>
          <w:rFonts w:ascii="Times New Roman"/>
          <w:b w:val="false"/>
          <w:i w:val="false"/>
          <w:color w:val="000000"/>
          <w:sz w:val="28"/>
        </w:rPr>
        <w:t xml:space="preserve">
------------------------------------------------------------------- </w:t>
      </w:r>
      <w:r>
        <w:br/>
      </w:r>
      <w:r>
        <w:rPr>
          <w:rFonts w:ascii="Times New Roman"/>
          <w:b w:val="false"/>
          <w:i w:val="false"/>
          <w:color w:val="000000"/>
          <w:sz w:val="28"/>
        </w:rPr>
        <w:t xml:space="preserve">
3.1     Обеспечить полу-  Информа- МИД РК   2 и 4    Затрат </w:t>
      </w:r>
      <w:r>
        <w:br/>
      </w:r>
      <w:r>
        <w:rPr>
          <w:rFonts w:ascii="Times New Roman"/>
          <w:b w:val="false"/>
          <w:i w:val="false"/>
          <w:color w:val="000000"/>
          <w:sz w:val="28"/>
        </w:rPr>
        <w:t xml:space="preserve">
        чение через по-   ция в             квартал  не тре- </w:t>
      </w:r>
      <w:r>
        <w:br/>
      </w:r>
      <w:r>
        <w:rPr>
          <w:rFonts w:ascii="Times New Roman"/>
          <w:b w:val="false"/>
          <w:i w:val="false"/>
          <w:color w:val="000000"/>
          <w:sz w:val="28"/>
        </w:rPr>
        <w:t xml:space="preserve">
        сольства или дип- Прави-            ежегодно бует </w:t>
      </w:r>
      <w:r>
        <w:br/>
      </w:r>
      <w:r>
        <w:rPr>
          <w:rFonts w:ascii="Times New Roman"/>
          <w:b w:val="false"/>
          <w:i w:val="false"/>
          <w:color w:val="000000"/>
          <w:sz w:val="28"/>
        </w:rPr>
        <w:t xml:space="preserve">
        ломатические      тельство </w:t>
      </w:r>
      <w:r>
        <w:br/>
      </w:r>
      <w:r>
        <w:rPr>
          <w:rFonts w:ascii="Times New Roman"/>
          <w:b w:val="false"/>
          <w:i w:val="false"/>
          <w:color w:val="000000"/>
          <w:sz w:val="28"/>
        </w:rPr>
        <w:t xml:space="preserve">
        миссии Республики Рк </w:t>
      </w:r>
      <w:r>
        <w:br/>
      </w:r>
      <w:r>
        <w:rPr>
          <w:rFonts w:ascii="Times New Roman"/>
          <w:b w:val="false"/>
          <w:i w:val="false"/>
          <w:color w:val="000000"/>
          <w:sz w:val="28"/>
        </w:rPr>
        <w:t xml:space="preserve">
        Казахстан за ру- </w:t>
      </w:r>
      <w:r>
        <w:br/>
      </w:r>
      <w:r>
        <w:rPr>
          <w:rFonts w:ascii="Times New Roman"/>
          <w:b w:val="false"/>
          <w:i w:val="false"/>
          <w:color w:val="000000"/>
          <w:sz w:val="28"/>
        </w:rPr>
        <w:t xml:space="preserve">
        бежом аналитичес- </w:t>
      </w:r>
      <w:r>
        <w:br/>
      </w:r>
      <w:r>
        <w:rPr>
          <w:rFonts w:ascii="Times New Roman"/>
          <w:b w:val="false"/>
          <w:i w:val="false"/>
          <w:color w:val="000000"/>
          <w:sz w:val="28"/>
        </w:rPr>
        <w:t xml:space="preserve">
        кой информации по </w:t>
      </w:r>
      <w:r>
        <w:br/>
      </w:r>
      <w:r>
        <w:rPr>
          <w:rFonts w:ascii="Times New Roman"/>
          <w:b w:val="false"/>
          <w:i w:val="false"/>
          <w:color w:val="000000"/>
          <w:sz w:val="28"/>
        </w:rPr>
        <w:t xml:space="preserve">
        вопросам: </w:t>
      </w:r>
    </w:p>
    <w:p>
      <w:pPr>
        <w:spacing w:after="0"/>
        <w:ind w:left="0"/>
        <w:jc w:val="both"/>
      </w:pPr>
      <w:r>
        <w:rPr>
          <w:rFonts w:ascii="Times New Roman"/>
          <w:b w:val="false"/>
          <w:i w:val="false"/>
          <w:color w:val="000000"/>
          <w:sz w:val="28"/>
        </w:rPr>
        <w:t xml:space="preserve">3.1.1   О практике взаи- </w:t>
      </w:r>
      <w:r>
        <w:br/>
      </w:r>
      <w:r>
        <w:rPr>
          <w:rFonts w:ascii="Times New Roman"/>
          <w:b w:val="false"/>
          <w:i w:val="false"/>
          <w:color w:val="000000"/>
          <w:sz w:val="28"/>
        </w:rPr>
        <w:t xml:space="preserve">
        модействия тамо- </w:t>
      </w:r>
      <w:r>
        <w:br/>
      </w:r>
      <w:r>
        <w:rPr>
          <w:rFonts w:ascii="Times New Roman"/>
          <w:b w:val="false"/>
          <w:i w:val="false"/>
          <w:color w:val="000000"/>
          <w:sz w:val="28"/>
        </w:rPr>
        <w:t xml:space="preserve">
        женных, погранич- </w:t>
      </w:r>
      <w:r>
        <w:br/>
      </w:r>
      <w:r>
        <w:rPr>
          <w:rFonts w:ascii="Times New Roman"/>
          <w:b w:val="false"/>
          <w:i w:val="false"/>
          <w:color w:val="000000"/>
          <w:sz w:val="28"/>
        </w:rPr>
        <w:t xml:space="preserve">
        ных и других </w:t>
      </w:r>
      <w:r>
        <w:br/>
      </w:r>
      <w:r>
        <w:rPr>
          <w:rFonts w:ascii="Times New Roman"/>
          <w:b w:val="false"/>
          <w:i w:val="false"/>
          <w:color w:val="000000"/>
          <w:sz w:val="28"/>
        </w:rPr>
        <w:t xml:space="preserve">
        контролирующих </w:t>
      </w:r>
      <w:r>
        <w:br/>
      </w:r>
      <w:r>
        <w:rPr>
          <w:rFonts w:ascii="Times New Roman"/>
          <w:b w:val="false"/>
          <w:i w:val="false"/>
          <w:color w:val="000000"/>
          <w:sz w:val="28"/>
        </w:rPr>
        <w:t xml:space="preserve">
        служб и организа- </w:t>
      </w:r>
      <w:r>
        <w:br/>
      </w:r>
      <w:r>
        <w:rPr>
          <w:rFonts w:ascii="Times New Roman"/>
          <w:b w:val="false"/>
          <w:i w:val="false"/>
          <w:color w:val="000000"/>
          <w:sz w:val="28"/>
        </w:rPr>
        <w:t xml:space="preserve">
        ций транспорта по </w:t>
      </w:r>
      <w:r>
        <w:br/>
      </w:r>
      <w:r>
        <w:rPr>
          <w:rFonts w:ascii="Times New Roman"/>
          <w:b w:val="false"/>
          <w:i w:val="false"/>
          <w:color w:val="000000"/>
          <w:sz w:val="28"/>
        </w:rPr>
        <w:t xml:space="preserve">
        развитию транзита </w:t>
      </w:r>
      <w:r>
        <w:br/>
      </w:r>
      <w:r>
        <w:rPr>
          <w:rFonts w:ascii="Times New Roman"/>
          <w:b w:val="false"/>
          <w:i w:val="false"/>
          <w:color w:val="000000"/>
          <w:sz w:val="28"/>
        </w:rPr>
        <w:t xml:space="preserve">
        в зарубежных </w:t>
      </w:r>
      <w:r>
        <w:br/>
      </w:r>
      <w:r>
        <w:rPr>
          <w:rFonts w:ascii="Times New Roman"/>
          <w:b w:val="false"/>
          <w:i w:val="false"/>
          <w:color w:val="000000"/>
          <w:sz w:val="28"/>
        </w:rPr>
        <w:t xml:space="preserve">
        странах для воз- </w:t>
      </w:r>
      <w:r>
        <w:br/>
      </w:r>
      <w:r>
        <w:rPr>
          <w:rFonts w:ascii="Times New Roman"/>
          <w:b w:val="false"/>
          <w:i w:val="false"/>
          <w:color w:val="000000"/>
          <w:sz w:val="28"/>
        </w:rPr>
        <w:t xml:space="preserve">
        можного примене- </w:t>
      </w:r>
      <w:r>
        <w:br/>
      </w:r>
      <w:r>
        <w:rPr>
          <w:rFonts w:ascii="Times New Roman"/>
          <w:b w:val="false"/>
          <w:i w:val="false"/>
          <w:color w:val="000000"/>
          <w:sz w:val="28"/>
        </w:rPr>
        <w:t xml:space="preserve">
        ния в Республике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3.1.2   О существующих </w:t>
      </w:r>
      <w:r>
        <w:br/>
      </w:r>
      <w:r>
        <w:rPr>
          <w:rFonts w:ascii="Times New Roman"/>
          <w:b w:val="false"/>
          <w:i w:val="false"/>
          <w:color w:val="000000"/>
          <w:sz w:val="28"/>
        </w:rPr>
        <w:t xml:space="preserve">
        грузопотоках, </w:t>
      </w:r>
      <w:r>
        <w:br/>
      </w:r>
      <w:r>
        <w:rPr>
          <w:rFonts w:ascii="Times New Roman"/>
          <w:b w:val="false"/>
          <w:i w:val="false"/>
          <w:color w:val="000000"/>
          <w:sz w:val="28"/>
        </w:rPr>
        <w:t xml:space="preserve">
        следующих по аль- </w:t>
      </w:r>
      <w:r>
        <w:br/>
      </w:r>
      <w:r>
        <w:rPr>
          <w:rFonts w:ascii="Times New Roman"/>
          <w:b w:val="false"/>
          <w:i w:val="false"/>
          <w:color w:val="000000"/>
          <w:sz w:val="28"/>
        </w:rPr>
        <w:t xml:space="preserve">
        тернативным марш- </w:t>
      </w:r>
      <w:r>
        <w:br/>
      </w:r>
      <w:r>
        <w:rPr>
          <w:rFonts w:ascii="Times New Roman"/>
          <w:b w:val="false"/>
          <w:i w:val="false"/>
          <w:color w:val="000000"/>
          <w:sz w:val="28"/>
        </w:rPr>
        <w:t xml:space="preserve">
        рутам в сообщении </w:t>
      </w:r>
      <w:r>
        <w:br/>
      </w:r>
      <w:r>
        <w:rPr>
          <w:rFonts w:ascii="Times New Roman"/>
          <w:b w:val="false"/>
          <w:i w:val="false"/>
          <w:color w:val="000000"/>
          <w:sz w:val="28"/>
        </w:rPr>
        <w:t xml:space="preserve">
        Европа-Азия и </w:t>
      </w:r>
      <w:r>
        <w:br/>
      </w:r>
      <w:r>
        <w:rPr>
          <w:rFonts w:ascii="Times New Roman"/>
          <w:b w:val="false"/>
          <w:i w:val="false"/>
          <w:color w:val="000000"/>
          <w:sz w:val="28"/>
        </w:rPr>
        <w:t xml:space="preserve">
        необходимых мерах </w:t>
      </w:r>
      <w:r>
        <w:br/>
      </w:r>
      <w:r>
        <w:rPr>
          <w:rFonts w:ascii="Times New Roman"/>
          <w:b w:val="false"/>
          <w:i w:val="false"/>
          <w:color w:val="000000"/>
          <w:sz w:val="28"/>
        </w:rPr>
        <w:t xml:space="preserve">
        по возможности их </w:t>
      </w:r>
      <w:r>
        <w:br/>
      </w:r>
      <w:r>
        <w:rPr>
          <w:rFonts w:ascii="Times New Roman"/>
          <w:b w:val="false"/>
          <w:i w:val="false"/>
          <w:color w:val="000000"/>
          <w:sz w:val="28"/>
        </w:rPr>
        <w:t xml:space="preserve">
        переориентации на </w:t>
      </w:r>
      <w:r>
        <w:br/>
      </w:r>
      <w:r>
        <w:rPr>
          <w:rFonts w:ascii="Times New Roman"/>
          <w:b w:val="false"/>
          <w:i w:val="false"/>
          <w:color w:val="000000"/>
          <w:sz w:val="28"/>
        </w:rPr>
        <w:t xml:space="preserve">
        международные ко- </w:t>
      </w:r>
      <w:r>
        <w:br/>
      </w:r>
      <w:r>
        <w:rPr>
          <w:rFonts w:ascii="Times New Roman"/>
          <w:b w:val="false"/>
          <w:i w:val="false"/>
          <w:color w:val="000000"/>
          <w:sz w:val="28"/>
        </w:rPr>
        <w:t xml:space="preserve">
        ридоры, проходя- </w:t>
      </w:r>
      <w:r>
        <w:br/>
      </w:r>
      <w:r>
        <w:rPr>
          <w:rFonts w:ascii="Times New Roman"/>
          <w:b w:val="false"/>
          <w:i w:val="false"/>
          <w:color w:val="000000"/>
          <w:sz w:val="28"/>
        </w:rPr>
        <w:t xml:space="preserve">
        щие по территории </w:t>
      </w:r>
      <w:r>
        <w:br/>
      </w:r>
      <w:r>
        <w:rPr>
          <w:rFonts w:ascii="Times New Roman"/>
          <w:b w:val="false"/>
          <w:i w:val="false"/>
          <w:color w:val="000000"/>
          <w:sz w:val="28"/>
        </w:rPr>
        <w:t xml:space="preserve">
        Республики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по железнодорожному транспорту </w:t>
      </w:r>
      <w:r>
        <w:br/>
      </w:r>
      <w:r>
        <w:rPr>
          <w:rFonts w:ascii="Times New Roman"/>
          <w:b w:val="false"/>
          <w:i w:val="false"/>
          <w:color w:val="000000"/>
          <w:sz w:val="28"/>
        </w:rPr>
        <w:t xml:space="preserve">
------------------------------------------------------------------- </w:t>
      </w:r>
      <w:r>
        <w:br/>
      </w:r>
      <w:r>
        <w:rPr>
          <w:rFonts w:ascii="Times New Roman"/>
          <w:b w:val="false"/>
          <w:i w:val="false"/>
          <w:color w:val="000000"/>
          <w:sz w:val="28"/>
        </w:rPr>
        <w:t xml:space="preserve">
3.2     Продолжить работу Прото-   МТК РК,  4 квар-  Затрат </w:t>
      </w:r>
      <w:r>
        <w:br/>
      </w:r>
      <w:r>
        <w:rPr>
          <w:rFonts w:ascii="Times New Roman"/>
          <w:b w:val="false"/>
          <w:i w:val="false"/>
          <w:color w:val="000000"/>
          <w:sz w:val="28"/>
        </w:rPr>
        <w:t xml:space="preserve">
        по согласованию и кольные  ЗАО      тал      респуб- </w:t>
      </w:r>
      <w:r>
        <w:br/>
      </w:r>
      <w:r>
        <w:rPr>
          <w:rFonts w:ascii="Times New Roman"/>
          <w:b w:val="false"/>
          <w:i w:val="false"/>
          <w:color w:val="000000"/>
          <w:sz w:val="28"/>
        </w:rPr>
        <w:t xml:space="preserve">
        применению единых решения, "НК КТЖ" 2004     ликан- </w:t>
      </w:r>
      <w:r>
        <w:br/>
      </w:r>
      <w:r>
        <w:rPr>
          <w:rFonts w:ascii="Times New Roman"/>
          <w:b w:val="false"/>
          <w:i w:val="false"/>
          <w:color w:val="000000"/>
          <w:sz w:val="28"/>
        </w:rPr>
        <w:t xml:space="preserve">
        принципов в фор-  проекты  (по сог-          ского </w:t>
      </w:r>
      <w:r>
        <w:br/>
      </w:r>
      <w:r>
        <w:rPr>
          <w:rFonts w:ascii="Times New Roman"/>
          <w:b w:val="false"/>
          <w:i w:val="false"/>
          <w:color w:val="000000"/>
          <w:sz w:val="28"/>
        </w:rPr>
        <w:t xml:space="preserve">
        мировании тарифов согла-   ласова-           бюджета </w:t>
      </w:r>
      <w:r>
        <w:br/>
      </w:r>
      <w:r>
        <w:rPr>
          <w:rFonts w:ascii="Times New Roman"/>
          <w:b w:val="false"/>
          <w:i w:val="false"/>
          <w:color w:val="000000"/>
          <w:sz w:val="28"/>
        </w:rPr>
        <w:t xml:space="preserve">
        на перевозку гру- шений    нию)              не тре- </w:t>
      </w:r>
      <w:r>
        <w:br/>
      </w:r>
      <w:r>
        <w:rPr>
          <w:rFonts w:ascii="Times New Roman"/>
          <w:b w:val="false"/>
          <w:i w:val="false"/>
          <w:color w:val="000000"/>
          <w:sz w:val="28"/>
        </w:rPr>
        <w:t xml:space="preserve">
        зов по маршрутам                             бует </w:t>
      </w:r>
      <w:r>
        <w:br/>
      </w:r>
      <w:r>
        <w:rPr>
          <w:rFonts w:ascii="Times New Roman"/>
          <w:b w:val="false"/>
          <w:i w:val="false"/>
          <w:color w:val="000000"/>
          <w:sz w:val="28"/>
        </w:rPr>
        <w:t xml:space="preserve">
        международных </w:t>
      </w:r>
      <w:r>
        <w:br/>
      </w:r>
      <w:r>
        <w:rPr>
          <w:rFonts w:ascii="Times New Roman"/>
          <w:b w:val="false"/>
          <w:i w:val="false"/>
          <w:color w:val="000000"/>
          <w:sz w:val="28"/>
        </w:rPr>
        <w:t xml:space="preserve">
        транспортных </w:t>
      </w:r>
      <w:r>
        <w:br/>
      </w:r>
      <w:r>
        <w:rPr>
          <w:rFonts w:ascii="Times New Roman"/>
          <w:b w:val="false"/>
          <w:i w:val="false"/>
          <w:color w:val="000000"/>
          <w:sz w:val="28"/>
        </w:rPr>
        <w:t xml:space="preserve">
        коридоров, в том </w:t>
      </w:r>
      <w:r>
        <w:br/>
      </w:r>
      <w:r>
        <w:rPr>
          <w:rFonts w:ascii="Times New Roman"/>
          <w:b w:val="false"/>
          <w:i w:val="false"/>
          <w:color w:val="000000"/>
          <w:sz w:val="28"/>
        </w:rPr>
        <w:t xml:space="preserve">
        числе сквозных </w:t>
      </w:r>
      <w:r>
        <w:br/>
      </w:r>
      <w:r>
        <w:rPr>
          <w:rFonts w:ascii="Times New Roman"/>
          <w:b w:val="false"/>
          <w:i w:val="false"/>
          <w:color w:val="000000"/>
          <w:sz w:val="28"/>
        </w:rPr>
        <w:t xml:space="preserve">
        тарифных ставок и </w:t>
      </w:r>
      <w:r>
        <w:br/>
      </w:r>
      <w:r>
        <w:rPr>
          <w:rFonts w:ascii="Times New Roman"/>
          <w:b w:val="false"/>
          <w:i w:val="false"/>
          <w:color w:val="000000"/>
          <w:sz w:val="28"/>
        </w:rPr>
        <w:t xml:space="preserve">
        понижающих </w:t>
      </w:r>
      <w:r>
        <w:br/>
      </w:r>
      <w:r>
        <w:rPr>
          <w:rFonts w:ascii="Times New Roman"/>
          <w:b w:val="false"/>
          <w:i w:val="false"/>
          <w:color w:val="000000"/>
          <w:sz w:val="28"/>
        </w:rPr>
        <w:t xml:space="preserve">
        коэффициентов </w:t>
      </w:r>
    </w:p>
    <w:p>
      <w:pPr>
        <w:spacing w:after="0"/>
        <w:ind w:left="0"/>
        <w:jc w:val="both"/>
      </w:pPr>
      <w:r>
        <w:rPr>
          <w:rFonts w:ascii="Times New Roman"/>
          <w:b w:val="false"/>
          <w:i w:val="false"/>
          <w:color w:val="000000"/>
          <w:sz w:val="28"/>
        </w:rPr>
        <w:t xml:space="preserve">3.3     Определить объемы Предло-  АТК РК,  2 квар-  Затрат </w:t>
      </w:r>
      <w:r>
        <w:br/>
      </w:r>
      <w:r>
        <w:rPr>
          <w:rFonts w:ascii="Times New Roman"/>
          <w:b w:val="false"/>
          <w:i w:val="false"/>
          <w:color w:val="000000"/>
          <w:sz w:val="28"/>
        </w:rPr>
        <w:t xml:space="preserve">
        финансирования из жения в  МЭБП РК, тал      респуб- </w:t>
      </w:r>
      <w:r>
        <w:br/>
      </w:r>
      <w:r>
        <w:rPr>
          <w:rFonts w:ascii="Times New Roman"/>
          <w:b w:val="false"/>
          <w:i w:val="false"/>
          <w:color w:val="000000"/>
          <w:sz w:val="28"/>
        </w:rPr>
        <w:t xml:space="preserve">
        республиканского  Прави-   МТК РК   2005     ликан- </w:t>
      </w:r>
      <w:r>
        <w:br/>
      </w:r>
      <w:r>
        <w:rPr>
          <w:rFonts w:ascii="Times New Roman"/>
          <w:b w:val="false"/>
          <w:i w:val="false"/>
          <w:color w:val="000000"/>
          <w:sz w:val="28"/>
        </w:rPr>
        <w:t xml:space="preserve">
        бюджета поэтап-   тельство                   ского </w:t>
      </w:r>
      <w:r>
        <w:br/>
      </w:r>
      <w:r>
        <w:rPr>
          <w:rFonts w:ascii="Times New Roman"/>
          <w:b w:val="false"/>
          <w:i w:val="false"/>
          <w:color w:val="000000"/>
          <w:sz w:val="28"/>
        </w:rPr>
        <w:t xml:space="preserve">
        ного обустройства РК                         бюджета </w:t>
      </w:r>
      <w:r>
        <w:br/>
      </w:r>
      <w:r>
        <w:rPr>
          <w:rFonts w:ascii="Times New Roman"/>
          <w:b w:val="false"/>
          <w:i w:val="false"/>
          <w:color w:val="000000"/>
          <w:sz w:val="28"/>
        </w:rPr>
        <w:t xml:space="preserve">
        и развития конт-                             не тре- </w:t>
      </w:r>
      <w:r>
        <w:br/>
      </w:r>
      <w:r>
        <w:rPr>
          <w:rFonts w:ascii="Times New Roman"/>
          <w:b w:val="false"/>
          <w:i w:val="false"/>
          <w:color w:val="000000"/>
          <w:sz w:val="28"/>
        </w:rPr>
        <w:t xml:space="preserve">
        рольно-пропускных                            бует </w:t>
      </w:r>
      <w:r>
        <w:br/>
      </w:r>
      <w:r>
        <w:rPr>
          <w:rFonts w:ascii="Times New Roman"/>
          <w:b w:val="false"/>
          <w:i w:val="false"/>
          <w:color w:val="000000"/>
          <w:sz w:val="28"/>
        </w:rPr>
        <w:t xml:space="preserve">
        пунктов в желез- </w:t>
      </w:r>
      <w:r>
        <w:br/>
      </w:r>
      <w:r>
        <w:rPr>
          <w:rFonts w:ascii="Times New Roman"/>
          <w:b w:val="false"/>
          <w:i w:val="false"/>
          <w:color w:val="000000"/>
          <w:sz w:val="28"/>
        </w:rPr>
        <w:t xml:space="preserve">
        нодорожных пунк- </w:t>
      </w:r>
      <w:r>
        <w:br/>
      </w:r>
      <w:r>
        <w:rPr>
          <w:rFonts w:ascii="Times New Roman"/>
          <w:b w:val="false"/>
          <w:i w:val="false"/>
          <w:color w:val="000000"/>
          <w:sz w:val="28"/>
        </w:rPr>
        <w:t xml:space="preserve">
        тах пропуска на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границе Республи- </w:t>
      </w:r>
      <w:r>
        <w:br/>
      </w:r>
      <w:r>
        <w:rPr>
          <w:rFonts w:ascii="Times New Roman"/>
          <w:b w:val="false"/>
          <w:i w:val="false"/>
          <w:color w:val="000000"/>
          <w:sz w:val="28"/>
        </w:rPr>
        <w:t xml:space="preserve">
        ки Казахстан, </w:t>
      </w:r>
      <w:r>
        <w:br/>
      </w:r>
      <w:r>
        <w:rPr>
          <w:rFonts w:ascii="Times New Roman"/>
          <w:b w:val="false"/>
          <w:i w:val="false"/>
          <w:color w:val="000000"/>
          <w:sz w:val="28"/>
        </w:rPr>
        <w:t xml:space="preserve">
        направленное на </w:t>
      </w:r>
      <w:r>
        <w:br/>
      </w:r>
      <w:r>
        <w:rPr>
          <w:rFonts w:ascii="Times New Roman"/>
          <w:b w:val="false"/>
          <w:i w:val="false"/>
          <w:color w:val="000000"/>
          <w:sz w:val="28"/>
        </w:rPr>
        <w:t xml:space="preserve">
        сокращение вре- </w:t>
      </w:r>
      <w:r>
        <w:br/>
      </w:r>
      <w:r>
        <w:rPr>
          <w:rFonts w:ascii="Times New Roman"/>
          <w:b w:val="false"/>
          <w:i w:val="false"/>
          <w:color w:val="000000"/>
          <w:sz w:val="28"/>
        </w:rPr>
        <w:t xml:space="preserve">
        мени стоянок </w:t>
      </w:r>
      <w:r>
        <w:br/>
      </w:r>
      <w:r>
        <w:rPr>
          <w:rFonts w:ascii="Times New Roman"/>
          <w:b w:val="false"/>
          <w:i w:val="false"/>
          <w:color w:val="000000"/>
          <w:sz w:val="28"/>
        </w:rPr>
        <w:t xml:space="preserve">
        поездов при про- </w:t>
      </w:r>
      <w:r>
        <w:br/>
      </w:r>
      <w:r>
        <w:rPr>
          <w:rFonts w:ascii="Times New Roman"/>
          <w:b w:val="false"/>
          <w:i w:val="false"/>
          <w:color w:val="000000"/>
          <w:sz w:val="28"/>
        </w:rPr>
        <w:t xml:space="preserve">
        ведении контроля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по автомобильному транспорту </w:t>
      </w:r>
      <w:r>
        <w:br/>
      </w:r>
      <w:r>
        <w:rPr>
          <w:rFonts w:ascii="Times New Roman"/>
          <w:b w:val="false"/>
          <w:i w:val="false"/>
          <w:color w:val="000000"/>
          <w:sz w:val="28"/>
        </w:rPr>
        <w:t xml:space="preserve">
------------------------------------------------------------------- </w:t>
      </w:r>
      <w:r>
        <w:br/>
      </w:r>
      <w:r>
        <w:rPr>
          <w:rFonts w:ascii="Times New Roman"/>
          <w:b w:val="false"/>
          <w:i w:val="false"/>
          <w:color w:val="000000"/>
          <w:sz w:val="28"/>
        </w:rPr>
        <w:t xml:space="preserve">
3.4     Рассмотреть воп-  Предло-  МТК РК   3 квар- </w:t>
      </w:r>
      <w:r>
        <w:br/>
      </w:r>
      <w:r>
        <w:rPr>
          <w:rFonts w:ascii="Times New Roman"/>
          <w:b w:val="false"/>
          <w:i w:val="false"/>
          <w:color w:val="000000"/>
          <w:sz w:val="28"/>
        </w:rPr>
        <w:t xml:space="preserve">
        рос об отмене     жения в           тал </w:t>
      </w:r>
      <w:r>
        <w:br/>
      </w:r>
      <w:r>
        <w:rPr>
          <w:rFonts w:ascii="Times New Roman"/>
          <w:b w:val="false"/>
          <w:i w:val="false"/>
          <w:color w:val="000000"/>
          <w:sz w:val="28"/>
        </w:rPr>
        <w:t xml:space="preserve">
        разрешительной    Прави-            2004 </w:t>
      </w:r>
      <w:r>
        <w:br/>
      </w:r>
      <w:r>
        <w:rPr>
          <w:rFonts w:ascii="Times New Roman"/>
          <w:b w:val="false"/>
          <w:i w:val="false"/>
          <w:color w:val="000000"/>
          <w:sz w:val="28"/>
        </w:rPr>
        <w:t xml:space="preserve">
        системы на выпол- тельство </w:t>
      </w:r>
      <w:r>
        <w:br/>
      </w:r>
      <w:r>
        <w:rPr>
          <w:rFonts w:ascii="Times New Roman"/>
          <w:b w:val="false"/>
          <w:i w:val="false"/>
          <w:color w:val="000000"/>
          <w:sz w:val="28"/>
        </w:rPr>
        <w:t xml:space="preserve">
        нение международ- РК </w:t>
      </w:r>
      <w:r>
        <w:br/>
      </w:r>
      <w:r>
        <w:rPr>
          <w:rFonts w:ascii="Times New Roman"/>
          <w:b w:val="false"/>
          <w:i w:val="false"/>
          <w:color w:val="000000"/>
          <w:sz w:val="28"/>
        </w:rPr>
        <w:t xml:space="preserve">
        ных транзитных </w:t>
      </w:r>
      <w:r>
        <w:br/>
      </w:r>
      <w:r>
        <w:rPr>
          <w:rFonts w:ascii="Times New Roman"/>
          <w:b w:val="false"/>
          <w:i w:val="false"/>
          <w:color w:val="000000"/>
          <w:sz w:val="28"/>
        </w:rPr>
        <w:t xml:space="preserve">
        автоперевозок по </w:t>
      </w:r>
      <w:r>
        <w:br/>
      </w:r>
      <w:r>
        <w:rPr>
          <w:rFonts w:ascii="Times New Roman"/>
          <w:b w:val="false"/>
          <w:i w:val="false"/>
          <w:color w:val="000000"/>
          <w:sz w:val="28"/>
        </w:rPr>
        <w:t xml:space="preserve">
        территории Рес- </w:t>
      </w:r>
      <w:r>
        <w:br/>
      </w:r>
      <w:r>
        <w:rPr>
          <w:rFonts w:ascii="Times New Roman"/>
          <w:b w:val="false"/>
          <w:i w:val="false"/>
          <w:color w:val="000000"/>
          <w:sz w:val="28"/>
        </w:rPr>
        <w:t xml:space="preserve">
        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 Совершенствование и развитие транспортной инфраструктуры </w:t>
      </w:r>
      <w:r>
        <w:br/>
      </w:r>
      <w:r>
        <w:rPr>
          <w:rFonts w:ascii="Times New Roman"/>
          <w:b w:val="false"/>
          <w:i w:val="false"/>
          <w:color w:val="000000"/>
          <w:sz w:val="28"/>
        </w:rPr>
        <w:t xml:space="preserve">
------------------------------------------------------------------- </w:t>
      </w:r>
      <w:r>
        <w:br/>
      </w:r>
      <w:r>
        <w:rPr>
          <w:rFonts w:ascii="Times New Roman"/>
          <w:b w:val="false"/>
          <w:i w:val="false"/>
          <w:color w:val="000000"/>
          <w:sz w:val="28"/>
        </w:rPr>
        <w:t xml:space="preserve">
4.1     Провести комплекс Предло-  МТК РК   4 квар-  Затрат </w:t>
      </w:r>
      <w:r>
        <w:br/>
      </w:r>
      <w:r>
        <w:rPr>
          <w:rFonts w:ascii="Times New Roman"/>
          <w:b w:val="false"/>
          <w:i w:val="false"/>
          <w:color w:val="000000"/>
          <w:sz w:val="28"/>
        </w:rPr>
        <w:t xml:space="preserve">
        мероприятий по    жения в           тал      респуб- </w:t>
      </w:r>
      <w:r>
        <w:br/>
      </w:r>
      <w:r>
        <w:rPr>
          <w:rFonts w:ascii="Times New Roman"/>
          <w:b w:val="false"/>
          <w:i w:val="false"/>
          <w:color w:val="000000"/>
          <w:sz w:val="28"/>
        </w:rPr>
        <w:t xml:space="preserve">
        развитию инфра-   Прави-            2004     ликан- </w:t>
      </w:r>
      <w:r>
        <w:br/>
      </w:r>
      <w:r>
        <w:rPr>
          <w:rFonts w:ascii="Times New Roman"/>
          <w:b w:val="false"/>
          <w:i w:val="false"/>
          <w:color w:val="000000"/>
          <w:sz w:val="28"/>
        </w:rPr>
        <w:t xml:space="preserve">
        структуры транс-  тельство                   ского </w:t>
      </w:r>
      <w:r>
        <w:br/>
      </w:r>
      <w:r>
        <w:rPr>
          <w:rFonts w:ascii="Times New Roman"/>
          <w:b w:val="false"/>
          <w:i w:val="false"/>
          <w:color w:val="000000"/>
          <w:sz w:val="28"/>
        </w:rPr>
        <w:t xml:space="preserve">
        портного коридора РК                         бюджета </w:t>
      </w:r>
      <w:r>
        <w:br/>
      </w:r>
      <w:r>
        <w:rPr>
          <w:rFonts w:ascii="Times New Roman"/>
          <w:b w:val="false"/>
          <w:i w:val="false"/>
          <w:color w:val="000000"/>
          <w:sz w:val="28"/>
        </w:rPr>
        <w:t xml:space="preserve">
        Север-Юг                                     не тре- </w:t>
      </w:r>
      <w:r>
        <w:br/>
      </w:r>
      <w:r>
        <w:rPr>
          <w:rFonts w:ascii="Times New Roman"/>
          <w:b w:val="false"/>
          <w:i w:val="false"/>
          <w:color w:val="000000"/>
          <w:sz w:val="28"/>
        </w:rPr>
        <w:t xml:space="preserve">
                                                     бует </w:t>
      </w:r>
    </w:p>
    <w:p>
      <w:pPr>
        <w:spacing w:after="0"/>
        <w:ind w:left="0"/>
        <w:jc w:val="both"/>
      </w:pPr>
      <w:r>
        <w:rPr>
          <w:rFonts w:ascii="Times New Roman"/>
          <w:b w:val="false"/>
          <w:i w:val="false"/>
          <w:color w:val="000000"/>
          <w:sz w:val="28"/>
        </w:rPr>
        <w:t xml:space="preserve">4.1.1   Реабилитация      Информа- МТК РК,  4 квар-  Собст- </w:t>
      </w:r>
      <w:r>
        <w:br/>
      </w:r>
      <w:r>
        <w:rPr>
          <w:rFonts w:ascii="Times New Roman"/>
          <w:b w:val="false"/>
          <w:i w:val="false"/>
          <w:color w:val="000000"/>
          <w:sz w:val="28"/>
        </w:rPr>
        <w:t xml:space="preserve">
        инфраструктуры    ция в    ЗАО "НК  тал      венные </w:t>
      </w:r>
      <w:r>
        <w:br/>
      </w:r>
      <w:r>
        <w:rPr>
          <w:rFonts w:ascii="Times New Roman"/>
          <w:b w:val="false"/>
          <w:i w:val="false"/>
          <w:color w:val="000000"/>
          <w:sz w:val="28"/>
        </w:rPr>
        <w:t xml:space="preserve">
        железнодорожного  Прави-   КТЖ" (по ежегодно стред- </w:t>
      </w:r>
      <w:r>
        <w:br/>
      </w:r>
      <w:r>
        <w:rPr>
          <w:rFonts w:ascii="Times New Roman"/>
          <w:b w:val="false"/>
          <w:i w:val="false"/>
          <w:color w:val="000000"/>
          <w:sz w:val="28"/>
        </w:rPr>
        <w:t xml:space="preserve">
        транспорта на     тельство согласо-          ства </w:t>
      </w:r>
      <w:r>
        <w:br/>
      </w:r>
      <w:r>
        <w:rPr>
          <w:rFonts w:ascii="Times New Roman"/>
          <w:b w:val="false"/>
          <w:i w:val="false"/>
          <w:color w:val="000000"/>
          <w:sz w:val="28"/>
        </w:rPr>
        <w:t xml:space="preserve">
        участках, свя-    РК       ванию)            ЗАО "НК </w:t>
      </w:r>
      <w:r>
        <w:br/>
      </w:r>
      <w:r>
        <w:rPr>
          <w:rFonts w:ascii="Times New Roman"/>
          <w:b w:val="false"/>
          <w:i w:val="false"/>
          <w:color w:val="000000"/>
          <w:sz w:val="28"/>
        </w:rPr>
        <w:t xml:space="preserve">
        занных с направ-                             КТЖ" </w:t>
      </w:r>
      <w:r>
        <w:br/>
      </w:r>
      <w:r>
        <w:rPr>
          <w:rFonts w:ascii="Times New Roman"/>
          <w:b w:val="false"/>
          <w:i w:val="false"/>
          <w:color w:val="000000"/>
          <w:sz w:val="28"/>
        </w:rPr>
        <w:t xml:space="preserve">
        лением коридора </w:t>
      </w:r>
      <w:r>
        <w:br/>
      </w:r>
      <w:r>
        <w:rPr>
          <w:rFonts w:ascii="Times New Roman"/>
          <w:b w:val="false"/>
          <w:i w:val="false"/>
          <w:color w:val="000000"/>
          <w:sz w:val="28"/>
        </w:rPr>
        <w:t xml:space="preserve">
        "Север-Юг" </w:t>
      </w:r>
    </w:p>
    <w:p>
      <w:pPr>
        <w:spacing w:after="0"/>
        <w:ind w:left="0"/>
        <w:jc w:val="both"/>
      </w:pPr>
      <w:r>
        <w:rPr>
          <w:rFonts w:ascii="Times New Roman"/>
          <w:b w:val="false"/>
          <w:i w:val="false"/>
          <w:color w:val="000000"/>
          <w:sz w:val="28"/>
        </w:rPr>
        <w:t xml:space="preserve">4.1.2   Проработать сов-  Информа- МТК РК,  4 квар-  Затрат </w:t>
      </w:r>
      <w:r>
        <w:br/>
      </w:r>
      <w:r>
        <w:rPr>
          <w:rFonts w:ascii="Times New Roman"/>
          <w:b w:val="false"/>
          <w:i w:val="false"/>
          <w:color w:val="000000"/>
          <w:sz w:val="28"/>
        </w:rPr>
        <w:t xml:space="preserve">
        местно с причаст- ция в    ЗАО "НК  тал      респуб- </w:t>
      </w:r>
      <w:r>
        <w:br/>
      </w:r>
      <w:r>
        <w:rPr>
          <w:rFonts w:ascii="Times New Roman"/>
          <w:b w:val="false"/>
          <w:i w:val="false"/>
          <w:color w:val="000000"/>
          <w:sz w:val="28"/>
        </w:rPr>
        <w:t xml:space="preserve">
        ными администра-  Прави-   КТЖ" (по ежегодно ликан- </w:t>
      </w:r>
      <w:r>
        <w:br/>
      </w:r>
      <w:r>
        <w:rPr>
          <w:rFonts w:ascii="Times New Roman"/>
          <w:b w:val="false"/>
          <w:i w:val="false"/>
          <w:color w:val="000000"/>
          <w:sz w:val="28"/>
        </w:rPr>
        <w:t xml:space="preserve">
        циями железных    тельство согласо-          ского </w:t>
      </w:r>
      <w:r>
        <w:br/>
      </w:r>
      <w:r>
        <w:rPr>
          <w:rFonts w:ascii="Times New Roman"/>
          <w:b w:val="false"/>
          <w:i w:val="false"/>
          <w:color w:val="000000"/>
          <w:sz w:val="28"/>
        </w:rPr>
        <w:t xml:space="preserve">
        дорог вопрос раз- РК       ванию)            бюджета </w:t>
      </w:r>
      <w:r>
        <w:br/>
      </w:r>
      <w:r>
        <w:rPr>
          <w:rFonts w:ascii="Times New Roman"/>
          <w:b w:val="false"/>
          <w:i w:val="false"/>
          <w:color w:val="000000"/>
          <w:sz w:val="28"/>
        </w:rPr>
        <w:t xml:space="preserve">
        вития сухопутных                             не тре- </w:t>
      </w:r>
      <w:r>
        <w:br/>
      </w:r>
      <w:r>
        <w:rPr>
          <w:rFonts w:ascii="Times New Roman"/>
          <w:b w:val="false"/>
          <w:i w:val="false"/>
          <w:color w:val="000000"/>
          <w:sz w:val="28"/>
        </w:rPr>
        <w:t xml:space="preserve">
        маршрутов кори-                              бует </w:t>
      </w:r>
      <w:r>
        <w:br/>
      </w:r>
      <w:r>
        <w:rPr>
          <w:rFonts w:ascii="Times New Roman"/>
          <w:b w:val="false"/>
          <w:i w:val="false"/>
          <w:color w:val="000000"/>
          <w:sz w:val="28"/>
        </w:rPr>
        <w:t xml:space="preserve">
        дора "Север-Юг" </w:t>
      </w:r>
    </w:p>
    <w:p>
      <w:pPr>
        <w:spacing w:after="0"/>
        <w:ind w:left="0"/>
        <w:jc w:val="both"/>
      </w:pPr>
      <w:r>
        <w:rPr>
          <w:rFonts w:ascii="Times New Roman"/>
          <w:b w:val="false"/>
          <w:i w:val="false"/>
          <w:color w:val="000000"/>
          <w:sz w:val="28"/>
        </w:rPr>
        <w:t xml:space="preserve">4.1.3   Оценить целесо-   Предло-  МТК      4 квар-  Затрат </w:t>
      </w:r>
      <w:r>
        <w:br/>
      </w:r>
      <w:r>
        <w:rPr>
          <w:rFonts w:ascii="Times New Roman"/>
          <w:b w:val="false"/>
          <w:i w:val="false"/>
          <w:color w:val="000000"/>
          <w:sz w:val="28"/>
        </w:rPr>
        <w:t xml:space="preserve">
        образность разра- жения в           тал      респуб- </w:t>
      </w:r>
      <w:r>
        <w:br/>
      </w:r>
      <w:r>
        <w:rPr>
          <w:rFonts w:ascii="Times New Roman"/>
          <w:b w:val="false"/>
          <w:i w:val="false"/>
          <w:color w:val="000000"/>
          <w:sz w:val="28"/>
        </w:rPr>
        <w:t xml:space="preserve">
        ботки ТЭО на      Прави-            2004     ликан- </w:t>
      </w:r>
      <w:r>
        <w:br/>
      </w:r>
      <w:r>
        <w:rPr>
          <w:rFonts w:ascii="Times New Roman"/>
          <w:b w:val="false"/>
          <w:i w:val="false"/>
          <w:color w:val="000000"/>
          <w:sz w:val="28"/>
        </w:rPr>
        <w:t xml:space="preserve">
        строительство     тельство                   ского </w:t>
      </w:r>
      <w:r>
        <w:br/>
      </w:r>
      <w:r>
        <w:rPr>
          <w:rFonts w:ascii="Times New Roman"/>
          <w:b w:val="false"/>
          <w:i w:val="false"/>
          <w:color w:val="000000"/>
          <w:sz w:val="28"/>
        </w:rPr>
        <w:t xml:space="preserve">
        участка автомо-   РК                         бюджета </w:t>
      </w:r>
      <w:r>
        <w:br/>
      </w:r>
      <w:r>
        <w:rPr>
          <w:rFonts w:ascii="Times New Roman"/>
          <w:b w:val="false"/>
          <w:i w:val="false"/>
          <w:color w:val="000000"/>
          <w:sz w:val="28"/>
        </w:rPr>
        <w:t xml:space="preserve">
        бильной дороги                               не тре- </w:t>
      </w:r>
      <w:r>
        <w:br/>
      </w:r>
      <w:r>
        <w:rPr>
          <w:rFonts w:ascii="Times New Roman"/>
          <w:b w:val="false"/>
          <w:i w:val="false"/>
          <w:color w:val="000000"/>
          <w:sz w:val="28"/>
        </w:rPr>
        <w:t xml:space="preserve">
        "Бейнеу-Шалкар"                              бует </w:t>
      </w:r>
      <w:r>
        <w:br/>
      </w:r>
      <w:r>
        <w:rPr>
          <w:rFonts w:ascii="Times New Roman"/>
          <w:b w:val="false"/>
          <w:i w:val="false"/>
          <w:color w:val="000000"/>
          <w:sz w:val="28"/>
        </w:rPr>
        <w:t xml:space="preserve">
        маршрута ТРАСЕКА </w:t>
      </w:r>
      <w:r>
        <w:br/>
      </w:r>
      <w:r>
        <w:rPr>
          <w:rFonts w:ascii="Times New Roman"/>
          <w:b w:val="false"/>
          <w:i w:val="false"/>
          <w:color w:val="000000"/>
          <w:sz w:val="28"/>
        </w:rPr>
        <w:t xml:space="preserve">
        (причал порта </w:t>
      </w:r>
      <w:r>
        <w:br/>
      </w:r>
      <w:r>
        <w:rPr>
          <w:rFonts w:ascii="Times New Roman"/>
          <w:b w:val="false"/>
          <w:i w:val="false"/>
          <w:color w:val="000000"/>
          <w:sz w:val="28"/>
        </w:rPr>
        <w:t xml:space="preserve">
        Актау - Бейнеу - </w:t>
      </w:r>
      <w:r>
        <w:br/>
      </w:r>
      <w:r>
        <w:rPr>
          <w:rFonts w:ascii="Times New Roman"/>
          <w:b w:val="false"/>
          <w:i w:val="false"/>
          <w:color w:val="000000"/>
          <w:sz w:val="28"/>
        </w:rPr>
        <w:t xml:space="preserve">
        Шалкар и далее по </w:t>
      </w:r>
      <w:r>
        <w:br/>
      </w:r>
      <w:r>
        <w:rPr>
          <w:rFonts w:ascii="Times New Roman"/>
          <w:b w:val="false"/>
          <w:i w:val="false"/>
          <w:color w:val="000000"/>
          <w:sz w:val="28"/>
        </w:rPr>
        <w:t xml:space="preserve">
        действующим тран- </w:t>
      </w:r>
      <w:r>
        <w:br/>
      </w:r>
      <w:r>
        <w:rPr>
          <w:rFonts w:ascii="Times New Roman"/>
          <w:b w:val="false"/>
          <w:i w:val="false"/>
          <w:color w:val="000000"/>
          <w:sz w:val="28"/>
        </w:rPr>
        <w:t xml:space="preserve">
        спортным коридо- </w:t>
      </w:r>
      <w:r>
        <w:br/>
      </w:r>
      <w:r>
        <w:rPr>
          <w:rFonts w:ascii="Times New Roman"/>
          <w:b w:val="false"/>
          <w:i w:val="false"/>
          <w:color w:val="000000"/>
          <w:sz w:val="28"/>
        </w:rPr>
        <w:t xml:space="preserve">
        рам)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по железнодорожному транспорту </w:t>
      </w:r>
      <w:r>
        <w:br/>
      </w:r>
      <w:r>
        <w:rPr>
          <w:rFonts w:ascii="Times New Roman"/>
          <w:b w:val="false"/>
          <w:i w:val="false"/>
          <w:color w:val="000000"/>
          <w:sz w:val="28"/>
        </w:rPr>
        <w:t xml:space="preserve">
------------------------------------------------------------------- </w:t>
      </w:r>
      <w:r>
        <w:br/>
      </w:r>
      <w:r>
        <w:rPr>
          <w:rFonts w:ascii="Times New Roman"/>
          <w:b w:val="false"/>
          <w:i w:val="false"/>
          <w:color w:val="000000"/>
          <w:sz w:val="28"/>
        </w:rPr>
        <w:t xml:space="preserve">
4.2     Обеспечить прове- Предло-  МТК РК,  4 квар-  Затрат </w:t>
      </w:r>
      <w:r>
        <w:br/>
      </w:r>
      <w:r>
        <w:rPr>
          <w:rFonts w:ascii="Times New Roman"/>
          <w:b w:val="false"/>
          <w:i w:val="false"/>
          <w:color w:val="000000"/>
          <w:sz w:val="28"/>
        </w:rPr>
        <w:t xml:space="preserve">
        дение мониторинга жения в  ЗАО "НК  тал      не тре- </w:t>
      </w:r>
      <w:r>
        <w:br/>
      </w:r>
      <w:r>
        <w:rPr>
          <w:rFonts w:ascii="Times New Roman"/>
          <w:b w:val="false"/>
          <w:i w:val="false"/>
          <w:color w:val="000000"/>
          <w:sz w:val="28"/>
        </w:rPr>
        <w:t xml:space="preserve">
        провозной способ- Прави-   КТЖ" (по ежегодно бует </w:t>
      </w:r>
      <w:r>
        <w:br/>
      </w:r>
      <w:r>
        <w:rPr>
          <w:rFonts w:ascii="Times New Roman"/>
          <w:b w:val="false"/>
          <w:i w:val="false"/>
          <w:color w:val="000000"/>
          <w:sz w:val="28"/>
        </w:rPr>
        <w:t xml:space="preserve">
        ности основных    тельство согласо- </w:t>
      </w:r>
      <w:r>
        <w:br/>
      </w:r>
      <w:r>
        <w:rPr>
          <w:rFonts w:ascii="Times New Roman"/>
          <w:b w:val="false"/>
          <w:i w:val="false"/>
          <w:color w:val="000000"/>
          <w:sz w:val="28"/>
        </w:rPr>
        <w:t xml:space="preserve">
        транзитных участ- РК       ванию) </w:t>
      </w:r>
      <w:r>
        <w:br/>
      </w:r>
      <w:r>
        <w:rPr>
          <w:rFonts w:ascii="Times New Roman"/>
          <w:b w:val="false"/>
          <w:i w:val="false"/>
          <w:color w:val="000000"/>
          <w:sz w:val="28"/>
        </w:rPr>
        <w:t xml:space="preserve">
        ков железных до- </w:t>
      </w:r>
      <w:r>
        <w:br/>
      </w:r>
      <w:r>
        <w:rPr>
          <w:rFonts w:ascii="Times New Roman"/>
          <w:b w:val="false"/>
          <w:i w:val="false"/>
          <w:color w:val="000000"/>
          <w:sz w:val="28"/>
        </w:rPr>
        <w:t xml:space="preserve">
        рог и скоростей </w:t>
      </w:r>
      <w:r>
        <w:br/>
      </w:r>
      <w:r>
        <w:rPr>
          <w:rFonts w:ascii="Times New Roman"/>
          <w:b w:val="false"/>
          <w:i w:val="false"/>
          <w:color w:val="000000"/>
          <w:sz w:val="28"/>
        </w:rPr>
        <w:t xml:space="preserve">
        движения поездов. </w:t>
      </w:r>
      <w:r>
        <w:br/>
      </w:r>
      <w:r>
        <w:rPr>
          <w:rFonts w:ascii="Times New Roman"/>
          <w:b w:val="false"/>
          <w:i w:val="false"/>
          <w:color w:val="000000"/>
          <w:sz w:val="28"/>
        </w:rPr>
        <w:t xml:space="preserve">
        В случае выявле- </w:t>
      </w:r>
      <w:r>
        <w:br/>
      </w:r>
      <w:r>
        <w:rPr>
          <w:rFonts w:ascii="Times New Roman"/>
          <w:b w:val="false"/>
          <w:i w:val="false"/>
          <w:color w:val="000000"/>
          <w:sz w:val="28"/>
        </w:rPr>
        <w:t xml:space="preserve">
        ния узких мест </w:t>
      </w:r>
      <w:r>
        <w:br/>
      </w:r>
      <w:r>
        <w:rPr>
          <w:rFonts w:ascii="Times New Roman"/>
          <w:b w:val="false"/>
          <w:i w:val="false"/>
          <w:color w:val="000000"/>
          <w:sz w:val="28"/>
        </w:rPr>
        <w:t xml:space="preserve">
        обеспечить прове- </w:t>
      </w:r>
      <w:r>
        <w:br/>
      </w:r>
      <w:r>
        <w:rPr>
          <w:rFonts w:ascii="Times New Roman"/>
          <w:b w:val="false"/>
          <w:i w:val="false"/>
          <w:color w:val="000000"/>
          <w:sz w:val="28"/>
        </w:rPr>
        <w:t xml:space="preserve">
        дение мероприятий </w:t>
      </w:r>
      <w:r>
        <w:br/>
      </w:r>
      <w:r>
        <w:rPr>
          <w:rFonts w:ascii="Times New Roman"/>
          <w:b w:val="false"/>
          <w:i w:val="false"/>
          <w:color w:val="000000"/>
          <w:sz w:val="28"/>
        </w:rPr>
        <w:t xml:space="preserve">
        по их устранению </w:t>
      </w:r>
    </w:p>
    <w:p>
      <w:pPr>
        <w:spacing w:after="0"/>
        <w:ind w:left="0"/>
        <w:jc w:val="both"/>
      </w:pPr>
      <w:r>
        <w:rPr>
          <w:rFonts w:ascii="Times New Roman"/>
          <w:b w:val="false"/>
          <w:i w:val="false"/>
          <w:color w:val="000000"/>
          <w:sz w:val="28"/>
        </w:rPr>
        <w:t xml:space="preserve">4.3     Выполнить техни-  Информа- МТК РК,  4 квар-  Собст- </w:t>
      </w:r>
      <w:r>
        <w:br/>
      </w:r>
      <w:r>
        <w:rPr>
          <w:rFonts w:ascii="Times New Roman"/>
          <w:b w:val="false"/>
          <w:i w:val="false"/>
          <w:color w:val="000000"/>
          <w:sz w:val="28"/>
        </w:rPr>
        <w:t xml:space="preserve">
        ко-экономическое  ция в    ЗАО "НК  тал      венные </w:t>
      </w:r>
      <w:r>
        <w:br/>
      </w:r>
      <w:r>
        <w:rPr>
          <w:rFonts w:ascii="Times New Roman"/>
          <w:b w:val="false"/>
          <w:i w:val="false"/>
          <w:color w:val="000000"/>
          <w:sz w:val="28"/>
        </w:rPr>
        <w:t xml:space="preserve">
        исследование и    Прави-   КТЖ" (по 2005     сред- </w:t>
      </w:r>
      <w:r>
        <w:br/>
      </w:r>
      <w:r>
        <w:rPr>
          <w:rFonts w:ascii="Times New Roman"/>
          <w:b w:val="false"/>
          <w:i w:val="false"/>
          <w:color w:val="000000"/>
          <w:sz w:val="28"/>
        </w:rPr>
        <w:t xml:space="preserve">
        подготовить ТЭО   тельство согла-            ства </w:t>
      </w:r>
      <w:r>
        <w:br/>
      </w:r>
      <w:r>
        <w:rPr>
          <w:rFonts w:ascii="Times New Roman"/>
          <w:b w:val="false"/>
          <w:i w:val="false"/>
          <w:color w:val="000000"/>
          <w:sz w:val="28"/>
        </w:rPr>
        <w:t xml:space="preserve">
        по строительству  РК       сованию)          ЗАО </w:t>
      </w:r>
      <w:r>
        <w:br/>
      </w:r>
      <w:r>
        <w:rPr>
          <w:rFonts w:ascii="Times New Roman"/>
          <w:b w:val="false"/>
          <w:i w:val="false"/>
          <w:color w:val="000000"/>
          <w:sz w:val="28"/>
        </w:rPr>
        <w:t xml:space="preserve">
        железнодорожной                              "НК КТЖ" </w:t>
      </w:r>
      <w:r>
        <w:br/>
      </w:r>
      <w:r>
        <w:rPr>
          <w:rFonts w:ascii="Times New Roman"/>
          <w:b w:val="false"/>
          <w:i w:val="false"/>
          <w:color w:val="000000"/>
          <w:sz w:val="28"/>
        </w:rPr>
        <w:t xml:space="preserve">
        линии Бейнеу - </w:t>
      </w:r>
      <w:r>
        <w:br/>
      </w:r>
      <w:r>
        <w:rPr>
          <w:rFonts w:ascii="Times New Roman"/>
          <w:b w:val="false"/>
          <w:i w:val="false"/>
          <w:color w:val="000000"/>
          <w:sz w:val="28"/>
        </w:rPr>
        <w:t xml:space="preserve">
        Саксаульская, </w:t>
      </w:r>
      <w:r>
        <w:br/>
      </w:r>
      <w:r>
        <w:rPr>
          <w:rFonts w:ascii="Times New Roman"/>
          <w:b w:val="false"/>
          <w:i w:val="false"/>
          <w:color w:val="000000"/>
          <w:sz w:val="28"/>
        </w:rPr>
        <w:t xml:space="preserve">
        сокращающей рас- </w:t>
      </w:r>
      <w:r>
        <w:br/>
      </w:r>
      <w:r>
        <w:rPr>
          <w:rFonts w:ascii="Times New Roman"/>
          <w:b w:val="false"/>
          <w:i w:val="false"/>
          <w:color w:val="000000"/>
          <w:sz w:val="28"/>
        </w:rPr>
        <w:t xml:space="preserve">
        стояние перевозки </w:t>
      </w:r>
      <w:r>
        <w:br/>
      </w:r>
      <w:r>
        <w:rPr>
          <w:rFonts w:ascii="Times New Roman"/>
          <w:b w:val="false"/>
          <w:i w:val="false"/>
          <w:color w:val="000000"/>
          <w:sz w:val="28"/>
        </w:rPr>
        <w:t xml:space="preserve">
        грузов из цент- </w:t>
      </w:r>
      <w:r>
        <w:br/>
      </w:r>
      <w:r>
        <w:rPr>
          <w:rFonts w:ascii="Times New Roman"/>
          <w:b w:val="false"/>
          <w:i w:val="false"/>
          <w:color w:val="000000"/>
          <w:sz w:val="28"/>
        </w:rPr>
        <w:t xml:space="preserve">
        ральных и восточ- </w:t>
      </w:r>
      <w:r>
        <w:br/>
      </w:r>
      <w:r>
        <w:rPr>
          <w:rFonts w:ascii="Times New Roman"/>
          <w:b w:val="false"/>
          <w:i w:val="false"/>
          <w:color w:val="000000"/>
          <w:sz w:val="28"/>
        </w:rPr>
        <w:t xml:space="preserve">
        ных районов стра- </w:t>
      </w:r>
      <w:r>
        <w:br/>
      </w:r>
      <w:r>
        <w:rPr>
          <w:rFonts w:ascii="Times New Roman"/>
          <w:b w:val="false"/>
          <w:i w:val="false"/>
          <w:color w:val="000000"/>
          <w:sz w:val="28"/>
        </w:rPr>
        <w:t xml:space="preserve">
        ны в порт Актау </w:t>
      </w:r>
      <w:r>
        <w:br/>
      </w:r>
      <w:r>
        <w:rPr>
          <w:rFonts w:ascii="Times New Roman"/>
          <w:b w:val="false"/>
          <w:i w:val="false"/>
          <w:color w:val="000000"/>
          <w:sz w:val="28"/>
        </w:rPr>
        <w:t xml:space="preserve">
        на 500-600 км </w:t>
      </w:r>
    </w:p>
    <w:p>
      <w:pPr>
        <w:spacing w:after="0"/>
        <w:ind w:left="0"/>
        <w:jc w:val="both"/>
      </w:pPr>
      <w:r>
        <w:rPr>
          <w:rFonts w:ascii="Times New Roman"/>
          <w:b w:val="false"/>
          <w:i w:val="false"/>
          <w:color w:val="000000"/>
          <w:sz w:val="28"/>
        </w:rPr>
        <w:t xml:space="preserve">4.4     Осуществить       Акт      МТК РК,  4 квар-  2004 г. Рес- </w:t>
      </w:r>
      <w:r>
        <w:br/>
      </w:r>
      <w:r>
        <w:rPr>
          <w:rFonts w:ascii="Times New Roman"/>
          <w:b w:val="false"/>
          <w:i w:val="false"/>
          <w:color w:val="000000"/>
          <w:sz w:val="28"/>
        </w:rPr>
        <w:t xml:space="preserve">
        строительство     приемки  ЗАО "НК  тал      -8102,5 публи- </w:t>
      </w:r>
      <w:r>
        <w:br/>
      </w:r>
      <w:r>
        <w:rPr>
          <w:rFonts w:ascii="Times New Roman"/>
          <w:b w:val="false"/>
          <w:i w:val="false"/>
          <w:color w:val="000000"/>
          <w:sz w:val="28"/>
        </w:rPr>
        <w:t xml:space="preserve">
        железнодорожной            КТЖ" (по 2005     млн.тг, кан- </w:t>
      </w:r>
      <w:r>
        <w:br/>
      </w:r>
      <w:r>
        <w:rPr>
          <w:rFonts w:ascii="Times New Roman"/>
          <w:b w:val="false"/>
          <w:i w:val="false"/>
          <w:color w:val="000000"/>
          <w:sz w:val="28"/>
        </w:rPr>
        <w:t xml:space="preserve">
        линии Алтынсарин-          согласо-          2005 г. ский </w:t>
      </w:r>
      <w:r>
        <w:br/>
      </w:r>
      <w:r>
        <w:rPr>
          <w:rFonts w:ascii="Times New Roman"/>
          <w:b w:val="false"/>
          <w:i w:val="false"/>
          <w:color w:val="000000"/>
          <w:sz w:val="28"/>
        </w:rPr>
        <w:t xml:space="preserve">
        Хромтау                    ванию)            - 500   бюд- </w:t>
      </w:r>
      <w:r>
        <w:br/>
      </w:r>
      <w:r>
        <w:rPr>
          <w:rFonts w:ascii="Times New Roman"/>
          <w:b w:val="false"/>
          <w:i w:val="false"/>
          <w:color w:val="000000"/>
          <w:sz w:val="28"/>
        </w:rPr>
        <w:t xml:space="preserve">
                                                     млн.тг. жет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по автомобильному транспорту </w:t>
      </w:r>
      <w:r>
        <w:br/>
      </w:r>
      <w:r>
        <w:rPr>
          <w:rFonts w:ascii="Times New Roman"/>
          <w:b w:val="false"/>
          <w:i w:val="false"/>
          <w:color w:val="000000"/>
          <w:sz w:val="28"/>
        </w:rPr>
        <w:t xml:space="preserve">
------------------------------------------------------------------- </w:t>
      </w:r>
      <w:r>
        <w:br/>
      </w:r>
      <w:r>
        <w:rPr>
          <w:rFonts w:ascii="Times New Roman"/>
          <w:b w:val="false"/>
          <w:i w:val="false"/>
          <w:color w:val="000000"/>
          <w:sz w:val="28"/>
        </w:rPr>
        <w:t xml:space="preserve">
4.5     Ввести запрет на  Поста-   МТК РК   1 квар-  Затрат </w:t>
      </w:r>
      <w:r>
        <w:br/>
      </w:r>
      <w:r>
        <w:rPr>
          <w:rFonts w:ascii="Times New Roman"/>
          <w:b w:val="false"/>
          <w:i w:val="false"/>
          <w:color w:val="000000"/>
          <w:sz w:val="28"/>
        </w:rPr>
        <w:t xml:space="preserve">
        проезд крупнога-  новление          тал      не тре- </w:t>
      </w:r>
      <w:r>
        <w:br/>
      </w:r>
      <w:r>
        <w:rPr>
          <w:rFonts w:ascii="Times New Roman"/>
          <w:b w:val="false"/>
          <w:i w:val="false"/>
          <w:color w:val="000000"/>
          <w:sz w:val="28"/>
        </w:rPr>
        <w:t xml:space="preserve">
        баритных и тяже-  Прави-            2004     бует </w:t>
      </w:r>
      <w:r>
        <w:br/>
      </w:r>
      <w:r>
        <w:rPr>
          <w:rFonts w:ascii="Times New Roman"/>
          <w:b w:val="false"/>
          <w:i w:val="false"/>
          <w:color w:val="000000"/>
          <w:sz w:val="28"/>
        </w:rPr>
        <w:t xml:space="preserve">
        ловесных авто-    тельства </w:t>
      </w:r>
      <w:r>
        <w:br/>
      </w:r>
      <w:r>
        <w:rPr>
          <w:rFonts w:ascii="Times New Roman"/>
          <w:b w:val="false"/>
          <w:i w:val="false"/>
          <w:color w:val="000000"/>
          <w:sz w:val="28"/>
        </w:rPr>
        <w:t xml:space="preserve">
        транспортных      РК </w:t>
      </w:r>
      <w:r>
        <w:br/>
      </w:r>
      <w:r>
        <w:rPr>
          <w:rFonts w:ascii="Times New Roman"/>
          <w:b w:val="false"/>
          <w:i w:val="false"/>
          <w:color w:val="000000"/>
          <w:sz w:val="28"/>
        </w:rPr>
        <w:t xml:space="preserve">
        средств по авто- </w:t>
      </w:r>
      <w:r>
        <w:br/>
      </w:r>
      <w:r>
        <w:rPr>
          <w:rFonts w:ascii="Times New Roman"/>
          <w:b w:val="false"/>
          <w:i w:val="false"/>
          <w:color w:val="000000"/>
          <w:sz w:val="28"/>
        </w:rPr>
        <w:t xml:space="preserve">
        дорогам республи- </w:t>
      </w:r>
      <w:r>
        <w:br/>
      </w:r>
      <w:r>
        <w:rPr>
          <w:rFonts w:ascii="Times New Roman"/>
          <w:b w:val="false"/>
          <w:i w:val="false"/>
          <w:color w:val="000000"/>
          <w:sz w:val="28"/>
        </w:rPr>
        <w:t xml:space="preserve">
        ки, параметры </w:t>
      </w:r>
      <w:r>
        <w:br/>
      </w:r>
      <w:r>
        <w:rPr>
          <w:rFonts w:ascii="Times New Roman"/>
          <w:b w:val="false"/>
          <w:i w:val="false"/>
          <w:color w:val="000000"/>
          <w:sz w:val="28"/>
        </w:rPr>
        <w:t xml:space="preserve">
        которых не соот- </w:t>
      </w:r>
      <w:r>
        <w:br/>
      </w:r>
      <w:r>
        <w:rPr>
          <w:rFonts w:ascii="Times New Roman"/>
          <w:b w:val="false"/>
          <w:i w:val="false"/>
          <w:color w:val="000000"/>
          <w:sz w:val="28"/>
        </w:rPr>
        <w:t xml:space="preserve">
        ветствуют законо- </w:t>
      </w:r>
      <w:r>
        <w:br/>
      </w:r>
      <w:r>
        <w:rPr>
          <w:rFonts w:ascii="Times New Roman"/>
          <w:b w:val="false"/>
          <w:i w:val="false"/>
          <w:color w:val="000000"/>
          <w:sz w:val="28"/>
        </w:rPr>
        <w:t xml:space="preserve">
        дательству РК </w:t>
      </w:r>
    </w:p>
    <w:p>
      <w:pPr>
        <w:spacing w:after="0"/>
        <w:ind w:left="0"/>
        <w:jc w:val="both"/>
      </w:pPr>
      <w:r>
        <w:rPr>
          <w:rFonts w:ascii="Times New Roman"/>
          <w:b w:val="false"/>
          <w:i w:val="false"/>
          <w:color w:val="000000"/>
          <w:sz w:val="28"/>
        </w:rPr>
        <w:t xml:space="preserve">4.6     Строительство и   Акты     МФ РК,   2004-    Сред- </w:t>
      </w:r>
      <w:r>
        <w:br/>
      </w:r>
      <w:r>
        <w:rPr>
          <w:rFonts w:ascii="Times New Roman"/>
          <w:b w:val="false"/>
          <w:i w:val="false"/>
          <w:color w:val="000000"/>
          <w:sz w:val="28"/>
        </w:rPr>
        <w:t xml:space="preserve">
        обустройство      государ- МТК РК,  2006     ства </w:t>
      </w:r>
      <w:r>
        <w:br/>
      </w:r>
      <w:r>
        <w:rPr>
          <w:rFonts w:ascii="Times New Roman"/>
          <w:b w:val="false"/>
          <w:i w:val="false"/>
          <w:color w:val="000000"/>
          <w:sz w:val="28"/>
        </w:rPr>
        <w:t xml:space="preserve">
        инфраструктуры    ственной МСХ РК,           респуб- </w:t>
      </w:r>
      <w:r>
        <w:br/>
      </w:r>
      <w:r>
        <w:rPr>
          <w:rFonts w:ascii="Times New Roman"/>
          <w:b w:val="false"/>
          <w:i w:val="false"/>
          <w:color w:val="000000"/>
          <w:sz w:val="28"/>
        </w:rPr>
        <w:t xml:space="preserve">
        единых контроль-  комиссии МЗ РК,            ликан- </w:t>
      </w:r>
      <w:r>
        <w:br/>
      </w:r>
      <w:r>
        <w:rPr>
          <w:rFonts w:ascii="Times New Roman"/>
          <w:b w:val="false"/>
          <w:i w:val="false"/>
          <w:color w:val="000000"/>
          <w:sz w:val="28"/>
        </w:rPr>
        <w:t xml:space="preserve">
        но-пропускных     о прием- МЭБП РК,          ского </w:t>
      </w:r>
      <w:r>
        <w:br/>
      </w:r>
      <w:r>
        <w:rPr>
          <w:rFonts w:ascii="Times New Roman"/>
          <w:b w:val="false"/>
          <w:i w:val="false"/>
          <w:color w:val="000000"/>
          <w:sz w:val="28"/>
        </w:rPr>
        <w:t xml:space="preserve">
        пунктов в авто-   ке       КНБ РК            бюдже- </w:t>
      </w:r>
      <w:r>
        <w:br/>
      </w:r>
      <w:r>
        <w:rPr>
          <w:rFonts w:ascii="Times New Roman"/>
          <w:b w:val="false"/>
          <w:i w:val="false"/>
          <w:color w:val="000000"/>
          <w:sz w:val="28"/>
        </w:rPr>
        <w:t xml:space="preserve">
        мобильных пунк-   объектов (по сог-          та, </w:t>
      </w:r>
      <w:r>
        <w:br/>
      </w:r>
      <w:r>
        <w:rPr>
          <w:rFonts w:ascii="Times New Roman"/>
          <w:b w:val="false"/>
          <w:i w:val="false"/>
          <w:color w:val="000000"/>
          <w:sz w:val="28"/>
        </w:rPr>
        <w:t xml:space="preserve">
        тах пропуска в    в экс-   ласова-           размер </w:t>
      </w:r>
      <w:r>
        <w:br/>
      </w:r>
      <w:r>
        <w:rPr>
          <w:rFonts w:ascii="Times New Roman"/>
          <w:b w:val="false"/>
          <w:i w:val="false"/>
          <w:color w:val="000000"/>
          <w:sz w:val="28"/>
        </w:rPr>
        <w:t xml:space="preserve">
        рамках бюджетных  плуата-  нию)              которых </w:t>
      </w:r>
      <w:r>
        <w:br/>
      </w:r>
      <w:r>
        <w:rPr>
          <w:rFonts w:ascii="Times New Roman"/>
          <w:b w:val="false"/>
          <w:i w:val="false"/>
          <w:color w:val="000000"/>
          <w:sz w:val="28"/>
        </w:rPr>
        <w:t xml:space="preserve">
        программ          цию                        будет </w:t>
      </w:r>
      <w:r>
        <w:br/>
      </w:r>
      <w:r>
        <w:rPr>
          <w:rFonts w:ascii="Times New Roman"/>
          <w:b w:val="false"/>
          <w:i w:val="false"/>
          <w:color w:val="000000"/>
          <w:sz w:val="28"/>
        </w:rPr>
        <w:t xml:space="preserve">
                                                     опреде- </w:t>
      </w:r>
      <w:r>
        <w:br/>
      </w:r>
      <w:r>
        <w:rPr>
          <w:rFonts w:ascii="Times New Roman"/>
          <w:b w:val="false"/>
          <w:i w:val="false"/>
          <w:color w:val="000000"/>
          <w:sz w:val="28"/>
        </w:rPr>
        <w:t xml:space="preserve">
                                                     лен в </w:t>
      </w:r>
      <w:r>
        <w:br/>
      </w:r>
      <w:r>
        <w:rPr>
          <w:rFonts w:ascii="Times New Roman"/>
          <w:b w:val="false"/>
          <w:i w:val="false"/>
          <w:color w:val="000000"/>
          <w:sz w:val="28"/>
        </w:rPr>
        <w:t xml:space="preserve">
                                                     2004 </w:t>
      </w:r>
      <w:r>
        <w:br/>
      </w:r>
      <w:r>
        <w:rPr>
          <w:rFonts w:ascii="Times New Roman"/>
          <w:b w:val="false"/>
          <w:i w:val="false"/>
          <w:color w:val="000000"/>
          <w:sz w:val="28"/>
        </w:rPr>
        <w:t xml:space="preserve">
                                                     году </w:t>
      </w:r>
    </w:p>
    <w:p>
      <w:pPr>
        <w:spacing w:after="0"/>
        <w:ind w:left="0"/>
        <w:jc w:val="both"/>
      </w:pPr>
      <w:r>
        <w:rPr>
          <w:rFonts w:ascii="Times New Roman"/>
          <w:b w:val="false"/>
          <w:i w:val="false"/>
          <w:color w:val="000000"/>
          <w:sz w:val="28"/>
        </w:rPr>
        <w:t xml:space="preserve">4.7     Передислокация    Акты     МТК РК   4 квар-  Сред- </w:t>
      </w:r>
      <w:r>
        <w:br/>
      </w:r>
      <w:r>
        <w:rPr>
          <w:rFonts w:ascii="Times New Roman"/>
          <w:b w:val="false"/>
          <w:i w:val="false"/>
          <w:color w:val="000000"/>
          <w:sz w:val="28"/>
        </w:rPr>
        <w:t xml:space="preserve">
        постов транспорт- государ-          тал      ства </w:t>
      </w:r>
      <w:r>
        <w:br/>
      </w:r>
      <w:r>
        <w:rPr>
          <w:rFonts w:ascii="Times New Roman"/>
          <w:b w:val="false"/>
          <w:i w:val="false"/>
          <w:color w:val="000000"/>
          <w:sz w:val="28"/>
        </w:rPr>
        <w:t xml:space="preserve">
        ного контроля в   ственной          2004     респуб- </w:t>
      </w:r>
      <w:r>
        <w:br/>
      </w:r>
      <w:r>
        <w:rPr>
          <w:rFonts w:ascii="Times New Roman"/>
          <w:b w:val="false"/>
          <w:i w:val="false"/>
          <w:color w:val="000000"/>
          <w:sz w:val="28"/>
        </w:rPr>
        <w:t xml:space="preserve">
        пункты пропуска   комиссии                   ликан- </w:t>
      </w:r>
      <w:r>
        <w:br/>
      </w:r>
      <w:r>
        <w:rPr>
          <w:rFonts w:ascii="Times New Roman"/>
          <w:b w:val="false"/>
          <w:i w:val="false"/>
          <w:color w:val="000000"/>
          <w:sz w:val="28"/>
        </w:rPr>
        <w:t xml:space="preserve">
        на госгранице     о прием-                   ского </w:t>
      </w:r>
      <w:r>
        <w:br/>
      </w:r>
      <w:r>
        <w:rPr>
          <w:rFonts w:ascii="Times New Roman"/>
          <w:b w:val="false"/>
          <w:i w:val="false"/>
          <w:color w:val="000000"/>
          <w:sz w:val="28"/>
        </w:rPr>
        <w:t xml:space="preserve">
        республики в рам- ке                         бюдже- </w:t>
      </w:r>
      <w:r>
        <w:br/>
      </w:r>
      <w:r>
        <w:rPr>
          <w:rFonts w:ascii="Times New Roman"/>
          <w:b w:val="false"/>
          <w:i w:val="false"/>
          <w:color w:val="000000"/>
          <w:sz w:val="28"/>
        </w:rPr>
        <w:t xml:space="preserve">
        ках бюджетных     объектов                   та, </w:t>
      </w:r>
      <w:r>
        <w:br/>
      </w:r>
      <w:r>
        <w:rPr>
          <w:rFonts w:ascii="Times New Roman"/>
          <w:b w:val="false"/>
          <w:i w:val="false"/>
          <w:color w:val="000000"/>
          <w:sz w:val="28"/>
        </w:rPr>
        <w:t xml:space="preserve">
        программ          в экс-                     размер </w:t>
      </w:r>
      <w:r>
        <w:br/>
      </w:r>
      <w:r>
        <w:rPr>
          <w:rFonts w:ascii="Times New Roman"/>
          <w:b w:val="false"/>
          <w:i w:val="false"/>
          <w:color w:val="000000"/>
          <w:sz w:val="28"/>
        </w:rPr>
        <w:t xml:space="preserve">
                          плуатацию                  которых </w:t>
      </w:r>
      <w:r>
        <w:br/>
      </w:r>
      <w:r>
        <w:rPr>
          <w:rFonts w:ascii="Times New Roman"/>
          <w:b w:val="false"/>
          <w:i w:val="false"/>
          <w:color w:val="000000"/>
          <w:sz w:val="28"/>
        </w:rPr>
        <w:t xml:space="preserve">
                                                     будет </w:t>
      </w:r>
      <w:r>
        <w:br/>
      </w:r>
      <w:r>
        <w:rPr>
          <w:rFonts w:ascii="Times New Roman"/>
          <w:b w:val="false"/>
          <w:i w:val="false"/>
          <w:color w:val="000000"/>
          <w:sz w:val="28"/>
        </w:rPr>
        <w:t xml:space="preserve">
                                                     опреде- </w:t>
      </w:r>
      <w:r>
        <w:br/>
      </w:r>
      <w:r>
        <w:rPr>
          <w:rFonts w:ascii="Times New Roman"/>
          <w:b w:val="false"/>
          <w:i w:val="false"/>
          <w:color w:val="000000"/>
          <w:sz w:val="28"/>
        </w:rPr>
        <w:t xml:space="preserve">
                                                     лен в </w:t>
      </w:r>
      <w:r>
        <w:br/>
      </w:r>
      <w:r>
        <w:rPr>
          <w:rFonts w:ascii="Times New Roman"/>
          <w:b w:val="false"/>
          <w:i w:val="false"/>
          <w:color w:val="000000"/>
          <w:sz w:val="28"/>
        </w:rPr>
        <w:t xml:space="preserve">
                                                     2004 </w:t>
      </w:r>
      <w:r>
        <w:br/>
      </w:r>
      <w:r>
        <w:rPr>
          <w:rFonts w:ascii="Times New Roman"/>
          <w:b w:val="false"/>
          <w:i w:val="false"/>
          <w:color w:val="000000"/>
          <w:sz w:val="28"/>
        </w:rPr>
        <w:t xml:space="preserve">
                                                     году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по водному транспорту </w:t>
      </w:r>
      <w:r>
        <w:br/>
      </w:r>
      <w:r>
        <w:rPr>
          <w:rFonts w:ascii="Times New Roman"/>
          <w:b w:val="false"/>
          <w:i w:val="false"/>
          <w:color w:val="000000"/>
          <w:sz w:val="28"/>
        </w:rPr>
        <w:t xml:space="preserve">
------------------------------------------------------------------- </w:t>
      </w:r>
      <w:r>
        <w:br/>
      </w:r>
      <w:r>
        <w:rPr>
          <w:rFonts w:ascii="Times New Roman"/>
          <w:b w:val="false"/>
          <w:i w:val="false"/>
          <w:color w:val="000000"/>
          <w:sz w:val="28"/>
        </w:rPr>
        <w:t xml:space="preserve">
4.8     Продолжить реа-   Акт      МТК РК,  4 квар-          Долго- </w:t>
      </w:r>
      <w:r>
        <w:br/>
      </w:r>
      <w:r>
        <w:rPr>
          <w:rFonts w:ascii="Times New Roman"/>
          <w:b w:val="false"/>
          <w:i w:val="false"/>
          <w:color w:val="000000"/>
          <w:sz w:val="28"/>
        </w:rPr>
        <w:t xml:space="preserve">
        лизацию Плана     государ- РГП      тал              сроч- </w:t>
      </w:r>
      <w:r>
        <w:br/>
      </w:r>
      <w:r>
        <w:rPr>
          <w:rFonts w:ascii="Times New Roman"/>
          <w:b w:val="false"/>
          <w:i w:val="false"/>
          <w:color w:val="000000"/>
          <w:sz w:val="28"/>
        </w:rPr>
        <w:t xml:space="preserve">
        развития АМТП на  ственной "АМТП"   2006             ные </w:t>
      </w:r>
      <w:r>
        <w:br/>
      </w:r>
      <w:r>
        <w:rPr>
          <w:rFonts w:ascii="Times New Roman"/>
          <w:b w:val="false"/>
          <w:i w:val="false"/>
          <w:color w:val="000000"/>
          <w:sz w:val="28"/>
        </w:rPr>
        <w:t xml:space="preserve">
        2004-2006 гг.,    комиссии (по сог-                  креди- </w:t>
      </w:r>
      <w:r>
        <w:br/>
      </w:r>
      <w:r>
        <w:rPr>
          <w:rFonts w:ascii="Times New Roman"/>
          <w:b w:val="false"/>
          <w:i w:val="false"/>
          <w:color w:val="000000"/>
          <w:sz w:val="28"/>
        </w:rPr>
        <w:t xml:space="preserve">
        включая реконст-           ласова-                   ты под </w:t>
      </w:r>
      <w:r>
        <w:br/>
      </w:r>
      <w:r>
        <w:rPr>
          <w:rFonts w:ascii="Times New Roman"/>
          <w:b w:val="false"/>
          <w:i w:val="false"/>
          <w:color w:val="000000"/>
          <w:sz w:val="28"/>
        </w:rPr>
        <w:t xml:space="preserve">
        рукцию волнолома           нию)                      гаран- </w:t>
      </w:r>
      <w:r>
        <w:br/>
      </w:r>
      <w:r>
        <w:rPr>
          <w:rFonts w:ascii="Times New Roman"/>
          <w:b w:val="false"/>
          <w:i w:val="false"/>
          <w:color w:val="000000"/>
          <w:sz w:val="28"/>
        </w:rPr>
        <w:t xml:space="preserve">
        и подходной дамбы                                    тии </w:t>
      </w:r>
      <w:r>
        <w:br/>
      </w:r>
      <w:r>
        <w:rPr>
          <w:rFonts w:ascii="Times New Roman"/>
          <w:b w:val="false"/>
          <w:i w:val="false"/>
          <w:color w:val="000000"/>
          <w:sz w:val="28"/>
        </w:rPr>
        <w:t xml:space="preserve">
                                                             Прави- </w:t>
      </w:r>
      <w:r>
        <w:br/>
      </w:r>
      <w:r>
        <w:rPr>
          <w:rFonts w:ascii="Times New Roman"/>
          <w:b w:val="false"/>
          <w:i w:val="false"/>
          <w:color w:val="000000"/>
          <w:sz w:val="28"/>
        </w:rPr>
        <w:t xml:space="preserve">
                                                             тель- </w:t>
      </w:r>
      <w:r>
        <w:br/>
      </w: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4.9     Завершить строи-  Акт      МТК РК,  4 квар-  2004 г. Рес- </w:t>
      </w:r>
      <w:r>
        <w:br/>
      </w:r>
      <w:r>
        <w:rPr>
          <w:rFonts w:ascii="Times New Roman"/>
          <w:b w:val="false"/>
          <w:i w:val="false"/>
          <w:color w:val="000000"/>
          <w:sz w:val="28"/>
        </w:rPr>
        <w:t xml:space="preserve">
        тельство Шульбин- государ- МЭБП РК  тал      - 320   публи- </w:t>
      </w:r>
      <w:r>
        <w:br/>
      </w:r>
      <w:r>
        <w:rPr>
          <w:rFonts w:ascii="Times New Roman"/>
          <w:b w:val="false"/>
          <w:i w:val="false"/>
          <w:color w:val="000000"/>
          <w:sz w:val="28"/>
        </w:rPr>
        <w:t xml:space="preserve">
        ского шлюза       ственной          2004     млн.    кан- </w:t>
      </w:r>
      <w:r>
        <w:br/>
      </w:r>
      <w:r>
        <w:rPr>
          <w:rFonts w:ascii="Times New Roman"/>
          <w:b w:val="false"/>
          <w:i w:val="false"/>
          <w:color w:val="000000"/>
          <w:sz w:val="28"/>
        </w:rPr>
        <w:t xml:space="preserve">
                          комиссии                   тенге   ский </w:t>
      </w:r>
      <w:r>
        <w:br/>
      </w:r>
      <w:r>
        <w:rPr>
          <w:rFonts w:ascii="Times New Roman"/>
          <w:b w:val="false"/>
          <w:i w:val="false"/>
          <w:color w:val="000000"/>
          <w:sz w:val="28"/>
        </w:rPr>
        <w:t xml:space="preserve">
                                                             бюд- </w:t>
      </w:r>
      <w:r>
        <w:br/>
      </w:r>
      <w:r>
        <w:rPr>
          <w:rFonts w:ascii="Times New Roman"/>
          <w:b w:val="false"/>
          <w:i w:val="false"/>
          <w:color w:val="000000"/>
          <w:sz w:val="28"/>
        </w:rPr>
        <w:t xml:space="preserve">
                                                             жет </w:t>
      </w:r>
    </w:p>
    <w:p>
      <w:pPr>
        <w:spacing w:after="0"/>
        <w:ind w:left="0"/>
        <w:jc w:val="both"/>
      </w:pPr>
      <w:r>
        <w:rPr>
          <w:rFonts w:ascii="Times New Roman"/>
          <w:b w:val="false"/>
          <w:i w:val="false"/>
          <w:color w:val="000000"/>
          <w:sz w:val="28"/>
        </w:rPr>
        <w:t xml:space="preserve">4.10    Реконструкция     Акт      МТК РК,  4 квар-  2004 г. Рес- </w:t>
      </w:r>
      <w:r>
        <w:br/>
      </w:r>
      <w:r>
        <w:rPr>
          <w:rFonts w:ascii="Times New Roman"/>
          <w:b w:val="false"/>
          <w:i w:val="false"/>
          <w:color w:val="000000"/>
          <w:sz w:val="28"/>
        </w:rPr>
        <w:t xml:space="preserve">
        Урало-Каспийского государ- МЭБП РК  тал      - 477,4 публи- </w:t>
      </w:r>
      <w:r>
        <w:br/>
      </w:r>
      <w:r>
        <w:rPr>
          <w:rFonts w:ascii="Times New Roman"/>
          <w:b w:val="false"/>
          <w:i w:val="false"/>
          <w:color w:val="000000"/>
          <w:sz w:val="28"/>
        </w:rPr>
        <w:t xml:space="preserve">
        канала            ственной          2005     млн.тг. кан- </w:t>
      </w:r>
      <w:r>
        <w:br/>
      </w:r>
      <w:r>
        <w:rPr>
          <w:rFonts w:ascii="Times New Roman"/>
          <w:b w:val="false"/>
          <w:i w:val="false"/>
          <w:color w:val="000000"/>
          <w:sz w:val="28"/>
        </w:rPr>
        <w:t xml:space="preserve">
                          комиссии                   2005 г. ский </w:t>
      </w:r>
      <w:r>
        <w:br/>
      </w:r>
      <w:r>
        <w:rPr>
          <w:rFonts w:ascii="Times New Roman"/>
          <w:b w:val="false"/>
          <w:i w:val="false"/>
          <w:color w:val="000000"/>
          <w:sz w:val="28"/>
        </w:rPr>
        <w:t xml:space="preserve">
                                                     - 350   бюд- </w:t>
      </w:r>
      <w:r>
        <w:br/>
      </w:r>
      <w:r>
        <w:rPr>
          <w:rFonts w:ascii="Times New Roman"/>
          <w:b w:val="false"/>
          <w:i w:val="false"/>
          <w:color w:val="000000"/>
          <w:sz w:val="28"/>
        </w:rPr>
        <w:t xml:space="preserve">
                                                     млн.тг. жет </w:t>
      </w:r>
    </w:p>
    <w:p>
      <w:pPr>
        <w:spacing w:after="0"/>
        <w:ind w:left="0"/>
        <w:jc w:val="both"/>
      </w:pPr>
      <w:r>
        <w:rPr>
          <w:rFonts w:ascii="Times New Roman"/>
          <w:b w:val="false"/>
          <w:i w:val="false"/>
          <w:color w:val="000000"/>
          <w:sz w:val="28"/>
        </w:rPr>
        <w:t xml:space="preserve">4.11    Обновление и      Акт      МТК РК,  4 квар-  2004 г. Рес- </w:t>
      </w:r>
      <w:r>
        <w:br/>
      </w:r>
      <w:r>
        <w:rPr>
          <w:rFonts w:ascii="Times New Roman"/>
          <w:b w:val="false"/>
          <w:i w:val="false"/>
          <w:color w:val="000000"/>
          <w:sz w:val="28"/>
        </w:rPr>
        <w:t xml:space="preserve">
        модернизация      государ- МЭБП РК  тал      - 320   публи- </w:t>
      </w:r>
      <w:r>
        <w:br/>
      </w:r>
      <w:r>
        <w:rPr>
          <w:rFonts w:ascii="Times New Roman"/>
          <w:b w:val="false"/>
          <w:i w:val="false"/>
          <w:color w:val="000000"/>
          <w:sz w:val="28"/>
        </w:rPr>
        <w:t xml:space="preserve">
        государственного  ственной          2004     млн.    кан- </w:t>
      </w:r>
      <w:r>
        <w:br/>
      </w:r>
      <w:r>
        <w:rPr>
          <w:rFonts w:ascii="Times New Roman"/>
          <w:b w:val="false"/>
          <w:i w:val="false"/>
          <w:color w:val="000000"/>
          <w:sz w:val="28"/>
        </w:rPr>
        <w:t xml:space="preserve">
        технического      комиссии                   тенге   ский </w:t>
      </w:r>
      <w:r>
        <w:br/>
      </w:r>
      <w:r>
        <w:rPr>
          <w:rFonts w:ascii="Times New Roman"/>
          <w:b w:val="false"/>
          <w:i w:val="false"/>
          <w:color w:val="000000"/>
          <w:sz w:val="28"/>
        </w:rPr>
        <w:t xml:space="preserve">
        речного флота                                        бюд- </w:t>
      </w:r>
      <w:r>
        <w:br/>
      </w:r>
      <w:r>
        <w:rPr>
          <w:rFonts w:ascii="Times New Roman"/>
          <w:b w:val="false"/>
          <w:i w:val="false"/>
          <w:color w:val="000000"/>
          <w:sz w:val="28"/>
        </w:rPr>
        <w:t xml:space="preserve">
                                                             жет </w:t>
      </w:r>
      <w:r>
        <w:rPr>
          <w:rFonts w:ascii="Times New Roman"/>
          <w:b w:val="false"/>
          <w:i w:val="false"/>
          <w:color w:val="000000"/>
          <w:vertAlign w:val="superscript"/>
        </w:rPr>
        <w:t xml:space="preserve">1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по воздушному транспорту </w:t>
      </w:r>
      <w:r>
        <w:br/>
      </w:r>
      <w:r>
        <w:rPr>
          <w:rFonts w:ascii="Times New Roman"/>
          <w:b w:val="false"/>
          <w:i w:val="false"/>
          <w:color w:val="000000"/>
          <w:sz w:val="28"/>
        </w:rPr>
        <w:t xml:space="preserve">
------------------------------------------------------------------- </w:t>
      </w:r>
      <w:r>
        <w:br/>
      </w:r>
      <w:r>
        <w:rPr>
          <w:rFonts w:ascii="Times New Roman"/>
          <w:b w:val="false"/>
          <w:i w:val="false"/>
          <w:color w:val="000000"/>
          <w:sz w:val="28"/>
        </w:rPr>
        <w:t xml:space="preserve">
4.12    Разработать План  Поста-   МТК РК,  1 ап-    Затрат </w:t>
      </w:r>
      <w:r>
        <w:br/>
      </w:r>
      <w:r>
        <w:rPr>
          <w:rFonts w:ascii="Times New Roman"/>
          <w:b w:val="false"/>
          <w:i w:val="false"/>
          <w:color w:val="000000"/>
          <w:sz w:val="28"/>
        </w:rPr>
        <w:t xml:space="preserve">
        мероприятий по    новление МЭБП РК  реля     не тре- </w:t>
      </w:r>
      <w:r>
        <w:br/>
      </w:r>
      <w:r>
        <w:rPr>
          <w:rFonts w:ascii="Times New Roman"/>
          <w:b w:val="false"/>
          <w:i w:val="false"/>
          <w:color w:val="000000"/>
          <w:sz w:val="28"/>
        </w:rPr>
        <w:t xml:space="preserve">
        развитию аэро-    Прави-            2004     бует </w:t>
      </w:r>
      <w:r>
        <w:br/>
      </w:r>
      <w:r>
        <w:rPr>
          <w:rFonts w:ascii="Times New Roman"/>
          <w:b w:val="false"/>
          <w:i w:val="false"/>
          <w:color w:val="000000"/>
          <w:sz w:val="28"/>
        </w:rPr>
        <w:t xml:space="preserve">
        портов Республики тельства </w:t>
      </w:r>
      <w:r>
        <w:br/>
      </w:r>
      <w:r>
        <w:rPr>
          <w:rFonts w:ascii="Times New Roman"/>
          <w:b w:val="false"/>
          <w:i w:val="false"/>
          <w:color w:val="000000"/>
          <w:sz w:val="28"/>
        </w:rPr>
        <w:t xml:space="preserve">
        Казахстан с фор-  РК </w:t>
      </w:r>
      <w:r>
        <w:br/>
      </w:r>
      <w:r>
        <w:rPr>
          <w:rFonts w:ascii="Times New Roman"/>
          <w:b w:val="false"/>
          <w:i w:val="false"/>
          <w:color w:val="000000"/>
          <w:sz w:val="28"/>
        </w:rPr>
        <w:t xml:space="preserve">
        мированием сети </w:t>
      </w:r>
      <w:r>
        <w:br/>
      </w:r>
      <w:r>
        <w:rPr>
          <w:rFonts w:ascii="Times New Roman"/>
          <w:b w:val="false"/>
          <w:i w:val="false"/>
          <w:color w:val="000000"/>
          <w:sz w:val="28"/>
        </w:rPr>
        <w:t xml:space="preserve">
        транзитных аэро- </w:t>
      </w:r>
      <w:r>
        <w:br/>
      </w:r>
      <w:r>
        <w:rPr>
          <w:rFonts w:ascii="Times New Roman"/>
          <w:b w:val="false"/>
          <w:i w:val="false"/>
          <w:color w:val="000000"/>
          <w:sz w:val="28"/>
        </w:rPr>
        <w:t xml:space="preserve">
        портов, в первую </w:t>
      </w:r>
      <w:r>
        <w:br/>
      </w:r>
      <w:r>
        <w:rPr>
          <w:rFonts w:ascii="Times New Roman"/>
          <w:b w:val="false"/>
          <w:i w:val="false"/>
          <w:color w:val="000000"/>
          <w:sz w:val="28"/>
        </w:rPr>
        <w:t xml:space="preserve">
        очередь грузо- </w:t>
      </w:r>
      <w:r>
        <w:br/>
      </w:r>
      <w:r>
        <w:rPr>
          <w:rFonts w:ascii="Times New Roman"/>
          <w:b w:val="false"/>
          <w:i w:val="false"/>
          <w:color w:val="000000"/>
          <w:sz w:val="28"/>
        </w:rPr>
        <w:t xml:space="preserve">
        транспортных </w:t>
      </w:r>
    </w:p>
    <w:p>
      <w:pPr>
        <w:spacing w:after="0"/>
        <w:ind w:left="0"/>
        <w:jc w:val="both"/>
      </w:pPr>
      <w:r>
        <w:rPr>
          <w:rFonts w:ascii="Times New Roman"/>
          <w:b w:val="false"/>
          <w:i w:val="false"/>
          <w:color w:val="000000"/>
          <w:sz w:val="28"/>
        </w:rPr>
        <w:t xml:space="preserve">4.12.1  Определить в      Предло-  МТК РК,  1                Прив- </w:t>
      </w:r>
      <w:r>
        <w:br/>
      </w:r>
      <w:r>
        <w:rPr>
          <w:rFonts w:ascii="Times New Roman"/>
          <w:b w:val="false"/>
          <w:i w:val="false"/>
          <w:color w:val="000000"/>
          <w:sz w:val="28"/>
        </w:rPr>
        <w:t xml:space="preserve">
        установленном     жения в  МЭБП РК  апреля           лечен- </w:t>
      </w:r>
      <w:r>
        <w:br/>
      </w:r>
      <w:r>
        <w:rPr>
          <w:rFonts w:ascii="Times New Roman"/>
          <w:b w:val="false"/>
          <w:i w:val="false"/>
          <w:color w:val="000000"/>
          <w:sz w:val="28"/>
        </w:rPr>
        <w:t xml:space="preserve">
        порядке разра-    Прави-            2004             ные </w:t>
      </w:r>
      <w:r>
        <w:br/>
      </w:r>
      <w:r>
        <w:rPr>
          <w:rFonts w:ascii="Times New Roman"/>
          <w:b w:val="false"/>
          <w:i w:val="false"/>
          <w:color w:val="000000"/>
          <w:sz w:val="28"/>
        </w:rPr>
        <w:t xml:space="preserve">
        ботчика ТЭО и по  тельство                           сред- </w:t>
      </w:r>
      <w:r>
        <w:br/>
      </w:r>
      <w:r>
        <w:rPr>
          <w:rFonts w:ascii="Times New Roman"/>
          <w:b w:val="false"/>
          <w:i w:val="false"/>
          <w:color w:val="000000"/>
          <w:sz w:val="28"/>
        </w:rPr>
        <w:t xml:space="preserve">
        результатам ТЭО   РК                                 ства </w:t>
      </w:r>
      <w:r>
        <w:br/>
      </w:r>
      <w:r>
        <w:rPr>
          <w:rFonts w:ascii="Times New Roman"/>
          <w:b w:val="false"/>
          <w:i w:val="false"/>
          <w:color w:val="000000"/>
          <w:sz w:val="28"/>
        </w:rPr>
        <w:t xml:space="preserve">
        подготовить пред- </w:t>
      </w:r>
      <w:r>
        <w:br/>
      </w:r>
      <w:r>
        <w:rPr>
          <w:rFonts w:ascii="Times New Roman"/>
          <w:b w:val="false"/>
          <w:i w:val="false"/>
          <w:color w:val="000000"/>
          <w:sz w:val="28"/>
        </w:rPr>
        <w:t xml:space="preserve">
        ложения в Прави- </w:t>
      </w:r>
      <w:r>
        <w:br/>
      </w:r>
      <w:r>
        <w:rPr>
          <w:rFonts w:ascii="Times New Roman"/>
          <w:b w:val="false"/>
          <w:i w:val="false"/>
          <w:color w:val="000000"/>
          <w:sz w:val="28"/>
        </w:rPr>
        <w:t xml:space="preserve">
        тельство Респуб- </w:t>
      </w:r>
      <w:r>
        <w:br/>
      </w:r>
      <w:r>
        <w:rPr>
          <w:rFonts w:ascii="Times New Roman"/>
          <w:b w:val="false"/>
          <w:i w:val="false"/>
          <w:color w:val="000000"/>
          <w:sz w:val="28"/>
        </w:rPr>
        <w:t xml:space="preserve">
        лики Казахстан </w:t>
      </w:r>
      <w:r>
        <w:br/>
      </w:r>
      <w:r>
        <w:rPr>
          <w:rFonts w:ascii="Times New Roman"/>
          <w:b w:val="false"/>
          <w:i w:val="false"/>
          <w:color w:val="000000"/>
          <w:sz w:val="28"/>
        </w:rPr>
        <w:t xml:space="preserve">
        по внесению изме- </w:t>
      </w:r>
      <w:r>
        <w:br/>
      </w:r>
      <w:r>
        <w:rPr>
          <w:rFonts w:ascii="Times New Roman"/>
          <w:b w:val="false"/>
          <w:i w:val="false"/>
          <w:color w:val="000000"/>
          <w:sz w:val="28"/>
        </w:rPr>
        <w:t xml:space="preserve">
        нений в Программу </w:t>
      </w:r>
      <w:r>
        <w:br/>
      </w:r>
      <w:r>
        <w:rPr>
          <w:rFonts w:ascii="Times New Roman"/>
          <w:b w:val="false"/>
          <w:i w:val="false"/>
          <w:color w:val="000000"/>
          <w:sz w:val="28"/>
        </w:rPr>
        <w:t xml:space="preserve">
        развития отрасли </w:t>
      </w:r>
      <w:r>
        <w:br/>
      </w:r>
      <w:r>
        <w:rPr>
          <w:rFonts w:ascii="Times New Roman"/>
          <w:b w:val="false"/>
          <w:i w:val="false"/>
          <w:color w:val="000000"/>
          <w:sz w:val="28"/>
        </w:rPr>
        <w:t xml:space="preserve">
        гражданской авиа- </w:t>
      </w:r>
      <w:r>
        <w:br/>
      </w:r>
      <w:r>
        <w:rPr>
          <w:rFonts w:ascii="Times New Roman"/>
          <w:b w:val="false"/>
          <w:i w:val="false"/>
          <w:color w:val="000000"/>
          <w:sz w:val="28"/>
        </w:rPr>
        <w:t xml:space="preserve">
        ции на 2003-2005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4.12.2  В целях увеличе-  Предло-  МТК РК,  1        Затрат </w:t>
      </w:r>
      <w:r>
        <w:br/>
      </w:r>
      <w:r>
        <w:rPr>
          <w:rFonts w:ascii="Times New Roman"/>
          <w:b w:val="false"/>
          <w:i w:val="false"/>
          <w:color w:val="000000"/>
          <w:sz w:val="28"/>
        </w:rPr>
        <w:t xml:space="preserve">
        ния транзитных    жения в  МЭМР РК, апреля   респуб- </w:t>
      </w:r>
      <w:r>
        <w:br/>
      </w:r>
      <w:r>
        <w:rPr>
          <w:rFonts w:ascii="Times New Roman"/>
          <w:b w:val="false"/>
          <w:i w:val="false"/>
          <w:color w:val="000000"/>
          <w:sz w:val="28"/>
        </w:rPr>
        <w:t xml:space="preserve">
        полетов воздушных Прави-   МФ РК,   2004     ликан- </w:t>
      </w:r>
      <w:r>
        <w:br/>
      </w:r>
      <w:r>
        <w:rPr>
          <w:rFonts w:ascii="Times New Roman"/>
          <w:b w:val="false"/>
          <w:i w:val="false"/>
          <w:color w:val="000000"/>
          <w:sz w:val="28"/>
        </w:rPr>
        <w:t xml:space="preserve">
        судов зарубежных  тельство АРЕМ ЗК           ского </w:t>
      </w:r>
      <w:r>
        <w:br/>
      </w:r>
      <w:r>
        <w:rPr>
          <w:rFonts w:ascii="Times New Roman"/>
          <w:b w:val="false"/>
          <w:i w:val="false"/>
          <w:color w:val="000000"/>
          <w:sz w:val="28"/>
        </w:rPr>
        <w:t xml:space="preserve">
        авиакомпаний      РК       РК (по            бюджета </w:t>
      </w:r>
      <w:r>
        <w:br/>
      </w:r>
      <w:r>
        <w:rPr>
          <w:rFonts w:ascii="Times New Roman"/>
          <w:b w:val="false"/>
          <w:i w:val="false"/>
          <w:color w:val="000000"/>
          <w:sz w:val="28"/>
        </w:rPr>
        <w:t xml:space="preserve">
        через международ-          согла-            не тре- </w:t>
      </w:r>
      <w:r>
        <w:br/>
      </w:r>
      <w:r>
        <w:rPr>
          <w:rFonts w:ascii="Times New Roman"/>
          <w:b w:val="false"/>
          <w:i w:val="false"/>
          <w:color w:val="000000"/>
          <w:sz w:val="28"/>
        </w:rPr>
        <w:t xml:space="preserve">
        ные аэропорты              сованию)          бует </w:t>
      </w:r>
      <w:r>
        <w:br/>
      </w:r>
      <w:r>
        <w:rPr>
          <w:rFonts w:ascii="Times New Roman"/>
          <w:b w:val="false"/>
          <w:i w:val="false"/>
          <w:color w:val="000000"/>
          <w:sz w:val="28"/>
        </w:rPr>
        <w:t xml:space="preserve">
        Казахстана содей- </w:t>
      </w:r>
      <w:r>
        <w:br/>
      </w:r>
      <w:r>
        <w:rPr>
          <w:rFonts w:ascii="Times New Roman"/>
          <w:b w:val="false"/>
          <w:i w:val="false"/>
          <w:color w:val="000000"/>
          <w:sz w:val="28"/>
        </w:rPr>
        <w:t xml:space="preserve">
        ствовать в обес- </w:t>
      </w:r>
      <w:r>
        <w:br/>
      </w:r>
      <w:r>
        <w:rPr>
          <w:rFonts w:ascii="Times New Roman"/>
          <w:b w:val="false"/>
          <w:i w:val="false"/>
          <w:color w:val="000000"/>
          <w:sz w:val="28"/>
        </w:rPr>
        <w:t xml:space="preserve">
        печении авиатоп- </w:t>
      </w:r>
      <w:r>
        <w:br/>
      </w:r>
      <w:r>
        <w:rPr>
          <w:rFonts w:ascii="Times New Roman"/>
          <w:b w:val="false"/>
          <w:i w:val="false"/>
          <w:color w:val="000000"/>
          <w:sz w:val="28"/>
        </w:rPr>
        <w:t xml:space="preserve">
        ливом, соответ- </w:t>
      </w:r>
      <w:r>
        <w:br/>
      </w:r>
      <w:r>
        <w:rPr>
          <w:rFonts w:ascii="Times New Roman"/>
          <w:b w:val="false"/>
          <w:i w:val="false"/>
          <w:color w:val="000000"/>
          <w:sz w:val="28"/>
        </w:rPr>
        <w:t xml:space="preserve">
        ствующих требова- </w:t>
      </w:r>
      <w:r>
        <w:br/>
      </w:r>
      <w:r>
        <w:rPr>
          <w:rFonts w:ascii="Times New Roman"/>
          <w:b w:val="false"/>
          <w:i w:val="false"/>
          <w:color w:val="000000"/>
          <w:sz w:val="28"/>
        </w:rPr>
        <w:t xml:space="preserve">
        ниям, привлекаю- </w:t>
      </w:r>
      <w:r>
        <w:br/>
      </w:r>
      <w:r>
        <w:rPr>
          <w:rFonts w:ascii="Times New Roman"/>
          <w:b w:val="false"/>
          <w:i w:val="false"/>
          <w:color w:val="000000"/>
          <w:sz w:val="28"/>
        </w:rPr>
        <w:t xml:space="preserve">
        щих международных </w:t>
      </w:r>
      <w:r>
        <w:br/>
      </w:r>
      <w:r>
        <w:rPr>
          <w:rFonts w:ascii="Times New Roman"/>
          <w:b w:val="false"/>
          <w:i w:val="false"/>
          <w:color w:val="000000"/>
          <w:sz w:val="28"/>
        </w:rPr>
        <w:t xml:space="preserve">
        авиационных пере- </w:t>
      </w:r>
      <w:r>
        <w:br/>
      </w:r>
      <w:r>
        <w:rPr>
          <w:rFonts w:ascii="Times New Roman"/>
          <w:b w:val="false"/>
          <w:i w:val="false"/>
          <w:color w:val="000000"/>
          <w:sz w:val="28"/>
        </w:rPr>
        <w:t xml:space="preserve">
        возчиков </w:t>
      </w:r>
    </w:p>
    <w:p>
      <w:pPr>
        <w:spacing w:after="0"/>
        <w:ind w:left="0"/>
        <w:jc w:val="both"/>
      </w:pPr>
      <w:r>
        <w:rPr>
          <w:rFonts w:ascii="Times New Roman"/>
          <w:b w:val="false"/>
          <w:i w:val="false"/>
          <w:color w:val="000000"/>
          <w:sz w:val="28"/>
        </w:rPr>
        <w:t xml:space="preserve">4.13    Осуществить даль- Инфор-   МТК РК   4 квар-          Техни- </w:t>
      </w:r>
      <w:r>
        <w:br/>
      </w:r>
      <w:r>
        <w:rPr>
          <w:rFonts w:ascii="Times New Roman"/>
          <w:b w:val="false"/>
          <w:i w:val="false"/>
          <w:color w:val="000000"/>
          <w:sz w:val="28"/>
        </w:rPr>
        <w:t xml:space="preserve">
        нейшую реализацию мация в           тал              ческая </w:t>
      </w:r>
      <w:r>
        <w:br/>
      </w:r>
      <w:r>
        <w:rPr>
          <w:rFonts w:ascii="Times New Roman"/>
          <w:b w:val="false"/>
          <w:i w:val="false"/>
          <w:color w:val="000000"/>
          <w:sz w:val="28"/>
        </w:rPr>
        <w:t xml:space="preserve">
        проекта "Воздуш-  Прави-            2005             помощь </w:t>
      </w:r>
      <w:r>
        <w:br/>
      </w:r>
      <w:r>
        <w:rPr>
          <w:rFonts w:ascii="Times New Roman"/>
          <w:b w:val="false"/>
          <w:i w:val="false"/>
          <w:color w:val="000000"/>
          <w:sz w:val="28"/>
        </w:rPr>
        <w:t xml:space="preserve">
        ные трассы Южного тельство                           по </w:t>
      </w:r>
      <w:r>
        <w:br/>
      </w:r>
      <w:r>
        <w:rPr>
          <w:rFonts w:ascii="Times New Roman"/>
          <w:b w:val="false"/>
          <w:i w:val="false"/>
          <w:color w:val="000000"/>
          <w:sz w:val="28"/>
        </w:rPr>
        <w:t xml:space="preserve">
        кольца, фаза III" РК                                 прог- </w:t>
      </w:r>
      <w:r>
        <w:br/>
      </w:r>
      <w:r>
        <w:rPr>
          <w:rFonts w:ascii="Times New Roman"/>
          <w:b w:val="false"/>
          <w:i w:val="false"/>
          <w:color w:val="000000"/>
          <w:sz w:val="28"/>
        </w:rPr>
        <w:t xml:space="preserve">
        по повышению                                         рамме </w:t>
      </w:r>
      <w:r>
        <w:br/>
      </w:r>
      <w:r>
        <w:rPr>
          <w:rFonts w:ascii="Times New Roman"/>
          <w:b w:val="false"/>
          <w:i w:val="false"/>
          <w:color w:val="000000"/>
          <w:sz w:val="28"/>
        </w:rPr>
        <w:t xml:space="preserve">
        безопасности по-                                     TACIS </w:t>
      </w:r>
      <w:r>
        <w:br/>
      </w:r>
      <w:r>
        <w:rPr>
          <w:rFonts w:ascii="Times New Roman"/>
          <w:b w:val="false"/>
          <w:i w:val="false"/>
          <w:color w:val="000000"/>
          <w:sz w:val="28"/>
        </w:rPr>
        <w:t xml:space="preserve">
        летов и эффектив- </w:t>
      </w:r>
      <w:r>
        <w:br/>
      </w:r>
      <w:r>
        <w:rPr>
          <w:rFonts w:ascii="Times New Roman"/>
          <w:b w:val="false"/>
          <w:i w:val="false"/>
          <w:color w:val="000000"/>
          <w:sz w:val="28"/>
        </w:rPr>
        <w:t xml:space="preserve">
        ности использова- </w:t>
      </w:r>
      <w:r>
        <w:br/>
      </w:r>
      <w:r>
        <w:rPr>
          <w:rFonts w:ascii="Times New Roman"/>
          <w:b w:val="false"/>
          <w:i w:val="false"/>
          <w:color w:val="000000"/>
          <w:sz w:val="28"/>
        </w:rPr>
        <w:t xml:space="preserve">
        ния воздушных </w:t>
      </w:r>
      <w:r>
        <w:br/>
      </w:r>
      <w:r>
        <w:rPr>
          <w:rFonts w:ascii="Times New Roman"/>
          <w:b w:val="false"/>
          <w:i w:val="false"/>
          <w:color w:val="000000"/>
          <w:sz w:val="28"/>
        </w:rPr>
        <w:t xml:space="preserve">
        трасс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Средства на реализацию строительства за счет республиканского бюджета будут определяться при формировании республиканского бюджета на соответствующий год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 Облегчение процедур по пересечению границ </w:t>
      </w:r>
      <w:r>
        <w:br/>
      </w:r>
      <w:r>
        <w:rPr>
          <w:rFonts w:ascii="Times New Roman"/>
          <w:b w:val="false"/>
          <w:i w:val="false"/>
          <w:color w:val="000000"/>
          <w:sz w:val="28"/>
        </w:rPr>
        <w:t xml:space="preserve">
------------------------------------------------------------------- </w:t>
      </w:r>
      <w:r>
        <w:br/>
      </w:r>
      <w:r>
        <w:rPr>
          <w:rFonts w:ascii="Times New Roman"/>
          <w:b w:val="false"/>
          <w:i w:val="false"/>
          <w:color w:val="000000"/>
          <w:sz w:val="28"/>
        </w:rPr>
        <w:t xml:space="preserve">
5.1     Упростить тамо-   Проект   МФ       1 квар-  Затрат </w:t>
      </w:r>
      <w:r>
        <w:br/>
      </w:r>
      <w:r>
        <w:rPr>
          <w:rFonts w:ascii="Times New Roman"/>
          <w:b w:val="false"/>
          <w:i w:val="false"/>
          <w:color w:val="000000"/>
          <w:sz w:val="28"/>
        </w:rPr>
        <w:t xml:space="preserve">
        женное оформление Согла-            тал      респуб- </w:t>
      </w:r>
      <w:r>
        <w:br/>
      </w:r>
      <w:r>
        <w:rPr>
          <w:rFonts w:ascii="Times New Roman"/>
          <w:b w:val="false"/>
          <w:i w:val="false"/>
          <w:color w:val="000000"/>
          <w:sz w:val="28"/>
        </w:rPr>
        <w:t xml:space="preserve">
        и таможенный      шения в           2006     ликан- </w:t>
      </w:r>
      <w:r>
        <w:br/>
      </w:r>
      <w:r>
        <w:rPr>
          <w:rFonts w:ascii="Times New Roman"/>
          <w:b w:val="false"/>
          <w:i w:val="false"/>
          <w:color w:val="000000"/>
          <w:sz w:val="28"/>
        </w:rPr>
        <w:t xml:space="preserve">
        контроль товаров  рамках                     ского </w:t>
      </w:r>
      <w:r>
        <w:br/>
      </w:r>
      <w:r>
        <w:rPr>
          <w:rFonts w:ascii="Times New Roman"/>
          <w:b w:val="false"/>
          <w:i w:val="false"/>
          <w:color w:val="000000"/>
          <w:sz w:val="28"/>
        </w:rPr>
        <w:t xml:space="preserve">
        и транспортных    ЕврАзЭС                    бюджета </w:t>
      </w:r>
      <w:r>
        <w:br/>
      </w:r>
      <w:r>
        <w:rPr>
          <w:rFonts w:ascii="Times New Roman"/>
          <w:b w:val="false"/>
          <w:i w:val="false"/>
          <w:color w:val="000000"/>
          <w:sz w:val="28"/>
        </w:rPr>
        <w:t xml:space="preserve">
        средств на внут-                             не тре- </w:t>
      </w:r>
      <w:r>
        <w:br/>
      </w:r>
      <w:r>
        <w:rPr>
          <w:rFonts w:ascii="Times New Roman"/>
          <w:b w:val="false"/>
          <w:i w:val="false"/>
          <w:color w:val="000000"/>
          <w:sz w:val="28"/>
        </w:rPr>
        <w:t xml:space="preserve">
        ренних таможенных                            бует </w:t>
      </w:r>
      <w:r>
        <w:br/>
      </w:r>
      <w:r>
        <w:rPr>
          <w:rFonts w:ascii="Times New Roman"/>
          <w:b w:val="false"/>
          <w:i w:val="false"/>
          <w:color w:val="000000"/>
          <w:sz w:val="28"/>
        </w:rPr>
        <w:t xml:space="preserve">
        границах с после- </w:t>
      </w:r>
      <w:r>
        <w:br/>
      </w:r>
      <w:r>
        <w:rPr>
          <w:rFonts w:ascii="Times New Roman"/>
          <w:b w:val="false"/>
          <w:i w:val="false"/>
          <w:color w:val="000000"/>
          <w:sz w:val="28"/>
        </w:rPr>
        <w:t xml:space="preserve">
        дующей отменой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оформления и от- </w:t>
      </w:r>
      <w:r>
        <w:br/>
      </w:r>
      <w:r>
        <w:rPr>
          <w:rFonts w:ascii="Times New Roman"/>
          <w:b w:val="false"/>
          <w:i w:val="false"/>
          <w:color w:val="000000"/>
          <w:sz w:val="28"/>
        </w:rPr>
        <w:t xml:space="preserve">
        дельных форм </w:t>
      </w:r>
      <w:r>
        <w:br/>
      </w:r>
      <w:r>
        <w:rPr>
          <w:rFonts w:ascii="Times New Roman"/>
          <w:b w:val="false"/>
          <w:i w:val="false"/>
          <w:color w:val="000000"/>
          <w:sz w:val="28"/>
        </w:rPr>
        <w:t xml:space="preserve">
        таможенного конт- </w:t>
      </w:r>
      <w:r>
        <w:br/>
      </w:r>
      <w:r>
        <w:rPr>
          <w:rFonts w:ascii="Times New Roman"/>
          <w:b w:val="false"/>
          <w:i w:val="false"/>
          <w:color w:val="000000"/>
          <w:sz w:val="28"/>
        </w:rPr>
        <w:t xml:space="preserve">
        роля на завершаю- </w:t>
      </w:r>
      <w:r>
        <w:br/>
      </w:r>
      <w:r>
        <w:rPr>
          <w:rFonts w:ascii="Times New Roman"/>
          <w:b w:val="false"/>
          <w:i w:val="false"/>
          <w:color w:val="000000"/>
          <w:sz w:val="28"/>
        </w:rPr>
        <w:t xml:space="preserve">
        щем этапе форми- </w:t>
      </w:r>
      <w:r>
        <w:br/>
      </w:r>
      <w:r>
        <w:rPr>
          <w:rFonts w:ascii="Times New Roman"/>
          <w:b w:val="false"/>
          <w:i w:val="false"/>
          <w:color w:val="000000"/>
          <w:sz w:val="28"/>
        </w:rPr>
        <w:t xml:space="preserve">
        рования единой </w:t>
      </w:r>
      <w:r>
        <w:br/>
      </w:r>
      <w:r>
        <w:rPr>
          <w:rFonts w:ascii="Times New Roman"/>
          <w:b w:val="false"/>
          <w:i w:val="false"/>
          <w:color w:val="000000"/>
          <w:sz w:val="28"/>
        </w:rPr>
        <w:t xml:space="preserve">
        таможенной терри- </w:t>
      </w:r>
      <w:r>
        <w:br/>
      </w:r>
      <w:r>
        <w:rPr>
          <w:rFonts w:ascii="Times New Roman"/>
          <w:b w:val="false"/>
          <w:i w:val="false"/>
          <w:color w:val="000000"/>
          <w:sz w:val="28"/>
        </w:rPr>
        <w:t xml:space="preserve">
        тории государств </w:t>
      </w:r>
      <w:r>
        <w:br/>
      </w:r>
      <w:r>
        <w:rPr>
          <w:rFonts w:ascii="Times New Roman"/>
          <w:b w:val="false"/>
          <w:i w:val="false"/>
          <w:color w:val="000000"/>
          <w:sz w:val="28"/>
        </w:rPr>
        <w:t xml:space="preserve">
        -членов ЕврАзЭС </w:t>
      </w:r>
      <w:r>
        <w:br/>
      </w:r>
      <w:r>
        <w:rPr>
          <w:rFonts w:ascii="Times New Roman"/>
          <w:b w:val="false"/>
          <w:i w:val="false"/>
          <w:color w:val="000000"/>
          <w:sz w:val="28"/>
        </w:rPr>
        <w:t xml:space="preserve">
        при обеспечении </w:t>
      </w:r>
      <w:r>
        <w:br/>
      </w:r>
      <w:r>
        <w:rPr>
          <w:rFonts w:ascii="Times New Roman"/>
          <w:b w:val="false"/>
          <w:i w:val="false"/>
          <w:color w:val="000000"/>
          <w:sz w:val="28"/>
        </w:rPr>
        <w:t xml:space="preserve">
        контроля на внеш- </w:t>
      </w:r>
      <w:r>
        <w:br/>
      </w:r>
      <w:r>
        <w:rPr>
          <w:rFonts w:ascii="Times New Roman"/>
          <w:b w:val="false"/>
          <w:i w:val="false"/>
          <w:color w:val="000000"/>
          <w:sz w:val="28"/>
        </w:rPr>
        <w:t xml:space="preserve">
        них границах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по железнодорожному транспорту </w:t>
      </w:r>
      <w:r>
        <w:br/>
      </w:r>
      <w:r>
        <w:rPr>
          <w:rFonts w:ascii="Times New Roman"/>
          <w:b w:val="false"/>
          <w:i w:val="false"/>
          <w:color w:val="000000"/>
          <w:sz w:val="28"/>
        </w:rPr>
        <w:t xml:space="preserve">
------------------------------------------------------------------- </w:t>
      </w:r>
      <w:r>
        <w:br/>
      </w:r>
      <w:r>
        <w:rPr>
          <w:rFonts w:ascii="Times New Roman"/>
          <w:b w:val="false"/>
          <w:i w:val="false"/>
          <w:color w:val="000000"/>
          <w:sz w:val="28"/>
        </w:rPr>
        <w:t xml:space="preserve">
5.2     Совершенствовать  Приказ   МФ РК,   4 квар-  Затрат </w:t>
      </w:r>
      <w:r>
        <w:br/>
      </w:r>
      <w:r>
        <w:rPr>
          <w:rFonts w:ascii="Times New Roman"/>
          <w:b w:val="false"/>
          <w:i w:val="false"/>
          <w:color w:val="000000"/>
          <w:sz w:val="28"/>
        </w:rPr>
        <w:t xml:space="preserve">
        процедуры пропус-          МТК РК,  тал      респуб- </w:t>
      </w:r>
      <w:r>
        <w:br/>
      </w:r>
      <w:r>
        <w:rPr>
          <w:rFonts w:ascii="Times New Roman"/>
          <w:b w:val="false"/>
          <w:i w:val="false"/>
          <w:color w:val="000000"/>
          <w:sz w:val="28"/>
        </w:rPr>
        <w:t xml:space="preserve">
        ка транзитных              МВД РК,  2005-    ликан- </w:t>
      </w:r>
      <w:r>
        <w:br/>
      </w:r>
      <w:r>
        <w:rPr>
          <w:rFonts w:ascii="Times New Roman"/>
          <w:b w:val="false"/>
          <w:i w:val="false"/>
          <w:color w:val="000000"/>
          <w:sz w:val="28"/>
        </w:rPr>
        <w:t xml:space="preserve">
        грузов на погра-           МСХ РК,  2006     ского </w:t>
      </w:r>
      <w:r>
        <w:br/>
      </w:r>
      <w:r>
        <w:rPr>
          <w:rFonts w:ascii="Times New Roman"/>
          <w:b w:val="false"/>
          <w:i w:val="false"/>
          <w:color w:val="000000"/>
          <w:sz w:val="28"/>
        </w:rPr>
        <w:t xml:space="preserve">
        ничных переходах,          МЗ РК,            бюджета </w:t>
      </w:r>
      <w:r>
        <w:br/>
      </w:r>
      <w:r>
        <w:rPr>
          <w:rFonts w:ascii="Times New Roman"/>
          <w:b w:val="false"/>
          <w:i w:val="false"/>
          <w:color w:val="000000"/>
          <w:sz w:val="28"/>
        </w:rPr>
        <w:t xml:space="preserve">
        в том числе усо-           ПС КНБ            не тре- </w:t>
      </w:r>
      <w:r>
        <w:br/>
      </w:r>
      <w:r>
        <w:rPr>
          <w:rFonts w:ascii="Times New Roman"/>
          <w:b w:val="false"/>
          <w:i w:val="false"/>
          <w:color w:val="000000"/>
          <w:sz w:val="28"/>
        </w:rPr>
        <w:t xml:space="preserve">
        вершенствовать             РК (по            бует </w:t>
      </w:r>
      <w:r>
        <w:br/>
      </w:r>
      <w:r>
        <w:rPr>
          <w:rFonts w:ascii="Times New Roman"/>
          <w:b w:val="false"/>
          <w:i w:val="false"/>
          <w:color w:val="000000"/>
          <w:sz w:val="28"/>
        </w:rPr>
        <w:t xml:space="preserve">
        технологический            согласо- </w:t>
      </w:r>
      <w:r>
        <w:br/>
      </w:r>
      <w:r>
        <w:rPr>
          <w:rFonts w:ascii="Times New Roman"/>
          <w:b w:val="false"/>
          <w:i w:val="false"/>
          <w:color w:val="000000"/>
          <w:sz w:val="28"/>
        </w:rPr>
        <w:t xml:space="preserve">
        процесс работы             ванию), </w:t>
      </w:r>
      <w:r>
        <w:br/>
      </w:r>
      <w:r>
        <w:rPr>
          <w:rFonts w:ascii="Times New Roman"/>
          <w:b w:val="false"/>
          <w:i w:val="false"/>
          <w:color w:val="000000"/>
          <w:sz w:val="28"/>
        </w:rPr>
        <w:t xml:space="preserve">
        станции Дружба с           ЗАО "НК </w:t>
      </w:r>
      <w:r>
        <w:br/>
      </w:r>
      <w:r>
        <w:rPr>
          <w:rFonts w:ascii="Times New Roman"/>
          <w:b w:val="false"/>
          <w:i w:val="false"/>
          <w:color w:val="000000"/>
          <w:sz w:val="28"/>
        </w:rPr>
        <w:t xml:space="preserve">
        четкой увязкой             КТЖ" (по </w:t>
      </w:r>
      <w:r>
        <w:br/>
      </w:r>
      <w:r>
        <w:rPr>
          <w:rFonts w:ascii="Times New Roman"/>
          <w:b w:val="false"/>
          <w:i w:val="false"/>
          <w:color w:val="000000"/>
          <w:sz w:val="28"/>
        </w:rPr>
        <w:t xml:space="preserve">
        функционирования           согласо- </w:t>
      </w:r>
      <w:r>
        <w:br/>
      </w:r>
      <w:r>
        <w:rPr>
          <w:rFonts w:ascii="Times New Roman"/>
          <w:b w:val="false"/>
          <w:i w:val="false"/>
          <w:color w:val="000000"/>
          <w:sz w:val="28"/>
        </w:rPr>
        <w:t xml:space="preserve">
        всех служб,                сованию) </w:t>
      </w:r>
      <w:r>
        <w:br/>
      </w:r>
      <w:r>
        <w:rPr>
          <w:rFonts w:ascii="Times New Roman"/>
          <w:b w:val="false"/>
          <w:i w:val="false"/>
          <w:color w:val="000000"/>
          <w:sz w:val="28"/>
        </w:rPr>
        <w:t xml:space="preserve">
        участвующих в </w:t>
      </w:r>
      <w:r>
        <w:br/>
      </w:r>
      <w:r>
        <w:rPr>
          <w:rFonts w:ascii="Times New Roman"/>
          <w:b w:val="false"/>
          <w:i w:val="false"/>
          <w:color w:val="000000"/>
          <w:sz w:val="28"/>
        </w:rPr>
        <w:t xml:space="preserve">
        выполнении опера- </w:t>
      </w:r>
      <w:r>
        <w:br/>
      </w:r>
      <w:r>
        <w:rPr>
          <w:rFonts w:ascii="Times New Roman"/>
          <w:b w:val="false"/>
          <w:i w:val="false"/>
          <w:color w:val="000000"/>
          <w:sz w:val="28"/>
        </w:rPr>
        <w:t xml:space="preserve">
        ций по пересече- </w:t>
      </w:r>
      <w:r>
        <w:br/>
      </w:r>
      <w:r>
        <w:rPr>
          <w:rFonts w:ascii="Times New Roman"/>
          <w:b w:val="false"/>
          <w:i w:val="false"/>
          <w:color w:val="000000"/>
          <w:sz w:val="28"/>
        </w:rPr>
        <w:t xml:space="preserve">
        нию границы (та- </w:t>
      </w:r>
      <w:r>
        <w:br/>
      </w:r>
      <w:r>
        <w:rPr>
          <w:rFonts w:ascii="Times New Roman"/>
          <w:b w:val="false"/>
          <w:i w:val="false"/>
          <w:color w:val="000000"/>
          <w:sz w:val="28"/>
        </w:rPr>
        <w:t xml:space="preserve">
        моженных, погра- </w:t>
      </w:r>
      <w:r>
        <w:br/>
      </w:r>
      <w:r>
        <w:rPr>
          <w:rFonts w:ascii="Times New Roman"/>
          <w:b w:val="false"/>
          <w:i w:val="false"/>
          <w:color w:val="000000"/>
          <w:sz w:val="28"/>
        </w:rPr>
        <w:t xml:space="preserve">
        ничных и т.п.), </w:t>
      </w:r>
      <w:r>
        <w:br/>
      </w:r>
      <w:r>
        <w:rPr>
          <w:rFonts w:ascii="Times New Roman"/>
          <w:b w:val="false"/>
          <w:i w:val="false"/>
          <w:color w:val="000000"/>
          <w:sz w:val="28"/>
        </w:rPr>
        <w:t xml:space="preserve">
        утвердить норма- </w:t>
      </w:r>
      <w:r>
        <w:br/>
      </w:r>
      <w:r>
        <w:rPr>
          <w:rFonts w:ascii="Times New Roman"/>
          <w:b w:val="false"/>
          <w:i w:val="false"/>
          <w:color w:val="000000"/>
          <w:sz w:val="28"/>
        </w:rPr>
        <w:t xml:space="preserve">
        тивный документ </w:t>
      </w:r>
      <w:r>
        <w:br/>
      </w:r>
      <w:r>
        <w:rPr>
          <w:rFonts w:ascii="Times New Roman"/>
          <w:b w:val="false"/>
          <w:i w:val="false"/>
          <w:color w:val="000000"/>
          <w:sz w:val="28"/>
        </w:rPr>
        <w:t xml:space="preserve">
        по его соблюдению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по автомобильному транспорту </w:t>
      </w:r>
      <w:r>
        <w:br/>
      </w:r>
      <w:r>
        <w:rPr>
          <w:rFonts w:ascii="Times New Roman"/>
          <w:b w:val="false"/>
          <w:i w:val="false"/>
          <w:color w:val="000000"/>
          <w:sz w:val="28"/>
        </w:rPr>
        <w:t xml:space="preserve">
------------------------------------------------------------------- </w:t>
      </w:r>
      <w:r>
        <w:br/>
      </w:r>
      <w:r>
        <w:rPr>
          <w:rFonts w:ascii="Times New Roman"/>
          <w:b w:val="false"/>
          <w:i w:val="false"/>
          <w:color w:val="000000"/>
          <w:sz w:val="28"/>
        </w:rPr>
        <w:t xml:space="preserve">
5.3     Разработать и     Приказ   АТК РК,  1 квар-  Затрат </w:t>
      </w:r>
      <w:r>
        <w:br/>
      </w:r>
      <w:r>
        <w:rPr>
          <w:rFonts w:ascii="Times New Roman"/>
          <w:b w:val="false"/>
          <w:i w:val="false"/>
          <w:color w:val="000000"/>
          <w:sz w:val="28"/>
        </w:rPr>
        <w:t xml:space="preserve">
        обеспечить внед-           КНБ РК   тал      респуб- </w:t>
      </w:r>
      <w:r>
        <w:br/>
      </w:r>
      <w:r>
        <w:rPr>
          <w:rFonts w:ascii="Times New Roman"/>
          <w:b w:val="false"/>
          <w:i w:val="false"/>
          <w:color w:val="000000"/>
          <w:sz w:val="28"/>
        </w:rPr>
        <w:t xml:space="preserve">
        рение единого              (по сог- 2004     ликан- </w:t>
      </w:r>
      <w:r>
        <w:br/>
      </w:r>
      <w:r>
        <w:rPr>
          <w:rFonts w:ascii="Times New Roman"/>
          <w:b w:val="false"/>
          <w:i w:val="false"/>
          <w:color w:val="000000"/>
          <w:sz w:val="28"/>
        </w:rPr>
        <w:t xml:space="preserve">
        технологического           ласова-           ского </w:t>
      </w:r>
      <w:r>
        <w:br/>
      </w:r>
      <w:r>
        <w:rPr>
          <w:rFonts w:ascii="Times New Roman"/>
          <w:b w:val="false"/>
          <w:i w:val="false"/>
          <w:color w:val="000000"/>
          <w:sz w:val="28"/>
        </w:rPr>
        <w:t xml:space="preserve">
        процесса погра-            нию),             бюджета </w:t>
      </w:r>
      <w:r>
        <w:br/>
      </w:r>
      <w:r>
        <w:rPr>
          <w:rFonts w:ascii="Times New Roman"/>
          <w:b w:val="false"/>
          <w:i w:val="false"/>
          <w:color w:val="000000"/>
          <w:sz w:val="28"/>
        </w:rPr>
        <w:t xml:space="preserve">
        ничного, таможен-          МТК РК,           не тре- </w:t>
      </w:r>
      <w:r>
        <w:br/>
      </w:r>
      <w:r>
        <w:rPr>
          <w:rFonts w:ascii="Times New Roman"/>
          <w:b w:val="false"/>
          <w:i w:val="false"/>
          <w:color w:val="000000"/>
          <w:sz w:val="28"/>
        </w:rPr>
        <w:t xml:space="preserve">
        ного, санитарно-           МЗ РК,            бует </w:t>
      </w:r>
      <w:r>
        <w:br/>
      </w:r>
      <w:r>
        <w:rPr>
          <w:rFonts w:ascii="Times New Roman"/>
          <w:b w:val="false"/>
          <w:i w:val="false"/>
          <w:color w:val="000000"/>
          <w:sz w:val="28"/>
        </w:rPr>
        <w:t xml:space="preserve">
        эпидемиологичес-           МСХ РК </w:t>
      </w:r>
      <w:r>
        <w:br/>
      </w:r>
      <w:r>
        <w:rPr>
          <w:rFonts w:ascii="Times New Roman"/>
          <w:b w:val="false"/>
          <w:i w:val="false"/>
          <w:color w:val="000000"/>
          <w:sz w:val="28"/>
        </w:rPr>
        <w:t xml:space="preserve">
        кого, транспорт- </w:t>
      </w:r>
      <w:r>
        <w:br/>
      </w:r>
      <w:r>
        <w:rPr>
          <w:rFonts w:ascii="Times New Roman"/>
          <w:b w:val="false"/>
          <w:i w:val="false"/>
          <w:color w:val="000000"/>
          <w:sz w:val="28"/>
        </w:rPr>
        <w:t xml:space="preserve">
        ного, фитосани- </w:t>
      </w:r>
      <w:r>
        <w:br/>
      </w:r>
      <w:r>
        <w:rPr>
          <w:rFonts w:ascii="Times New Roman"/>
          <w:b w:val="false"/>
          <w:i w:val="false"/>
          <w:color w:val="000000"/>
          <w:sz w:val="28"/>
        </w:rPr>
        <w:t xml:space="preserve">
        тарного и других </w:t>
      </w:r>
      <w:r>
        <w:br/>
      </w:r>
      <w:r>
        <w:rPr>
          <w:rFonts w:ascii="Times New Roman"/>
          <w:b w:val="false"/>
          <w:i w:val="false"/>
          <w:color w:val="000000"/>
          <w:sz w:val="28"/>
        </w:rPr>
        <w:t xml:space="preserve">
        видов контроля на </w:t>
      </w:r>
      <w:r>
        <w:br/>
      </w:r>
      <w:r>
        <w:rPr>
          <w:rFonts w:ascii="Times New Roman"/>
          <w:b w:val="false"/>
          <w:i w:val="false"/>
          <w:color w:val="000000"/>
          <w:sz w:val="28"/>
        </w:rPr>
        <w:t xml:space="preserve">
        автодорожных пог- </w:t>
      </w:r>
      <w:r>
        <w:br/>
      </w:r>
      <w:r>
        <w:rPr>
          <w:rFonts w:ascii="Times New Roman"/>
          <w:b w:val="false"/>
          <w:i w:val="false"/>
          <w:color w:val="000000"/>
          <w:sz w:val="28"/>
        </w:rPr>
        <w:t xml:space="preserve">
        раничных пунктах </w:t>
      </w:r>
      <w:r>
        <w:br/>
      </w:r>
      <w:r>
        <w:rPr>
          <w:rFonts w:ascii="Times New Roman"/>
          <w:b w:val="false"/>
          <w:i w:val="false"/>
          <w:color w:val="000000"/>
          <w:sz w:val="28"/>
        </w:rPr>
        <w:t xml:space="preserve">
        пропуска </w:t>
      </w:r>
    </w:p>
    <w:p>
      <w:pPr>
        <w:spacing w:after="0"/>
        <w:ind w:left="0"/>
        <w:jc w:val="both"/>
      </w:pPr>
      <w:r>
        <w:rPr>
          <w:rFonts w:ascii="Times New Roman"/>
          <w:b w:val="false"/>
          <w:i w:val="false"/>
          <w:color w:val="000000"/>
          <w:sz w:val="28"/>
        </w:rPr>
        <w:t xml:space="preserve">5.4     Обеспечить усло-  Проекты  АТК РК,  4 квар-  Затрат </w:t>
      </w:r>
      <w:r>
        <w:br/>
      </w:r>
      <w:r>
        <w:rPr>
          <w:rFonts w:ascii="Times New Roman"/>
          <w:b w:val="false"/>
          <w:i w:val="false"/>
          <w:color w:val="000000"/>
          <w:sz w:val="28"/>
        </w:rPr>
        <w:t xml:space="preserve">
        вия для проведе-  Межпра-  МТК РК   тал      респуб- </w:t>
      </w:r>
      <w:r>
        <w:br/>
      </w:r>
      <w:r>
        <w:rPr>
          <w:rFonts w:ascii="Times New Roman"/>
          <w:b w:val="false"/>
          <w:i w:val="false"/>
          <w:color w:val="000000"/>
          <w:sz w:val="28"/>
        </w:rPr>
        <w:t xml:space="preserve">
        ния совместного   витель-           2004     ликан- </w:t>
      </w:r>
      <w:r>
        <w:br/>
      </w:r>
      <w:r>
        <w:rPr>
          <w:rFonts w:ascii="Times New Roman"/>
          <w:b w:val="false"/>
          <w:i w:val="false"/>
          <w:color w:val="000000"/>
          <w:sz w:val="28"/>
        </w:rPr>
        <w:t xml:space="preserve">
        таможенного конт- ственных                   ского </w:t>
      </w:r>
      <w:r>
        <w:br/>
      </w:r>
      <w:r>
        <w:rPr>
          <w:rFonts w:ascii="Times New Roman"/>
          <w:b w:val="false"/>
          <w:i w:val="false"/>
          <w:color w:val="000000"/>
          <w:sz w:val="28"/>
        </w:rPr>
        <w:t xml:space="preserve">
        роля автотранс-   согла-                     бюджета </w:t>
      </w:r>
      <w:r>
        <w:br/>
      </w:r>
      <w:r>
        <w:rPr>
          <w:rFonts w:ascii="Times New Roman"/>
          <w:b w:val="false"/>
          <w:i w:val="false"/>
          <w:color w:val="000000"/>
          <w:sz w:val="28"/>
        </w:rPr>
        <w:t xml:space="preserve">
        портных средств   шений                      не тре- </w:t>
      </w:r>
      <w:r>
        <w:br/>
      </w:r>
      <w:r>
        <w:rPr>
          <w:rFonts w:ascii="Times New Roman"/>
          <w:b w:val="false"/>
          <w:i w:val="false"/>
          <w:color w:val="000000"/>
          <w:sz w:val="28"/>
        </w:rPr>
        <w:t xml:space="preserve">
        на пограничных                               бует </w:t>
      </w:r>
      <w:r>
        <w:br/>
      </w:r>
      <w:r>
        <w:rPr>
          <w:rFonts w:ascii="Times New Roman"/>
          <w:b w:val="false"/>
          <w:i w:val="false"/>
          <w:color w:val="000000"/>
          <w:sz w:val="28"/>
        </w:rPr>
        <w:t xml:space="preserve">
        переходах тамо- </w:t>
      </w:r>
      <w:r>
        <w:br/>
      </w:r>
      <w:r>
        <w:rPr>
          <w:rFonts w:ascii="Times New Roman"/>
          <w:b w:val="false"/>
          <w:i w:val="false"/>
          <w:color w:val="000000"/>
          <w:sz w:val="28"/>
        </w:rPr>
        <w:t xml:space="preserve">
        женными органами </w:t>
      </w:r>
      <w:r>
        <w:br/>
      </w:r>
      <w:r>
        <w:rPr>
          <w:rFonts w:ascii="Times New Roman"/>
          <w:b w:val="false"/>
          <w:i w:val="false"/>
          <w:color w:val="000000"/>
          <w:sz w:val="28"/>
        </w:rPr>
        <w:t xml:space="preserve">
        Казахстана и соп- </w:t>
      </w:r>
      <w:r>
        <w:br/>
      </w:r>
      <w:r>
        <w:rPr>
          <w:rFonts w:ascii="Times New Roman"/>
          <w:b w:val="false"/>
          <w:i w:val="false"/>
          <w:color w:val="000000"/>
          <w:sz w:val="28"/>
        </w:rPr>
        <w:t xml:space="preserve">
        редельных стран- </w:t>
      </w:r>
      <w:r>
        <w:br/>
      </w:r>
      <w:r>
        <w:rPr>
          <w:rFonts w:ascii="Times New Roman"/>
          <w:b w:val="false"/>
          <w:i w:val="false"/>
          <w:color w:val="000000"/>
          <w:sz w:val="28"/>
        </w:rPr>
        <w:t xml:space="preserve">
        участниц СНГ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рекомендациями </w:t>
      </w:r>
      <w:r>
        <w:br/>
      </w:r>
      <w:r>
        <w:rPr>
          <w:rFonts w:ascii="Times New Roman"/>
          <w:b w:val="false"/>
          <w:i w:val="false"/>
          <w:color w:val="000000"/>
          <w:sz w:val="28"/>
        </w:rPr>
        <w:t xml:space="preserve">
        КС МСАТ и ИК СНГ </w:t>
      </w:r>
    </w:p>
    <w:p>
      <w:pPr>
        <w:spacing w:after="0"/>
        <w:ind w:left="0"/>
        <w:jc w:val="both"/>
      </w:pPr>
      <w:r>
        <w:rPr>
          <w:rFonts w:ascii="Times New Roman"/>
          <w:b w:val="false"/>
          <w:i w:val="false"/>
          <w:color w:val="000000"/>
          <w:sz w:val="28"/>
        </w:rPr>
        <w:t xml:space="preserve">5.5     Проработать воп-  Предло-  МИД РК,  3 квар-  Затрат </w:t>
      </w:r>
      <w:r>
        <w:br/>
      </w:r>
      <w:r>
        <w:rPr>
          <w:rFonts w:ascii="Times New Roman"/>
          <w:b w:val="false"/>
          <w:i w:val="false"/>
          <w:color w:val="000000"/>
          <w:sz w:val="28"/>
        </w:rPr>
        <w:t xml:space="preserve">
        рос упрощения     жения в  МВД РК,  тал      не тре- </w:t>
      </w:r>
      <w:r>
        <w:br/>
      </w:r>
      <w:r>
        <w:rPr>
          <w:rFonts w:ascii="Times New Roman"/>
          <w:b w:val="false"/>
          <w:i w:val="false"/>
          <w:color w:val="000000"/>
          <w:sz w:val="28"/>
        </w:rPr>
        <w:t xml:space="preserve">
        визового режима   Прави-   МТК РК   2004     бует </w:t>
      </w:r>
      <w:r>
        <w:br/>
      </w:r>
      <w:r>
        <w:rPr>
          <w:rFonts w:ascii="Times New Roman"/>
          <w:b w:val="false"/>
          <w:i w:val="false"/>
          <w:color w:val="000000"/>
          <w:sz w:val="28"/>
        </w:rPr>
        <w:t xml:space="preserve">
        для международных тельство </w:t>
      </w:r>
      <w:r>
        <w:br/>
      </w:r>
      <w:r>
        <w:rPr>
          <w:rFonts w:ascii="Times New Roman"/>
          <w:b w:val="false"/>
          <w:i w:val="false"/>
          <w:color w:val="000000"/>
          <w:sz w:val="28"/>
        </w:rPr>
        <w:t xml:space="preserve">
        автоперевозчиков  РК </w:t>
      </w:r>
    </w:p>
    <w:p>
      <w:pPr>
        <w:spacing w:after="0"/>
        <w:ind w:left="0"/>
        <w:jc w:val="both"/>
      </w:pPr>
      <w:r>
        <w:rPr>
          <w:rFonts w:ascii="Times New Roman"/>
          <w:b w:val="false"/>
          <w:i w:val="false"/>
          <w:color w:val="000000"/>
          <w:sz w:val="28"/>
        </w:rPr>
        <w:t xml:space="preserve">5.6     Рассмотреть воз-  Предло-  МТК РК   2 квар-  Затрат </w:t>
      </w:r>
      <w:r>
        <w:br/>
      </w:r>
      <w:r>
        <w:rPr>
          <w:rFonts w:ascii="Times New Roman"/>
          <w:b w:val="false"/>
          <w:i w:val="false"/>
          <w:color w:val="000000"/>
          <w:sz w:val="28"/>
        </w:rPr>
        <w:t xml:space="preserve">
        можность создания жения в           тал      респуб- </w:t>
      </w:r>
      <w:r>
        <w:br/>
      </w:r>
      <w:r>
        <w:rPr>
          <w:rFonts w:ascii="Times New Roman"/>
          <w:b w:val="false"/>
          <w:i w:val="false"/>
          <w:color w:val="000000"/>
          <w:sz w:val="28"/>
        </w:rPr>
        <w:t xml:space="preserve">
        режима свободного Прави-            2004     ликан- </w:t>
      </w:r>
      <w:r>
        <w:br/>
      </w:r>
      <w:r>
        <w:rPr>
          <w:rFonts w:ascii="Times New Roman"/>
          <w:b w:val="false"/>
          <w:i w:val="false"/>
          <w:color w:val="000000"/>
          <w:sz w:val="28"/>
        </w:rPr>
        <w:t xml:space="preserve">
        от квот для тран- тельство                   ского </w:t>
      </w:r>
      <w:r>
        <w:br/>
      </w:r>
      <w:r>
        <w:rPr>
          <w:rFonts w:ascii="Times New Roman"/>
          <w:b w:val="false"/>
          <w:i w:val="false"/>
          <w:color w:val="000000"/>
          <w:sz w:val="28"/>
        </w:rPr>
        <w:t xml:space="preserve">
        зитных перевозок  РК                         бюджета </w:t>
      </w:r>
      <w:r>
        <w:br/>
      </w:r>
      <w:r>
        <w:rPr>
          <w:rFonts w:ascii="Times New Roman"/>
          <w:b w:val="false"/>
          <w:i w:val="false"/>
          <w:color w:val="000000"/>
          <w:sz w:val="28"/>
        </w:rPr>
        <w:t xml:space="preserve">
        грузов на грани-                             не тре- </w:t>
      </w:r>
      <w:r>
        <w:br/>
      </w:r>
      <w:r>
        <w:rPr>
          <w:rFonts w:ascii="Times New Roman"/>
          <w:b w:val="false"/>
          <w:i w:val="false"/>
          <w:color w:val="000000"/>
          <w:sz w:val="28"/>
        </w:rPr>
        <w:t xml:space="preserve">
        цах государств,                              бует </w:t>
      </w:r>
      <w:r>
        <w:br/>
      </w:r>
      <w:r>
        <w:rPr>
          <w:rFonts w:ascii="Times New Roman"/>
          <w:b w:val="false"/>
          <w:i w:val="false"/>
          <w:color w:val="000000"/>
          <w:sz w:val="28"/>
        </w:rPr>
        <w:t xml:space="preserve">
        являющихся чле- </w:t>
      </w:r>
      <w:r>
        <w:br/>
      </w:r>
      <w:r>
        <w:rPr>
          <w:rFonts w:ascii="Times New Roman"/>
          <w:b w:val="false"/>
          <w:i w:val="false"/>
          <w:color w:val="000000"/>
          <w:sz w:val="28"/>
        </w:rPr>
        <w:t xml:space="preserve">
        нами СПЕКА </w:t>
      </w:r>
    </w:p>
    <w:p>
      <w:pPr>
        <w:spacing w:after="0"/>
        <w:ind w:left="0"/>
        <w:jc w:val="both"/>
      </w:pPr>
      <w:r>
        <w:rPr>
          <w:rFonts w:ascii="Times New Roman"/>
          <w:b w:val="false"/>
          <w:i w:val="false"/>
          <w:color w:val="000000"/>
          <w:sz w:val="28"/>
        </w:rPr>
        <w:t xml:space="preserve">5.7     Разработать поря- Норма-   МТК РК   2 квар-  Затрат </w:t>
      </w:r>
      <w:r>
        <w:br/>
      </w:r>
      <w:r>
        <w:rPr>
          <w:rFonts w:ascii="Times New Roman"/>
          <w:b w:val="false"/>
          <w:i w:val="false"/>
          <w:color w:val="000000"/>
          <w:sz w:val="28"/>
        </w:rPr>
        <w:t xml:space="preserve">
        док применения в  тивный            тал      респуб- </w:t>
      </w:r>
      <w:r>
        <w:br/>
      </w:r>
      <w:r>
        <w:rPr>
          <w:rFonts w:ascii="Times New Roman"/>
          <w:b w:val="false"/>
          <w:i w:val="false"/>
          <w:color w:val="000000"/>
          <w:sz w:val="28"/>
        </w:rPr>
        <w:t xml:space="preserve">
        Республике Казах- правовой          2006     ликан- </w:t>
      </w:r>
      <w:r>
        <w:br/>
      </w:r>
      <w:r>
        <w:rPr>
          <w:rFonts w:ascii="Times New Roman"/>
          <w:b w:val="false"/>
          <w:i w:val="false"/>
          <w:color w:val="000000"/>
          <w:sz w:val="28"/>
        </w:rPr>
        <w:t xml:space="preserve">
        стан единого сер- акт                        ского </w:t>
      </w:r>
      <w:r>
        <w:br/>
      </w:r>
      <w:r>
        <w:rPr>
          <w:rFonts w:ascii="Times New Roman"/>
          <w:b w:val="false"/>
          <w:i w:val="false"/>
          <w:color w:val="000000"/>
          <w:sz w:val="28"/>
        </w:rPr>
        <w:t xml:space="preserve">
        тификата весовых                             бюджета </w:t>
      </w:r>
      <w:r>
        <w:br/>
      </w:r>
      <w:r>
        <w:rPr>
          <w:rFonts w:ascii="Times New Roman"/>
          <w:b w:val="false"/>
          <w:i w:val="false"/>
          <w:color w:val="000000"/>
          <w:sz w:val="28"/>
        </w:rPr>
        <w:t xml:space="preserve">
        параметров авто-                             не тре- </w:t>
      </w:r>
      <w:r>
        <w:br/>
      </w:r>
      <w:r>
        <w:rPr>
          <w:rFonts w:ascii="Times New Roman"/>
          <w:b w:val="false"/>
          <w:i w:val="false"/>
          <w:color w:val="000000"/>
          <w:sz w:val="28"/>
        </w:rPr>
        <w:t xml:space="preserve">
        транспортных                                 бует </w:t>
      </w:r>
      <w:r>
        <w:br/>
      </w:r>
      <w:r>
        <w:rPr>
          <w:rFonts w:ascii="Times New Roman"/>
          <w:b w:val="false"/>
          <w:i w:val="false"/>
          <w:color w:val="000000"/>
          <w:sz w:val="28"/>
        </w:rPr>
        <w:t xml:space="preserve">
        средств (IVWC)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6. Организационно-технические мероприятия </w:t>
      </w:r>
      <w:r>
        <w:br/>
      </w:r>
      <w:r>
        <w:rPr>
          <w:rFonts w:ascii="Times New Roman"/>
          <w:b w:val="false"/>
          <w:i w:val="false"/>
          <w:color w:val="000000"/>
          <w:sz w:val="28"/>
        </w:rPr>
        <w:t xml:space="preserve">
------------------------------------------------------------------- </w:t>
      </w:r>
      <w:r>
        <w:br/>
      </w:r>
      <w:r>
        <w:rPr>
          <w:rFonts w:ascii="Times New Roman"/>
          <w:b w:val="false"/>
          <w:i w:val="false"/>
          <w:color w:val="000000"/>
          <w:sz w:val="28"/>
        </w:rPr>
        <w:t xml:space="preserve">
6.1     Проводить презен- Инфор-   МТК РК,  4 квар-  Затрат </w:t>
      </w:r>
      <w:r>
        <w:br/>
      </w:r>
      <w:r>
        <w:rPr>
          <w:rFonts w:ascii="Times New Roman"/>
          <w:b w:val="false"/>
          <w:i w:val="false"/>
          <w:color w:val="000000"/>
          <w:sz w:val="28"/>
        </w:rPr>
        <w:t xml:space="preserve">
        тации транзитно-  мация в  МИД РК,  тал      респуб- </w:t>
      </w:r>
      <w:r>
        <w:br/>
      </w:r>
      <w:r>
        <w:rPr>
          <w:rFonts w:ascii="Times New Roman"/>
          <w:b w:val="false"/>
          <w:i w:val="false"/>
          <w:color w:val="000000"/>
          <w:sz w:val="28"/>
        </w:rPr>
        <w:t xml:space="preserve">
        транспортного     Прави-   ЗАО "НК  ежегодно ликан- </w:t>
      </w:r>
      <w:r>
        <w:br/>
      </w:r>
      <w:r>
        <w:rPr>
          <w:rFonts w:ascii="Times New Roman"/>
          <w:b w:val="false"/>
          <w:i w:val="false"/>
          <w:color w:val="000000"/>
          <w:sz w:val="28"/>
        </w:rPr>
        <w:t xml:space="preserve">
        потенциала РК в   тельство "КТЖ"             ского </w:t>
      </w:r>
      <w:r>
        <w:br/>
      </w:r>
      <w:r>
        <w:rPr>
          <w:rFonts w:ascii="Times New Roman"/>
          <w:b w:val="false"/>
          <w:i w:val="false"/>
          <w:color w:val="000000"/>
          <w:sz w:val="28"/>
        </w:rPr>
        <w:t xml:space="preserve">
        сопредельных и    РК       (по сог-          бюджета </w:t>
      </w:r>
      <w:r>
        <w:br/>
      </w:r>
      <w:r>
        <w:rPr>
          <w:rFonts w:ascii="Times New Roman"/>
          <w:b w:val="false"/>
          <w:i w:val="false"/>
          <w:color w:val="000000"/>
          <w:sz w:val="28"/>
        </w:rPr>
        <w:t xml:space="preserve">
        других зарубежных          ласова-           не тре- </w:t>
      </w:r>
      <w:r>
        <w:br/>
      </w:r>
      <w:r>
        <w:rPr>
          <w:rFonts w:ascii="Times New Roman"/>
          <w:b w:val="false"/>
          <w:i w:val="false"/>
          <w:color w:val="000000"/>
          <w:sz w:val="28"/>
        </w:rPr>
        <w:t xml:space="preserve">
        странах                    нию),             бует </w:t>
      </w:r>
      <w:r>
        <w:br/>
      </w:r>
      <w:r>
        <w:rPr>
          <w:rFonts w:ascii="Times New Roman"/>
          <w:b w:val="false"/>
          <w:i w:val="false"/>
          <w:color w:val="000000"/>
          <w:sz w:val="28"/>
        </w:rPr>
        <w:t xml:space="preserve">
                                   ЗАО "Эйр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 </w:t>
      </w:r>
      <w:r>
        <w:br/>
      </w:r>
      <w:r>
        <w:rPr>
          <w:rFonts w:ascii="Times New Roman"/>
          <w:b w:val="false"/>
          <w:i w:val="false"/>
          <w:color w:val="000000"/>
          <w:sz w:val="28"/>
        </w:rPr>
        <w:t xml:space="preserve">
                                   нию), </w:t>
      </w:r>
      <w:r>
        <w:br/>
      </w:r>
      <w:r>
        <w:rPr>
          <w:rFonts w:ascii="Times New Roman"/>
          <w:b w:val="false"/>
          <w:i w:val="false"/>
          <w:color w:val="000000"/>
          <w:sz w:val="28"/>
        </w:rPr>
        <w:t xml:space="preserve">
                                   ЗАО "Эйр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 </w:t>
      </w:r>
      <w:r>
        <w:br/>
      </w:r>
      <w:r>
        <w:rPr>
          <w:rFonts w:ascii="Times New Roman"/>
          <w:b w:val="false"/>
          <w:i w:val="false"/>
          <w:color w:val="000000"/>
          <w:sz w:val="28"/>
        </w:rPr>
        <w:t xml:space="preserve">
                                   нию), </w:t>
      </w:r>
      <w:r>
        <w:br/>
      </w:r>
      <w:r>
        <w:rPr>
          <w:rFonts w:ascii="Times New Roman"/>
          <w:b w:val="false"/>
          <w:i w:val="false"/>
          <w:color w:val="000000"/>
          <w:sz w:val="28"/>
        </w:rPr>
        <w:t xml:space="preserve">
                                   РГП </w:t>
      </w:r>
      <w:r>
        <w:br/>
      </w:r>
      <w:r>
        <w:rPr>
          <w:rFonts w:ascii="Times New Roman"/>
          <w:b w:val="false"/>
          <w:i w:val="false"/>
          <w:color w:val="000000"/>
          <w:sz w:val="28"/>
        </w:rPr>
        <w:t xml:space="preserve">
                                   "АТМП",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6.2     Проводить на ре-  Инфор-   МТК РК,  4 квар-  Затрат </w:t>
      </w:r>
      <w:r>
        <w:br/>
      </w:r>
      <w:r>
        <w:rPr>
          <w:rFonts w:ascii="Times New Roman"/>
          <w:b w:val="false"/>
          <w:i w:val="false"/>
          <w:color w:val="000000"/>
          <w:sz w:val="28"/>
        </w:rPr>
        <w:t xml:space="preserve">
        гулярной основе   мация в  МИД РК   тал      не тре- </w:t>
      </w:r>
      <w:r>
        <w:br/>
      </w:r>
      <w:r>
        <w:rPr>
          <w:rFonts w:ascii="Times New Roman"/>
          <w:b w:val="false"/>
          <w:i w:val="false"/>
          <w:color w:val="000000"/>
          <w:sz w:val="28"/>
        </w:rPr>
        <w:t xml:space="preserve">
        конференции, выс- Прави-            ежегодно бует </w:t>
      </w:r>
      <w:r>
        <w:br/>
      </w:r>
      <w:r>
        <w:rPr>
          <w:rFonts w:ascii="Times New Roman"/>
          <w:b w:val="false"/>
          <w:i w:val="false"/>
          <w:color w:val="000000"/>
          <w:sz w:val="28"/>
        </w:rPr>
        <w:t xml:space="preserve">
        тавки, презента-  тельство </w:t>
      </w:r>
      <w:r>
        <w:br/>
      </w:r>
      <w:r>
        <w:rPr>
          <w:rFonts w:ascii="Times New Roman"/>
          <w:b w:val="false"/>
          <w:i w:val="false"/>
          <w:color w:val="000000"/>
          <w:sz w:val="28"/>
        </w:rPr>
        <w:t xml:space="preserve">
        ции, в том числе  РК </w:t>
      </w:r>
      <w:r>
        <w:br/>
      </w:r>
      <w:r>
        <w:rPr>
          <w:rFonts w:ascii="Times New Roman"/>
          <w:b w:val="false"/>
          <w:i w:val="false"/>
          <w:color w:val="000000"/>
          <w:sz w:val="28"/>
        </w:rPr>
        <w:t xml:space="preserve">
        международные, а   </w:t>
      </w:r>
      <w:r>
        <w:br/>
      </w:r>
      <w:r>
        <w:rPr>
          <w:rFonts w:ascii="Times New Roman"/>
          <w:b w:val="false"/>
          <w:i w:val="false"/>
          <w:color w:val="000000"/>
          <w:sz w:val="28"/>
        </w:rPr>
        <w:t xml:space="preserve">
        также пропаганди- </w:t>
      </w:r>
      <w:r>
        <w:br/>
      </w:r>
      <w:r>
        <w:rPr>
          <w:rFonts w:ascii="Times New Roman"/>
          <w:b w:val="false"/>
          <w:i w:val="false"/>
          <w:color w:val="000000"/>
          <w:sz w:val="28"/>
        </w:rPr>
        <w:t xml:space="preserve">
        ровать через СМИ </w:t>
      </w:r>
      <w:r>
        <w:br/>
      </w:r>
      <w:r>
        <w:rPr>
          <w:rFonts w:ascii="Times New Roman"/>
          <w:b w:val="false"/>
          <w:i w:val="false"/>
          <w:color w:val="000000"/>
          <w:sz w:val="28"/>
        </w:rPr>
        <w:t xml:space="preserve">
        транзитные воз- </w:t>
      </w:r>
      <w:r>
        <w:br/>
      </w:r>
      <w:r>
        <w:rPr>
          <w:rFonts w:ascii="Times New Roman"/>
          <w:b w:val="false"/>
          <w:i w:val="false"/>
          <w:color w:val="000000"/>
          <w:sz w:val="28"/>
        </w:rPr>
        <w:t xml:space="preserve">
        можности Респуб- </w:t>
      </w:r>
      <w:r>
        <w:br/>
      </w:r>
      <w:r>
        <w:rPr>
          <w:rFonts w:ascii="Times New Roman"/>
          <w:b w:val="false"/>
          <w:i w:val="false"/>
          <w:color w:val="000000"/>
          <w:sz w:val="28"/>
        </w:rPr>
        <w:t xml:space="preserve">
        лики Казахстан </w:t>
      </w:r>
    </w:p>
    <w:p>
      <w:pPr>
        <w:spacing w:after="0"/>
        <w:ind w:left="0"/>
        <w:jc w:val="both"/>
      </w:pPr>
      <w:r>
        <w:rPr>
          <w:rFonts w:ascii="Times New Roman"/>
          <w:b w:val="false"/>
          <w:i w:val="false"/>
          <w:color w:val="000000"/>
          <w:sz w:val="28"/>
        </w:rPr>
        <w:t xml:space="preserve">6.3     Проводить заседа- Предло-  МИД РК,  По мере          Рес- </w:t>
      </w:r>
      <w:r>
        <w:br/>
      </w:r>
      <w:r>
        <w:rPr>
          <w:rFonts w:ascii="Times New Roman"/>
          <w:b w:val="false"/>
          <w:i w:val="false"/>
          <w:color w:val="000000"/>
          <w:sz w:val="28"/>
        </w:rPr>
        <w:t xml:space="preserve">
        ния Совместных    жения в  МТК РК   необхо-          публи- </w:t>
      </w:r>
      <w:r>
        <w:br/>
      </w:r>
      <w:r>
        <w:rPr>
          <w:rFonts w:ascii="Times New Roman"/>
          <w:b w:val="false"/>
          <w:i w:val="false"/>
          <w:color w:val="000000"/>
          <w:sz w:val="28"/>
        </w:rPr>
        <w:t xml:space="preserve">
        комиссий по тран- Прави-            димости,         кан- </w:t>
      </w:r>
      <w:r>
        <w:br/>
      </w:r>
      <w:r>
        <w:rPr>
          <w:rFonts w:ascii="Times New Roman"/>
          <w:b w:val="false"/>
          <w:i w:val="false"/>
          <w:color w:val="000000"/>
          <w:sz w:val="28"/>
        </w:rPr>
        <w:t xml:space="preserve">
        спорту, созданных тельство          в соот-          ский </w:t>
      </w:r>
      <w:r>
        <w:br/>
      </w:r>
      <w:r>
        <w:rPr>
          <w:rFonts w:ascii="Times New Roman"/>
          <w:b w:val="false"/>
          <w:i w:val="false"/>
          <w:color w:val="000000"/>
          <w:sz w:val="28"/>
        </w:rPr>
        <w:t xml:space="preserve">
        в рамках двусто-  РК                ветствии         бюд- </w:t>
      </w:r>
      <w:r>
        <w:br/>
      </w:r>
      <w:r>
        <w:rPr>
          <w:rFonts w:ascii="Times New Roman"/>
          <w:b w:val="false"/>
          <w:i w:val="false"/>
          <w:color w:val="000000"/>
          <w:sz w:val="28"/>
        </w:rPr>
        <w:t xml:space="preserve">
        ронних межправи-                    с плана-         жет </w:t>
      </w:r>
      <w:r>
        <w:br/>
      </w:r>
      <w:r>
        <w:rPr>
          <w:rFonts w:ascii="Times New Roman"/>
          <w:b w:val="false"/>
          <w:i w:val="false"/>
          <w:color w:val="000000"/>
          <w:sz w:val="28"/>
        </w:rPr>
        <w:t xml:space="preserve">
        тельственных сог-                   ми рабо- </w:t>
      </w:r>
      <w:r>
        <w:br/>
      </w:r>
      <w:r>
        <w:rPr>
          <w:rFonts w:ascii="Times New Roman"/>
          <w:b w:val="false"/>
          <w:i w:val="false"/>
          <w:color w:val="000000"/>
          <w:sz w:val="28"/>
        </w:rPr>
        <w:t xml:space="preserve">
        лашений (не реже                    ты ко- </w:t>
      </w:r>
      <w:r>
        <w:br/>
      </w:r>
      <w:r>
        <w:rPr>
          <w:rFonts w:ascii="Times New Roman"/>
          <w:b w:val="false"/>
          <w:i w:val="false"/>
          <w:color w:val="000000"/>
          <w:sz w:val="28"/>
        </w:rPr>
        <w:t xml:space="preserve">
        одного раза в                       миссий и </w:t>
      </w:r>
      <w:r>
        <w:br/>
      </w:r>
      <w:r>
        <w:rPr>
          <w:rFonts w:ascii="Times New Roman"/>
          <w:b w:val="false"/>
          <w:i w:val="false"/>
          <w:color w:val="000000"/>
          <w:sz w:val="28"/>
        </w:rPr>
        <w:t xml:space="preserve">
        год), участие                       междуна- </w:t>
      </w:r>
      <w:r>
        <w:br/>
      </w:r>
      <w:r>
        <w:rPr>
          <w:rFonts w:ascii="Times New Roman"/>
          <w:b w:val="false"/>
          <w:i w:val="false"/>
          <w:color w:val="000000"/>
          <w:sz w:val="28"/>
        </w:rPr>
        <w:t xml:space="preserve">
        специалистов Ми-                    родных </w:t>
      </w:r>
      <w:r>
        <w:br/>
      </w:r>
      <w:r>
        <w:rPr>
          <w:rFonts w:ascii="Times New Roman"/>
          <w:b w:val="false"/>
          <w:i w:val="false"/>
          <w:color w:val="000000"/>
          <w:sz w:val="28"/>
        </w:rPr>
        <w:t xml:space="preserve">
        нистерства транс-                   органи- </w:t>
      </w:r>
      <w:r>
        <w:br/>
      </w:r>
      <w:r>
        <w:rPr>
          <w:rFonts w:ascii="Times New Roman"/>
          <w:b w:val="false"/>
          <w:i w:val="false"/>
          <w:color w:val="000000"/>
          <w:sz w:val="28"/>
        </w:rPr>
        <w:t xml:space="preserve">
        порта и коммуни-                    заций </w:t>
      </w:r>
      <w:r>
        <w:br/>
      </w:r>
      <w:r>
        <w:rPr>
          <w:rFonts w:ascii="Times New Roman"/>
          <w:b w:val="false"/>
          <w:i w:val="false"/>
          <w:color w:val="000000"/>
          <w:sz w:val="28"/>
        </w:rPr>
        <w:t xml:space="preserve">
        каций Республики </w:t>
      </w:r>
      <w:r>
        <w:br/>
      </w:r>
      <w:r>
        <w:rPr>
          <w:rFonts w:ascii="Times New Roman"/>
          <w:b w:val="false"/>
          <w:i w:val="false"/>
          <w:color w:val="000000"/>
          <w:sz w:val="28"/>
        </w:rPr>
        <w:t xml:space="preserve">
        Казахстан в ос- </w:t>
      </w:r>
      <w:r>
        <w:br/>
      </w:r>
      <w:r>
        <w:rPr>
          <w:rFonts w:ascii="Times New Roman"/>
          <w:b w:val="false"/>
          <w:i w:val="false"/>
          <w:color w:val="000000"/>
          <w:sz w:val="28"/>
        </w:rPr>
        <w:t xml:space="preserve">
        новных мероприя- </w:t>
      </w:r>
      <w:r>
        <w:br/>
      </w:r>
      <w:r>
        <w:rPr>
          <w:rFonts w:ascii="Times New Roman"/>
          <w:b w:val="false"/>
          <w:i w:val="false"/>
          <w:color w:val="000000"/>
          <w:sz w:val="28"/>
        </w:rPr>
        <w:t xml:space="preserve">
        тиях, проводимых </w:t>
      </w:r>
      <w:r>
        <w:br/>
      </w:r>
      <w:r>
        <w:rPr>
          <w:rFonts w:ascii="Times New Roman"/>
          <w:b w:val="false"/>
          <w:i w:val="false"/>
          <w:color w:val="000000"/>
          <w:sz w:val="28"/>
        </w:rPr>
        <w:t xml:space="preserve">
        на уровне МСАТ, </w:t>
      </w:r>
      <w:r>
        <w:br/>
      </w:r>
      <w:r>
        <w:rPr>
          <w:rFonts w:ascii="Times New Roman"/>
          <w:b w:val="false"/>
          <w:i w:val="false"/>
          <w:color w:val="000000"/>
          <w:sz w:val="28"/>
        </w:rPr>
        <w:t xml:space="preserve">
        ОСЖД, ЦСЖТ, ИКАО, </w:t>
      </w:r>
      <w:r>
        <w:br/>
      </w:r>
      <w:r>
        <w:rPr>
          <w:rFonts w:ascii="Times New Roman"/>
          <w:b w:val="false"/>
          <w:i w:val="false"/>
          <w:color w:val="000000"/>
          <w:sz w:val="28"/>
        </w:rPr>
        <w:t xml:space="preserve">
        ИМО и др., между- </w:t>
      </w:r>
      <w:r>
        <w:br/>
      </w:r>
      <w:r>
        <w:rPr>
          <w:rFonts w:ascii="Times New Roman"/>
          <w:b w:val="false"/>
          <w:i w:val="false"/>
          <w:color w:val="000000"/>
          <w:sz w:val="28"/>
        </w:rPr>
        <w:t xml:space="preserve">
        народных совеща- </w:t>
      </w:r>
      <w:r>
        <w:br/>
      </w:r>
      <w:r>
        <w:rPr>
          <w:rFonts w:ascii="Times New Roman"/>
          <w:b w:val="false"/>
          <w:i w:val="false"/>
          <w:color w:val="000000"/>
          <w:sz w:val="28"/>
        </w:rPr>
        <w:t xml:space="preserve">
        ниях, симпозиу- </w:t>
      </w:r>
      <w:r>
        <w:br/>
      </w:r>
      <w:r>
        <w:rPr>
          <w:rFonts w:ascii="Times New Roman"/>
          <w:b w:val="false"/>
          <w:i w:val="false"/>
          <w:color w:val="000000"/>
          <w:sz w:val="28"/>
        </w:rPr>
        <w:t xml:space="preserve">
        мах, семинарах, </w:t>
      </w:r>
      <w:r>
        <w:br/>
      </w:r>
      <w:r>
        <w:rPr>
          <w:rFonts w:ascii="Times New Roman"/>
          <w:b w:val="false"/>
          <w:i w:val="false"/>
          <w:color w:val="000000"/>
          <w:sz w:val="28"/>
        </w:rPr>
        <w:t xml:space="preserve">
        конференциях, </w:t>
      </w:r>
      <w:r>
        <w:br/>
      </w:r>
      <w:r>
        <w:rPr>
          <w:rFonts w:ascii="Times New Roman"/>
          <w:b w:val="false"/>
          <w:i w:val="false"/>
          <w:color w:val="000000"/>
          <w:sz w:val="28"/>
        </w:rPr>
        <w:t xml:space="preserve">
        форумах </w:t>
      </w:r>
    </w:p>
    <w:p>
      <w:pPr>
        <w:spacing w:after="0"/>
        <w:ind w:left="0"/>
        <w:jc w:val="both"/>
      </w:pPr>
      <w:r>
        <w:rPr>
          <w:rFonts w:ascii="Times New Roman"/>
          <w:b w:val="false"/>
          <w:i w:val="false"/>
          <w:color w:val="000000"/>
          <w:sz w:val="28"/>
        </w:rPr>
        <w:t xml:space="preserve">6.4     Обеспечить пос-   Предло-  МТК РК,  По мере          Рес- </w:t>
      </w:r>
      <w:r>
        <w:br/>
      </w:r>
      <w:r>
        <w:rPr>
          <w:rFonts w:ascii="Times New Roman"/>
          <w:b w:val="false"/>
          <w:i w:val="false"/>
          <w:color w:val="000000"/>
          <w:sz w:val="28"/>
        </w:rPr>
        <w:t xml:space="preserve">
        тоянное участие   жения в  МИД РК   необхо-          публи- </w:t>
      </w:r>
      <w:r>
        <w:br/>
      </w:r>
      <w:r>
        <w:rPr>
          <w:rFonts w:ascii="Times New Roman"/>
          <w:b w:val="false"/>
          <w:i w:val="false"/>
          <w:color w:val="000000"/>
          <w:sz w:val="28"/>
        </w:rPr>
        <w:t xml:space="preserve">
        представителей    Прави-            димости,         кан- </w:t>
      </w:r>
      <w:r>
        <w:br/>
      </w:r>
      <w:r>
        <w:rPr>
          <w:rFonts w:ascii="Times New Roman"/>
          <w:b w:val="false"/>
          <w:i w:val="false"/>
          <w:color w:val="000000"/>
          <w:sz w:val="28"/>
        </w:rPr>
        <w:t xml:space="preserve">
        заинтересованных  тельство          в соот-          ский </w:t>
      </w:r>
      <w:r>
        <w:br/>
      </w:r>
      <w:r>
        <w:rPr>
          <w:rFonts w:ascii="Times New Roman"/>
          <w:b w:val="false"/>
          <w:i w:val="false"/>
          <w:color w:val="000000"/>
          <w:sz w:val="28"/>
        </w:rPr>
        <w:t xml:space="preserve">
        министерств и     РК                ветствии         бюджет </w:t>
      </w:r>
      <w:r>
        <w:br/>
      </w:r>
      <w:r>
        <w:rPr>
          <w:rFonts w:ascii="Times New Roman"/>
          <w:b w:val="false"/>
          <w:i w:val="false"/>
          <w:color w:val="000000"/>
          <w:sz w:val="28"/>
        </w:rPr>
        <w:t xml:space="preserve">
        ведомств в засе-                    с плана- </w:t>
      </w:r>
      <w:r>
        <w:br/>
      </w:r>
      <w:r>
        <w:rPr>
          <w:rFonts w:ascii="Times New Roman"/>
          <w:b w:val="false"/>
          <w:i w:val="false"/>
          <w:color w:val="000000"/>
          <w:sz w:val="28"/>
        </w:rPr>
        <w:t xml:space="preserve">
        даниях органов                      ми рабо- </w:t>
      </w:r>
      <w:r>
        <w:br/>
      </w:r>
      <w:r>
        <w:rPr>
          <w:rFonts w:ascii="Times New Roman"/>
          <w:b w:val="false"/>
          <w:i w:val="false"/>
          <w:color w:val="000000"/>
          <w:sz w:val="28"/>
        </w:rPr>
        <w:t xml:space="preserve">
        международных и                     ты </w:t>
      </w:r>
      <w:r>
        <w:br/>
      </w:r>
      <w:r>
        <w:rPr>
          <w:rFonts w:ascii="Times New Roman"/>
          <w:b w:val="false"/>
          <w:i w:val="false"/>
          <w:color w:val="000000"/>
          <w:sz w:val="28"/>
        </w:rPr>
        <w:t xml:space="preserve">
        интеграционных </w:t>
      </w:r>
      <w:r>
        <w:br/>
      </w:r>
      <w:r>
        <w:rPr>
          <w:rFonts w:ascii="Times New Roman"/>
          <w:b w:val="false"/>
          <w:i w:val="false"/>
          <w:color w:val="000000"/>
          <w:sz w:val="28"/>
        </w:rPr>
        <w:t xml:space="preserve">
        сообществ: КТС </w:t>
      </w:r>
      <w:r>
        <w:br/>
      </w:r>
      <w:r>
        <w:rPr>
          <w:rFonts w:ascii="Times New Roman"/>
          <w:b w:val="false"/>
          <w:i w:val="false"/>
          <w:color w:val="000000"/>
          <w:sz w:val="28"/>
        </w:rPr>
        <w:t xml:space="preserve">
        СНГ, Совета авто- </w:t>
      </w:r>
      <w:r>
        <w:br/>
      </w:r>
      <w:r>
        <w:rPr>
          <w:rFonts w:ascii="Times New Roman"/>
          <w:b w:val="false"/>
          <w:i w:val="false"/>
          <w:color w:val="000000"/>
          <w:sz w:val="28"/>
        </w:rPr>
        <w:t xml:space="preserve">
        транспортных </w:t>
      </w:r>
      <w:r>
        <w:br/>
      </w:r>
      <w:r>
        <w:rPr>
          <w:rFonts w:ascii="Times New Roman"/>
          <w:b w:val="false"/>
          <w:i w:val="false"/>
          <w:color w:val="000000"/>
          <w:sz w:val="28"/>
        </w:rPr>
        <w:t xml:space="preserve">
        администраций при </w:t>
      </w:r>
      <w:r>
        <w:br/>
      </w:r>
      <w:r>
        <w:rPr>
          <w:rFonts w:ascii="Times New Roman"/>
          <w:b w:val="false"/>
          <w:i w:val="false"/>
          <w:color w:val="000000"/>
          <w:sz w:val="28"/>
        </w:rPr>
        <w:t xml:space="preserve">
        КТС СНГ, ЕврАзЭС, </w:t>
      </w:r>
      <w:r>
        <w:br/>
      </w:r>
      <w:r>
        <w:rPr>
          <w:rFonts w:ascii="Times New Roman"/>
          <w:b w:val="false"/>
          <w:i w:val="false"/>
          <w:color w:val="000000"/>
          <w:sz w:val="28"/>
        </w:rPr>
        <w:t xml:space="preserve">
        НЭП, КВТ ЕЭК ООН, </w:t>
      </w:r>
      <w:r>
        <w:br/>
      </w:r>
      <w:r>
        <w:rPr>
          <w:rFonts w:ascii="Times New Roman"/>
          <w:b w:val="false"/>
          <w:i w:val="false"/>
          <w:color w:val="000000"/>
          <w:sz w:val="28"/>
        </w:rPr>
        <w:t xml:space="preserve">
        ЭСКАТО ООН, ШОС, </w:t>
      </w:r>
      <w:r>
        <w:br/>
      </w:r>
      <w:r>
        <w:rPr>
          <w:rFonts w:ascii="Times New Roman"/>
          <w:b w:val="false"/>
          <w:i w:val="false"/>
          <w:color w:val="000000"/>
          <w:sz w:val="28"/>
        </w:rPr>
        <w:t xml:space="preserve">
        ОЭС, TPACEKA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по водному транспорту </w:t>
      </w:r>
      <w:r>
        <w:br/>
      </w:r>
      <w:r>
        <w:rPr>
          <w:rFonts w:ascii="Times New Roman"/>
          <w:b w:val="false"/>
          <w:i w:val="false"/>
          <w:color w:val="000000"/>
          <w:sz w:val="28"/>
        </w:rPr>
        <w:t xml:space="preserve">
------------------------------------------------------------------- </w:t>
      </w:r>
      <w:r>
        <w:br/>
      </w:r>
      <w:r>
        <w:rPr>
          <w:rFonts w:ascii="Times New Roman"/>
          <w:b w:val="false"/>
          <w:i w:val="false"/>
          <w:color w:val="000000"/>
          <w:sz w:val="28"/>
        </w:rPr>
        <w:t xml:space="preserve">
6.5     Проводить соот-   Предло-  МТК РК   4 квар-  Затрат </w:t>
      </w:r>
      <w:r>
        <w:br/>
      </w:r>
      <w:r>
        <w:rPr>
          <w:rFonts w:ascii="Times New Roman"/>
          <w:b w:val="false"/>
          <w:i w:val="false"/>
          <w:color w:val="000000"/>
          <w:sz w:val="28"/>
        </w:rPr>
        <w:t xml:space="preserve">
        ветствующую ра-   жения в  РГП      тал      респуб- </w:t>
      </w:r>
      <w:r>
        <w:br/>
      </w:r>
      <w:r>
        <w:rPr>
          <w:rFonts w:ascii="Times New Roman"/>
          <w:b w:val="false"/>
          <w:i w:val="false"/>
          <w:color w:val="000000"/>
          <w:sz w:val="28"/>
        </w:rPr>
        <w:t xml:space="preserve">
        боту по привле-   Прави-   "АМТП"   ежегодно ликан- </w:t>
      </w:r>
      <w:r>
        <w:br/>
      </w:r>
      <w:r>
        <w:rPr>
          <w:rFonts w:ascii="Times New Roman"/>
          <w:b w:val="false"/>
          <w:i w:val="false"/>
          <w:color w:val="000000"/>
          <w:sz w:val="28"/>
        </w:rPr>
        <w:t xml:space="preserve">
        чению дополни-    тельство (по сог-          ского </w:t>
      </w:r>
      <w:r>
        <w:br/>
      </w:r>
      <w:r>
        <w:rPr>
          <w:rFonts w:ascii="Times New Roman"/>
          <w:b w:val="false"/>
          <w:i w:val="false"/>
          <w:color w:val="000000"/>
          <w:sz w:val="28"/>
        </w:rPr>
        <w:t xml:space="preserve">
        тельных грузов    РК       ласова-           бюджета </w:t>
      </w:r>
      <w:r>
        <w:br/>
      </w:r>
      <w:r>
        <w:rPr>
          <w:rFonts w:ascii="Times New Roman"/>
          <w:b w:val="false"/>
          <w:i w:val="false"/>
          <w:color w:val="000000"/>
          <w:sz w:val="28"/>
        </w:rPr>
        <w:t xml:space="preserve">
        проходящих через           нию)              не тре- </w:t>
      </w:r>
      <w:r>
        <w:br/>
      </w:r>
      <w:r>
        <w:rPr>
          <w:rFonts w:ascii="Times New Roman"/>
          <w:b w:val="false"/>
          <w:i w:val="false"/>
          <w:color w:val="000000"/>
          <w:sz w:val="28"/>
        </w:rPr>
        <w:t xml:space="preserve">
        порт Актау                                   бует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7. Информационно-аналитическая и </w:t>
      </w:r>
      <w:r>
        <w:br/>
      </w:r>
      <w:r>
        <w:rPr>
          <w:rFonts w:ascii="Times New Roman"/>
          <w:b w:val="false"/>
          <w:i w:val="false"/>
          <w:color w:val="000000"/>
          <w:sz w:val="28"/>
        </w:rPr>
        <w:t>
</w:t>
      </w:r>
      <w:r>
        <w:rPr>
          <w:rFonts w:ascii="Times New Roman"/>
          <w:b/>
          <w:i w:val="false"/>
          <w:color w:val="000000"/>
          <w:sz w:val="28"/>
        </w:rPr>
        <w:t xml:space="preserve">              научно-технологическая деятельность </w:t>
      </w:r>
      <w:r>
        <w:br/>
      </w:r>
      <w:r>
        <w:rPr>
          <w:rFonts w:ascii="Times New Roman"/>
          <w:b w:val="false"/>
          <w:i w:val="false"/>
          <w:color w:val="000000"/>
          <w:sz w:val="28"/>
        </w:rPr>
        <w:t xml:space="preserve">
------------------------------------------------------------------- </w:t>
      </w:r>
      <w:r>
        <w:br/>
      </w:r>
      <w:r>
        <w:rPr>
          <w:rFonts w:ascii="Times New Roman"/>
          <w:b w:val="false"/>
          <w:i w:val="false"/>
          <w:color w:val="000000"/>
          <w:sz w:val="28"/>
        </w:rPr>
        <w:t xml:space="preserve">
7.1     Провести иссле-   Инфор-   МТК РК,  4 квар-  Затрат </w:t>
      </w:r>
      <w:r>
        <w:br/>
      </w:r>
      <w:r>
        <w:rPr>
          <w:rFonts w:ascii="Times New Roman"/>
          <w:b w:val="false"/>
          <w:i w:val="false"/>
          <w:color w:val="000000"/>
          <w:sz w:val="28"/>
        </w:rPr>
        <w:t xml:space="preserve">
        дования грузо- и  мация в  ЗАО "НК  тал      не тре- </w:t>
      </w:r>
      <w:r>
        <w:br/>
      </w:r>
      <w:r>
        <w:rPr>
          <w:rFonts w:ascii="Times New Roman"/>
          <w:b w:val="false"/>
          <w:i w:val="false"/>
          <w:color w:val="000000"/>
          <w:sz w:val="28"/>
        </w:rPr>
        <w:t xml:space="preserve">
        пассажиропотоков  Прави-   КТЖ" (по 2005     бует </w:t>
      </w:r>
      <w:r>
        <w:br/>
      </w:r>
      <w:r>
        <w:rPr>
          <w:rFonts w:ascii="Times New Roman"/>
          <w:b w:val="false"/>
          <w:i w:val="false"/>
          <w:color w:val="000000"/>
          <w:sz w:val="28"/>
        </w:rPr>
        <w:t xml:space="preserve">
        в транспортном    тельство согласо- </w:t>
      </w:r>
      <w:r>
        <w:br/>
      </w:r>
      <w:r>
        <w:rPr>
          <w:rFonts w:ascii="Times New Roman"/>
          <w:b w:val="false"/>
          <w:i w:val="false"/>
          <w:color w:val="000000"/>
          <w:sz w:val="28"/>
        </w:rPr>
        <w:t xml:space="preserve">
        сообщении на      РК       ванию), </w:t>
      </w:r>
      <w:r>
        <w:br/>
      </w:r>
      <w:r>
        <w:rPr>
          <w:rFonts w:ascii="Times New Roman"/>
          <w:b w:val="false"/>
          <w:i w:val="false"/>
          <w:color w:val="000000"/>
          <w:sz w:val="28"/>
        </w:rPr>
        <w:t xml:space="preserve">
        территории Рес-            ЗАО "НИИ </w:t>
      </w:r>
      <w:r>
        <w:br/>
      </w:r>
      <w:r>
        <w:rPr>
          <w:rFonts w:ascii="Times New Roman"/>
          <w:b w:val="false"/>
          <w:i w:val="false"/>
          <w:color w:val="000000"/>
          <w:sz w:val="28"/>
        </w:rPr>
        <w:t xml:space="preserve">
        публики Казахстан          ТК" (по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ванию) </w:t>
      </w:r>
    </w:p>
    <w:p>
      <w:pPr>
        <w:spacing w:after="0"/>
        <w:ind w:left="0"/>
        <w:jc w:val="both"/>
      </w:pPr>
      <w:r>
        <w:rPr>
          <w:rFonts w:ascii="Times New Roman"/>
          <w:b w:val="false"/>
          <w:i w:val="false"/>
          <w:color w:val="000000"/>
          <w:sz w:val="28"/>
        </w:rPr>
        <w:t xml:space="preserve">7.2     Разработать пред- Предло-  МТК РК,  4 квар-  Затрат </w:t>
      </w:r>
      <w:r>
        <w:br/>
      </w:r>
      <w:r>
        <w:rPr>
          <w:rFonts w:ascii="Times New Roman"/>
          <w:b w:val="false"/>
          <w:i w:val="false"/>
          <w:color w:val="000000"/>
          <w:sz w:val="28"/>
        </w:rPr>
        <w:t xml:space="preserve">
        ложения по повы-  жения в  МЗ РК,   тал      респуб- </w:t>
      </w:r>
      <w:r>
        <w:br/>
      </w:r>
      <w:r>
        <w:rPr>
          <w:rFonts w:ascii="Times New Roman"/>
          <w:b w:val="false"/>
          <w:i w:val="false"/>
          <w:color w:val="000000"/>
          <w:sz w:val="28"/>
        </w:rPr>
        <w:t xml:space="preserve">
        шению качества    Прави-   АтурС РК 2004-    ликан- </w:t>
      </w:r>
      <w:r>
        <w:br/>
      </w:r>
      <w:r>
        <w:rPr>
          <w:rFonts w:ascii="Times New Roman"/>
          <w:b w:val="false"/>
          <w:i w:val="false"/>
          <w:color w:val="000000"/>
          <w:sz w:val="28"/>
        </w:rPr>
        <w:t xml:space="preserve">
        транспортного     тельство          2005     ского </w:t>
      </w:r>
      <w:r>
        <w:br/>
      </w:r>
      <w:r>
        <w:rPr>
          <w:rFonts w:ascii="Times New Roman"/>
          <w:b w:val="false"/>
          <w:i w:val="false"/>
          <w:color w:val="000000"/>
          <w:sz w:val="28"/>
        </w:rPr>
        <w:t xml:space="preserve">
        обслуживания      РК                         бюджета </w:t>
      </w:r>
      <w:r>
        <w:br/>
      </w:r>
      <w:r>
        <w:rPr>
          <w:rFonts w:ascii="Times New Roman"/>
          <w:b w:val="false"/>
          <w:i w:val="false"/>
          <w:color w:val="000000"/>
          <w:sz w:val="28"/>
        </w:rPr>
        <w:t xml:space="preserve">
        пассажиров, спо-                             не тре- </w:t>
      </w:r>
      <w:r>
        <w:br/>
      </w:r>
      <w:r>
        <w:rPr>
          <w:rFonts w:ascii="Times New Roman"/>
          <w:b w:val="false"/>
          <w:i w:val="false"/>
          <w:color w:val="000000"/>
          <w:sz w:val="28"/>
        </w:rPr>
        <w:t xml:space="preserve">
        собствующие раз-                             бует </w:t>
      </w:r>
      <w:r>
        <w:br/>
      </w:r>
      <w:r>
        <w:rPr>
          <w:rFonts w:ascii="Times New Roman"/>
          <w:b w:val="false"/>
          <w:i w:val="false"/>
          <w:color w:val="000000"/>
          <w:sz w:val="28"/>
        </w:rPr>
        <w:t xml:space="preserve">
        витию туристской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7.3     Провести анализ   Предло-  МТК РК,  4 квар-  Затрат </w:t>
      </w:r>
      <w:r>
        <w:br/>
      </w:r>
      <w:r>
        <w:rPr>
          <w:rFonts w:ascii="Times New Roman"/>
          <w:b w:val="false"/>
          <w:i w:val="false"/>
          <w:color w:val="000000"/>
          <w:sz w:val="28"/>
        </w:rPr>
        <w:t xml:space="preserve">
        состояния и раз-  жения в  МЭБП РК, тал      респуб- </w:t>
      </w:r>
      <w:r>
        <w:br/>
      </w:r>
      <w:r>
        <w:rPr>
          <w:rFonts w:ascii="Times New Roman"/>
          <w:b w:val="false"/>
          <w:i w:val="false"/>
          <w:color w:val="000000"/>
          <w:sz w:val="28"/>
        </w:rPr>
        <w:t xml:space="preserve">
        работать реко-    Прави-   КазАТО   2004     ликан- </w:t>
      </w:r>
      <w:r>
        <w:br/>
      </w:r>
      <w:r>
        <w:rPr>
          <w:rFonts w:ascii="Times New Roman"/>
          <w:b w:val="false"/>
          <w:i w:val="false"/>
          <w:color w:val="000000"/>
          <w:sz w:val="28"/>
        </w:rPr>
        <w:t xml:space="preserve">
        мендации по повы- тельство (по сог-          ского </w:t>
      </w:r>
      <w:r>
        <w:br/>
      </w:r>
      <w:r>
        <w:rPr>
          <w:rFonts w:ascii="Times New Roman"/>
          <w:b w:val="false"/>
          <w:i w:val="false"/>
          <w:color w:val="000000"/>
          <w:sz w:val="28"/>
        </w:rPr>
        <w:t xml:space="preserve">
        шению качества    РК       ласова-           бюджета </w:t>
      </w:r>
      <w:r>
        <w:br/>
      </w:r>
      <w:r>
        <w:rPr>
          <w:rFonts w:ascii="Times New Roman"/>
          <w:b w:val="false"/>
          <w:i w:val="false"/>
          <w:color w:val="000000"/>
          <w:sz w:val="28"/>
        </w:rPr>
        <w:t xml:space="preserve">
        обслуживания               нию),             не тре- </w:t>
      </w:r>
      <w:r>
        <w:br/>
      </w:r>
      <w:r>
        <w:rPr>
          <w:rFonts w:ascii="Times New Roman"/>
          <w:b w:val="false"/>
          <w:i w:val="false"/>
          <w:color w:val="000000"/>
          <w:sz w:val="28"/>
        </w:rPr>
        <w:t xml:space="preserve">
        отечественных и            ЗАО "НИИ          бует </w:t>
      </w:r>
      <w:r>
        <w:br/>
      </w:r>
      <w:r>
        <w:rPr>
          <w:rFonts w:ascii="Times New Roman"/>
          <w:b w:val="false"/>
          <w:i w:val="false"/>
          <w:color w:val="000000"/>
          <w:sz w:val="28"/>
        </w:rPr>
        <w:t xml:space="preserve">
        иностранных пере-          ТК" (по </w:t>
      </w:r>
      <w:r>
        <w:br/>
      </w:r>
      <w:r>
        <w:rPr>
          <w:rFonts w:ascii="Times New Roman"/>
          <w:b w:val="false"/>
          <w:i w:val="false"/>
          <w:color w:val="000000"/>
          <w:sz w:val="28"/>
        </w:rPr>
        <w:t xml:space="preserve">
        возчиков на тран-          согласо- </w:t>
      </w:r>
      <w:r>
        <w:br/>
      </w:r>
      <w:r>
        <w:rPr>
          <w:rFonts w:ascii="Times New Roman"/>
          <w:b w:val="false"/>
          <w:i w:val="false"/>
          <w:color w:val="000000"/>
          <w:sz w:val="28"/>
        </w:rPr>
        <w:t xml:space="preserve">
        спортных коридо-           ванию), </w:t>
      </w:r>
      <w:r>
        <w:br/>
      </w:r>
      <w:r>
        <w:rPr>
          <w:rFonts w:ascii="Times New Roman"/>
          <w:b w:val="false"/>
          <w:i w:val="false"/>
          <w:color w:val="000000"/>
          <w:sz w:val="28"/>
        </w:rPr>
        <w:t xml:space="preserve">
        рах Республики             АНЭК (по </w:t>
      </w:r>
      <w:r>
        <w:br/>
      </w:r>
      <w:r>
        <w:rPr>
          <w:rFonts w:ascii="Times New Roman"/>
          <w:b w:val="false"/>
          <w:i w:val="false"/>
          <w:color w:val="000000"/>
          <w:sz w:val="28"/>
        </w:rPr>
        <w:t xml:space="preserve">
        Казахстан                  согласо- </w:t>
      </w:r>
      <w:r>
        <w:br/>
      </w:r>
      <w:r>
        <w:rPr>
          <w:rFonts w:ascii="Times New Roman"/>
          <w:b w:val="false"/>
          <w:i w:val="false"/>
          <w:color w:val="000000"/>
          <w:sz w:val="28"/>
        </w:rPr>
        <w:t xml:space="preserve">
                                   ванию) </w:t>
      </w:r>
    </w:p>
    <w:p>
      <w:pPr>
        <w:spacing w:after="0"/>
        <w:ind w:left="0"/>
        <w:jc w:val="both"/>
      </w:pPr>
      <w:r>
        <w:rPr>
          <w:rFonts w:ascii="Times New Roman"/>
          <w:b w:val="false"/>
          <w:i w:val="false"/>
          <w:color w:val="000000"/>
          <w:sz w:val="28"/>
        </w:rPr>
        <w:t xml:space="preserve">7.4     Обобщить резуль-  Предло-  МТК РК   4 квар-  Сред- </w:t>
      </w:r>
      <w:r>
        <w:br/>
      </w:r>
      <w:r>
        <w:rPr>
          <w:rFonts w:ascii="Times New Roman"/>
          <w:b w:val="false"/>
          <w:i w:val="false"/>
          <w:color w:val="000000"/>
          <w:sz w:val="28"/>
        </w:rPr>
        <w:t xml:space="preserve">
        таты научных ис-  жения в           тал      ства </w:t>
      </w:r>
      <w:r>
        <w:br/>
      </w:r>
      <w:r>
        <w:rPr>
          <w:rFonts w:ascii="Times New Roman"/>
          <w:b w:val="false"/>
          <w:i w:val="false"/>
          <w:color w:val="000000"/>
          <w:sz w:val="28"/>
        </w:rPr>
        <w:t xml:space="preserve">
        следований и раз- Прави-            2004 -   респуб- </w:t>
      </w:r>
      <w:r>
        <w:br/>
      </w:r>
      <w:r>
        <w:rPr>
          <w:rFonts w:ascii="Times New Roman"/>
          <w:b w:val="false"/>
          <w:i w:val="false"/>
          <w:color w:val="000000"/>
          <w:sz w:val="28"/>
        </w:rPr>
        <w:t xml:space="preserve">
        работать рекомен- тельство          2006     ликан- </w:t>
      </w:r>
      <w:r>
        <w:br/>
      </w:r>
      <w:r>
        <w:rPr>
          <w:rFonts w:ascii="Times New Roman"/>
          <w:b w:val="false"/>
          <w:i w:val="false"/>
          <w:color w:val="000000"/>
          <w:sz w:val="28"/>
        </w:rPr>
        <w:t xml:space="preserve">
        дации в области   РК                         ского </w:t>
      </w:r>
      <w:r>
        <w:br/>
      </w:r>
      <w:r>
        <w:rPr>
          <w:rFonts w:ascii="Times New Roman"/>
          <w:b w:val="false"/>
          <w:i w:val="false"/>
          <w:color w:val="000000"/>
          <w:sz w:val="28"/>
        </w:rPr>
        <w:t xml:space="preserve">
        развития транс-                              бюд- </w:t>
      </w:r>
      <w:r>
        <w:br/>
      </w:r>
      <w:r>
        <w:rPr>
          <w:rFonts w:ascii="Times New Roman"/>
          <w:b w:val="false"/>
          <w:i w:val="false"/>
          <w:color w:val="000000"/>
          <w:sz w:val="28"/>
        </w:rPr>
        <w:t xml:space="preserve">
        порта и упрощения                            жета: </w:t>
      </w:r>
      <w:r>
        <w:br/>
      </w:r>
      <w:r>
        <w:rPr>
          <w:rFonts w:ascii="Times New Roman"/>
          <w:b w:val="false"/>
          <w:i w:val="false"/>
          <w:color w:val="000000"/>
          <w:sz w:val="28"/>
        </w:rPr>
        <w:t xml:space="preserve">
        пересечения гра-                             2004 </w:t>
      </w:r>
      <w:r>
        <w:br/>
      </w:r>
      <w:r>
        <w:rPr>
          <w:rFonts w:ascii="Times New Roman"/>
          <w:b w:val="false"/>
          <w:i w:val="false"/>
          <w:color w:val="000000"/>
          <w:sz w:val="28"/>
        </w:rPr>
        <w:t xml:space="preserve">
        ниц в рамках                                 год - </w:t>
      </w:r>
      <w:r>
        <w:br/>
      </w:r>
      <w:r>
        <w:rPr>
          <w:rFonts w:ascii="Times New Roman"/>
          <w:b w:val="false"/>
          <w:i w:val="false"/>
          <w:color w:val="000000"/>
          <w:sz w:val="28"/>
        </w:rPr>
        <w:t xml:space="preserve">
        программы СПЕКА и                            2,5 млн. </w:t>
      </w:r>
      <w:r>
        <w:br/>
      </w:r>
      <w:r>
        <w:rPr>
          <w:rFonts w:ascii="Times New Roman"/>
          <w:b w:val="false"/>
          <w:i w:val="false"/>
          <w:color w:val="000000"/>
          <w:sz w:val="28"/>
        </w:rPr>
        <w:t xml:space="preserve">
        мониторинг их                                2005 </w:t>
      </w:r>
      <w:r>
        <w:br/>
      </w:r>
      <w:r>
        <w:rPr>
          <w:rFonts w:ascii="Times New Roman"/>
          <w:b w:val="false"/>
          <w:i w:val="false"/>
          <w:color w:val="000000"/>
          <w:sz w:val="28"/>
        </w:rPr>
        <w:t xml:space="preserve">
        реализации                                   год - </w:t>
      </w:r>
      <w:r>
        <w:br/>
      </w:r>
      <w:r>
        <w:rPr>
          <w:rFonts w:ascii="Times New Roman"/>
          <w:b w:val="false"/>
          <w:i w:val="false"/>
          <w:color w:val="000000"/>
          <w:sz w:val="28"/>
        </w:rPr>
        <w:t xml:space="preserve">
                                                     2,5 млн. </w:t>
      </w:r>
      <w:r>
        <w:br/>
      </w:r>
      <w:r>
        <w:rPr>
          <w:rFonts w:ascii="Times New Roman"/>
          <w:b w:val="false"/>
          <w:i w:val="false"/>
          <w:color w:val="000000"/>
          <w:sz w:val="28"/>
        </w:rPr>
        <w:t xml:space="preserve">
                                                     2006 </w:t>
      </w:r>
      <w:r>
        <w:br/>
      </w:r>
      <w:r>
        <w:rPr>
          <w:rFonts w:ascii="Times New Roman"/>
          <w:b w:val="false"/>
          <w:i w:val="false"/>
          <w:color w:val="000000"/>
          <w:sz w:val="28"/>
        </w:rPr>
        <w:t xml:space="preserve">
                                                     год - </w:t>
      </w:r>
      <w:r>
        <w:br/>
      </w:r>
      <w:r>
        <w:rPr>
          <w:rFonts w:ascii="Times New Roman"/>
          <w:b w:val="false"/>
          <w:i w:val="false"/>
          <w:color w:val="000000"/>
          <w:sz w:val="28"/>
        </w:rPr>
        <w:t xml:space="preserve">
                                                     2,5 млн. </w:t>
      </w:r>
    </w:p>
    <w:p>
      <w:pPr>
        <w:spacing w:after="0"/>
        <w:ind w:left="0"/>
        <w:jc w:val="both"/>
      </w:pPr>
      <w:r>
        <w:rPr>
          <w:rFonts w:ascii="Times New Roman"/>
          <w:b w:val="false"/>
          <w:i w:val="false"/>
          <w:color w:val="000000"/>
          <w:sz w:val="28"/>
        </w:rPr>
        <w:t xml:space="preserve">7.5     Выработать науч-  Предло-  МТК РК   4 квар-  Затрат </w:t>
      </w:r>
      <w:r>
        <w:br/>
      </w:r>
      <w:r>
        <w:rPr>
          <w:rFonts w:ascii="Times New Roman"/>
          <w:b w:val="false"/>
          <w:i w:val="false"/>
          <w:color w:val="000000"/>
          <w:sz w:val="28"/>
        </w:rPr>
        <w:t xml:space="preserve">
        ную основу и      жения в           тал      респуб- </w:t>
      </w:r>
      <w:r>
        <w:br/>
      </w:r>
      <w:r>
        <w:rPr>
          <w:rFonts w:ascii="Times New Roman"/>
          <w:b w:val="false"/>
          <w:i w:val="false"/>
          <w:color w:val="000000"/>
          <w:sz w:val="28"/>
        </w:rPr>
        <w:t xml:space="preserve">
        стратегические    Прави-            2004 -   ликан- </w:t>
      </w:r>
      <w:r>
        <w:br/>
      </w:r>
      <w:r>
        <w:rPr>
          <w:rFonts w:ascii="Times New Roman"/>
          <w:b w:val="false"/>
          <w:i w:val="false"/>
          <w:color w:val="000000"/>
          <w:sz w:val="28"/>
        </w:rPr>
        <w:t xml:space="preserve">
        направления раз-  тельство          2006     ского </w:t>
      </w:r>
      <w:r>
        <w:br/>
      </w:r>
      <w:r>
        <w:rPr>
          <w:rFonts w:ascii="Times New Roman"/>
          <w:b w:val="false"/>
          <w:i w:val="false"/>
          <w:color w:val="000000"/>
          <w:sz w:val="28"/>
        </w:rPr>
        <w:t xml:space="preserve">
        вития транзитно-  РК                         бюджета </w:t>
      </w:r>
      <w:r>
        <w:br/>
      </w:r>
      <w:r>
        <w:rPr>
          <w:rFonts w:ascii="Times New Roman"/>
          <w:b w:val="false"/>
          <w:i w:val="false"/>
          <w:color w:val="000000"/>
          <w:sz w:val="28"/>
        </w:rPr>
        <w:t xml:space="preserve">
        транспортного                                не тре- </w:t>
      </w:r>
      <w:r>
        <w:br/>
      </w:r>
      <w:r>
        <w:rPr>
          <w:rFonts w:ascii="Times New Roman"/>
          <w:b w:val="false"/>
          <w:i w:val="false"/>
          <w:color w:val="000000"/>
          <w:sz w:val="28"/>
        </w:rPr>
        <w:t xml:space="preserve">
        потенциала Рес-                              бует </w:t>
      </w:r>
      <w:r>
        <w:br/>
      </w:r>
      <w:r>
        <w:rPr>
          <w:rFonts w:ascii="Times New Roman"/>
          <w:b w:val="false"/>
          <w:i w:val="false"/>
          <w:color w:val="000000"/>
          <w:sz w:val="28"/>
        </w:rPr>
        <w:t xml:space="preserve">
        публики Казахстан </w:t>
      </w:r>
    </w:p>
    <w:p>
      <w:pPr>
        <w:spacing w:after="0"/>
        <w:ind w:left="0"/>
        <w:jc w:val="both"/>
      </w:pPr>
      <w:r>
        <w:rPr>
          <w:rFonts w:ascii="Times New Roman"/>
          <w:b w:val="false"/>
          <w:i w:val="false"/>
          <w:color w:val="000000"/>
          <w:sz w:val="28"/>
        </w:rPr>
        <w:t xml:space="preserve">7.6     Разработать       Предло-  МТК РК   16       Затрат </w:t>
      </w:r>
      <w:r>
        <w:br/>
      </w:r>
      <w:r>
        <w:rPr>
          <w:rFonts w:ascii="Times New Roman"/>
          <w:b w:val="false"/>
          <w:i w:val="false"/>
          <w:color w:val="000000"/>
          <w:sz w:val="28"/>
        </w:rPr>
        <w:t xml:space="preserve">
        дополнительный    жения в           апреля   респуб- </w:t>
      </w:r>
      <w:r>
        <w:br/>
      </w:r>
      <w:r>
        <w:rPr>
          <w:rFonts w:ascii="Times New Roman"/>
          <w:b w:val="false"/>
          <w:i w:val="false"/>
          <w:color w:val="000000"/>
          <w:sz w:val="28"/>
        </w:rPr>
        <w:t xml:space="preserve">
        комплекс мер по   Прави-            2004     ликан- </w:t>
      </w:r>
      <w:r>
        <w:br/>
      </w:r>
      <w:r>
        <w:rPr>
          <w:rFonts w:ascii="Times New Roman"/>
          <w:b w:val="false"/>
          <w:i w:val="false"/>
          <w:color w:val="000000"/>
          <w:sz w:val="28"/>
        </w:rPr>
        <w:t xml:space="preserve">
        защите транспорт- тельство                   ского </w:t>
      </w:r>
      <w:r>
        <w:br/>
      </w:r>
      <w:r>
        <w:rPr>
          <w:rFonts w:ascii="Times New Roman"/>
          <w:b w:val="false"/>
          <w:i w:val="false"/>
          <w:color w:val="000000"/>
          <w:sz w:val="28"/>
        </w:rPr>
        <w:t xml:space="preserve">
        ной инфраструк-   РК                         бюджета </w:t>
      </w:r>
      <w:r>
        <w:br/>
      </w:r>
      <w:r>
        <w:rPr>
          <w:rFonts w:ascii="Times New Roman"/>
          <w:b w:val="false"/>
          <w:i w:val="false"/>
          <w:color w:val="000000"/>
          <w:sz w:val="28"/>
        </w:rPr>
        <w:t xml:space="preserve">
        туры и корректи-                             не тре- </w:t>
      </w:r>
      <w:r>
        <w:br/>
      </w:r>
      <w:r>
        <w:rPr>
          <w:rFonts w:ascii="Times New Roman"/>
          <w:b w:val="false"/>
          <w:i w:val="false"/>
          <w:color w:val="000000"/>
          <w:sz w:val="28"/>
        </w:rPr>
        <w:t xml:space="preserve">
        ровке действующих                            бует </w:t>
      </w:r>
      <w:r>
        <w:br/>
      </w:r>
      <w:r>
        <w:rPr>
          <w:rFonts w:ascii="Times New Roman"/>
          <w:b w:val="false"/>
          <w:i w:val="false"/>
          <w:color w:val="000000"/>
          <w:sz w:val="28"/>
        </w:rPr>
        <w:t xml:space="preserve">
        программ по обес- </w:t>
      </w:r>
      <w:r>
        <w:br/>
      </w:r>
      <w:r>
        <w:rPr>
          <w:rFonts w:ascii="Times New Roman"/>
          <w:b w:val="false"/>
          <w:i w:val="false"/>
          <w:color w:val="000000"/>
          <w:sz w:val="28"/>
        </w:rPr>
        <w:t xml:space="preserve">
        печению безопас- </w:t>
      </w:r>
      <w:r>
        <w:br/>
      </w:r>
      <w:r>
        <w:rPr>
          <w:rFonts w:ascii="Times New Roman"/>
          <w:b w:val="false"/>
          <w:i w:val="false"/>
          <w:color w:val="000000"/>
          <w:sz w:val="28"/>
        </w:rPr>
        <w:t xml:space="preserve">
        ности перевозок и </w:t>
      </w:r>
      <w:r>
        <w:br/>
      </w:r>
      <w:r>
        <w:rPr>
          <w:rFonts w:ascii="Times New Roman"/>
          <w:b w:val="false"/>
          <w:i w:val="false"/>
          <w:color w:val="000000"/>
          <w:sz w:val="28"/>
        </w:rPr>
        <w:t xml:space="preserve">
        транспортной дея- </w:t>
      </w:r>
      <w:r>
        <w:br/>
      </w:r>
      <w:r>
        <w:rPr>
          <w:rFonts w:ascii="Times New Roman"/>
          <w:b w:val="false"/>
          <w:i w:val="false"/>
          <w:color w:val="000000"/>
          <w:sz w:val="28"/>
        </w:rPr>
        <w:t xml:space="preserve">
        тельности, созда- </w:t>
      </w:r>
      <w:r>
        <w:br/>
      </w:r>
      <w:r>
        <w:rPr>
          <w:rFonts w:ascii="Times New Roman"/>
          <w:b w:val="false"/>
          <w:i w:val="false"/>
          <w:color w:val="000000"/>
          <w:sz w:val="28"/>
        </w:rPr>
        <w:t xml:space="preserve">
        нию единой базы </w:t>
      </w:r>
      <w:r>
        <w:br/>
      </w:r>
      <w:r>
        <w:rPr>
          <w:rFonts w:ascii="Times New Roman"/>
          <w:b w:val="false"/>
          <w:i w:val="false"/>
          <w:color w:val="000000"/>
          <w:sz w:val="28"/>
        </w:rPr>
        <w:t xml:space="preserve">
        мониторинга дина- </w:t>
      </w:r>
      <w:r>
        <w:br/>
      </w:r>
      <w:r>
        <w:rPr>
          <w:rFonts w:ascii="Times New Roman"/>
          <w:b w:val="false"/>
          <w:i w:val="false"/>
          <w:color w:val="000000"/>
          <w:sz w:val="28"/>
        </w:rPr>
        <w:t xml:space="preserve">
        мики безопасности </w:t>
      </w:r>
      <w:r>
        <w:br/>
      </w:r>
      <w:r>
        <w:rPr>
          <w:rFonts w:ascii="Times New Roman"/>
          <w:b w:val="false"/>
          <w:i w:val="false"/>
          <w:color w:val="000000"/>
          <w:sz w:val="28"/>
        </w:rPr>
        <w:t xml:space="preserve">
        перевозок и тран- </w:t>
      </w:r>
      <w:r>
        <w:br/>
      </w:r>
      <w:r>
        <w:rPr>
          <w:rFonts w:ascii="Times New Roman"/>
          <w:b w:val="false"/>
          <w:i w:val="false"/>
          <w:color w:val="000000"/>
          <w:sz w:val="28"/>
        </w:rPr>
        <w:t xml:space="preserve">
        спортной деятель- </w:t>
      </w:r>
      <w:r>
        <w:br/>
      </w: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7.6.1   Провести анализ   Предло-  МТК РК   15       Затрат </w:t>
      </w:r>
      <w:r>
        <w:br/>
      </w:r>
      <w:r>
        <w:rPr>
          <w:rFonts w:ascii="Times New Roman"/>
          <w:b w:val="false"/>
          <w:i w:val="false"/>
          <w:color w:val="000000"/>
          <w:sz w:val="28"/>
        </w:rPr>
        <w:t xml:space="preserve">
        исполнения Прог-  жения в           января   респуб- </w:t>
      </w:r>
      <w:r>
        <w:br/>
      </w:r>
      <w:r>
        <w:rPr>
          <w:rFonts w:ascii="Times New Roman"/>
          <w:b w:val="false"/>
          <w:i w:val="false"/>
          <w:color w:val="000000"/>
          <w:sz w:val="28"/>
        </w:rPr>
        <w:t xml:space="preserve">
        раммы совершенст- Прави-            2004     ликан- </w:t>
      </w:r>
      <w:r>
        <w:br/>
      </w:r>
      <w:r>
        <w:rPr>
          <w:rFonts w:ascii="Times New Roman"/>
          <w:b w:val="false"/>
          <w:i w:val="false"/>
          <w:color w:val="000000"/>
          <w:sz w:val="28"/>
        </w:rPr>
        <w:t xml:space="preserve">
        вования государ-  тельство                   ского </w:t>
      </w:r>
      <w:r>
        <w:br/>
      </w:r>
      <w:r>
        <w:rPr>
          <w:rFonts w:ascii="Times New Roman"/>
          <w:b w:val="false"/>
          <w:i w:val="false"/>
          <w:color w:val="000000"/>
          <w:sz w:val="28"/>
        </w:rPr>
        <w:t xml:space="preserve">
        ственной системы  РК                         бюджета </w:t>
      </w:r>
      <w:r>
        <w:br/>
      </w:r>
      <w:r>
        <w:rPr>
          <w:rFonts w:ascii="Times New Roman"/>
          <w:b w:val="false"/>
          <w:i w:val="false"/>
          <w:color w:val="000000"/>
          <w:sz w:val="28"/>
        </w:rPr>
        <w:t xml:space="preserve">
        по обеспечению                               не тре- </w:t>
      </w:r>
      <w:r>
        <w:br/>
      </w:r>
      <w:r>
        <w:rPr>
          <w:rFonts w:ascii="Times New Roman"/>
          <w:b w:val="false"/>
          <w:i w:val="false"/>
          <w:color w:val="000000"/>
          <w:sz w:val="28"/>
        </w:rPr>
        <w:t xml:space="preserve">
        безопасности                                 бует </w:t>
      </w:r>
      <w:r>
        <w:br/>
      </w:r>
      <w:r>
        <w:rPr>
          <w:rFonts w:ascii="Times New Roman"/>
          <w:b w:val="false"/>
          <w:i w:val="false"/>
          <w:color w:val="000000"/>
          <w:sz w:val="28"/>
        </w:rPr>
        <w:t xml:space="preserve">
        перевозок пасса- </w:t>
      </w:r>
      <w:r>
        <w:br/>
      </w:r>
      <w:r>
        <w:rPr>
          <w:rFonts w:ascii="Times New Roman"/>
          <w:b w:val="false"/>
          <w:i w:val="false"/>
          <w:color w:val="000000"/>
          <w:sz w:val="28"/>
        </w:rPr>
        <w:t xml:space="preserve">
        жиров и грузов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ПРК от 30.12.2000 </w:t>
      </w:r>
      <w:r>
        <w:br/>
      </w:r>
      <w:r>
        <w:rPr>
          <w:rFonts w:ascii="Times New Roman"/>
          <w:b w:val="false"/>
          <w:i w:val="false"/>
          <w:color w:val="000000"/>
          <w:sz w:val="28"/>
        </w:rPr>
        <w:t xml:space="preserve">
        г. N 1962) и вы- </w:t>
      </w:r>
      <w:r>
        <w:br/>
      </w:r>
      <w:r>
        <w:rPr>
          <w:rFonts w:ascii="Times New Roman"/>
          <w:b w:val="false"/>
          <w:i w:val="false"/>
          <w:color w:val="000000"/>
          <w:sz w:val="28"/>
        </w:rPr>
        <w:t xml:space="preserve">
        работать предло- </w:t>
      </w:r>
      <w:r>
        <w:br/>
      </w:r>
      <w:r>
        <w:rPr>
          <w:rFonts w:ascii="Times New Roman"/>
          <w:b w:val="false"/>
          <w:i w:val="false"/>
          <w:color w:val="000000"/>
          <w:sz w:val="28"/>
        </w:rPr>
        <w:t xml:space="preserve">
        жения по внесению </w:t>
      </w:r>
      <w:r>
        <w:br/>
      </w:r>
      <w:r>
        <w:rPr>
          <w:rFonts w:ascii="Times New Roman"/>
          <w:b w:val="false"/>
          <w:i w:val="false"/>
          <w:color w:val="000000"/>
          <w:sz w:val="28"/>
        </w:rPr>
        <w:t xml:space="preserve">
        изменений в части </w:t>
      </w:r>
      <w:r>
        <w:br/>
      </w:r>
      <w:r>
        <w:rPr>
          <w:rFonts w:ascii="Times New Roman"/>
          <w:b w:val="false"/>
          <w:i w:val="false"/>
          <w:color w:val="000000"/>
          <w:sz w:val="28"/>
        </w:rPr>
        <w:t xml:space="preserve">
        защиты транспорт- </w:t>
      </w:r>
      <w:r>
        <w:br/>
      </w:r>
      <w:r>
        <w:rPr>
          <w:rFonts w:ascii="Times New Roman"/>
          <w:b w:val="false"/>
          <w:i w:val="false"/>
          <w:color w:val="000000"/>
          <w:sz w:val="28"/>
        </w:rPr>
        <w:t xml:space="preserve">
        ной инфраструктуры </w:t>
      </w:r>
      <w:r>
        <w:br/>
      </w:r>
      <w:r>
        <w:rPr>
          <w:rFonts w:ascii="Times New Roman"/>
          <w:b w:val="false"/>
          <w:i w:val="false"/>
          <w:color w:val="000000"/>
          <w:sz w:val="28"/>
        </w:rPr>
        <w:t xml:space="preserve">
        и безопасности </w:t>
      </w:r>
      <w:r>
        <w:br/>
      </w:r>
      <w:r>
        <w:rPr>
          <w:rFonts w:ascii="Times New Roman"/>
          <w:b w:val="false"/>
          <w:i w:val="false"/>
          <w:color w:val="000000"/>
          <w:sz w:val="28"/>
        </w:rPr>
        <w:t xml:space="preserve">
        перевозок </w:t>
      </w:r>
    </w:p>
    <w:p>
      <w:pPr>
        <w:spacing w:after="0"/>
        <w:ind w:left="0"/>
        <w:jc w:val="both"/>
      </w:pPr>
      <w:r>
        <w:rPr>
          <w:rFonts w:ascii="Times New Roman"/>
          <w:b w:val="false"/>
          <w:i w:val="false"/>
          <w:color w:val="000000"/>
          <w:sz w:val="28"/>
        </w:rPr>
        <w:t xml:space="preserve">7.6.2   Разработать Кон-  Проект   МТК РК,  15       Затрат </w:t>
      </w:r>
      <w:r>
        <w:br/>
      </w:r>
      <w:r>
        <w:rPr>
          <w:rFonts w:ascii="Times New Roman"/>
          <w:b w:val="false"/>
          <w:i w:val="false"/>
          <w:color w:val="000000"/>
          <w:sz w:val="28"/>
        </w:rPr>
        <w:t xml:space="preserve">
        цепцию создания   Концеп-  МВД РК,  марта    респуб- </w:t>
      </w:r>
      <w:r>
        <w:br/>
      </w:r>
      <w:r>
        <w:rPr>
          <w:rFonts w:ascii="Times New Roman"/>
          <w:b w:val="false"/>
          <w:i w:val="false"/>
          <w:color w:val="000000"/>
          <w:sz w:val="28"/>
        </w:rPr>
        <w:t xml:space="preserve">
        единой базы мони- ции      АТК РК,  2004     ликан- </w:t>
      </w:r>
      <w:r>
        <w:br/>
      </w:r>
      <w:r>
        <w:rPr>
          <w:rFonts w:ascii="Times New Roman"/>
          <w:b w:val="false"/>
          <w:i w:val="false"/>
          <w:color w:val="000000"/>
          <w:sz w:val="28"/>
        </w:rPr>
        <w:t xml:space="preserve">
        торинга динамики           КНБ РК            ского </w:t>
      </w:r>
      <w:r>
        <w:br/>
      </w:r>
      <w:r>
        <w:rPr>
          <w:rFonts w:ascii="Times New Roman"/>
          <w:b w:val="false"/>
          <w:i w:val="false"/>
          <w:color w:val="000000"/>
          <w:sz w:val="28"/>
        </w:rPr>
        <w:t xml:space="preserve">
        безопасности               (по сог-          бюджета </w:t>
      </w:r>
      <w:r>
        <w:br/>
      </w:r>
      <w:r>
        <w:rPr>
          <w:rFonts w:ascii="Times New Roman"/>
          <w:b w:val="false"/>
          <w:i w:val="false"/>
          <w:color w:val="000000"/>
          <w:sz w:val="28"/>
        </w:rPr>
        <w:t xml:space="preserve">
        перевозок и тран-          ласова-           не тре- </w:t>
      </w:r>
      <w:r>
        <w:br/>
      </w:r>
      <w:r>
        <w:rPr>
          <w:rFonts w:ascii="Times New Roman"/>
          <w:b w:val="false"/>
          <w:i w:val="false"/>
          <w:color w:val="000000"/>
          <w:sz w:val="28"/>
        </w:rPr>
        <w:t xml:space="preserve">
        спортной деятель-          нию)              бует </w:t>
      </w:r>
      <w:r>
        <w:br/>
      </w: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7.6.3   Разработать Тех-  Акт      МТК РК,  4 квар-  Сред- </w:t>
      </w:r>
      <w:r>
        <w:br/>
      </w:r>
      <w:r>
        <w:rPr>
          <w:rFonts w:ascii="Times New Roman"/>
          <w:b w:val="false"/>
          <w:i w:val="false"/>
          <w:color w:val="000000"/>
          <w:sz w:val="28"/>
        </w:rPr>
        <w:t xml:space="preserve">
        ническое задание  приемки  МВД РК,  тал      ства </w:t>
      </w:r>
      <w:r>
        <w:br/>
      </w:r>
      <w:r>
        <w:rPr>
          <w:rFonts w:ascii="Times New Roman"/>
          <w:b w:val="false"/>
          <w:i w:val="false"/>
          <w:color w:val="000000"/>
          <w:sz w:val="28"/>
        </w:rPr>
        <w:t xml:space="preserve">
        на создание ин-   выпол-   АТК РК,  2004     респуб- </w:t>
      </w:r>
      <w:r>
        <w:br/>
      </w:r>
      <w:r>
        <w:rPr>
          <w:rFonts w:ascii="Times New Roman"/>
          <w:b w:val="false"/>
          <w:i w:val="false"/>
          <w:color w:val="000000"/>
          <w:sz w:val="28"/>
        </w:rPr>
        <w:t xml:space="preserve">
        формационной ана- ненных   КНБ РК            ликан- </w:t>
      </w:r>
      <w:r>
        <w:br/>
      </w:r>
      <w:r>
        <w:rPr>
          <w:rFonts w:ascii="Times New Roman"/>
          <w:b w:val="false"/>
          <w:i w:val="false"/>
          <w:color w:val="000000"/>
          <w:sz w:val="28"/>
        </w:rPr>
        <w:t xml:space="preserve">
        литической сис-   работ    (по сог-          ского </w:t>
      </w:r>
      <w:r>
        <w:br/>
      </w:r>
      <w:r>
        <w:rPr>
          <w:rFonts w:ascii="Times New Roman"/>
          <w:b w:val="false"/>
          <w:i w:val="false"/>
          <w:color w:val="000000"/>
          <w:sz w:val="28"/>
        </w:rPr>
        <w:t xml:space="preserve">
        темы транспортной          ласова-           бюджета </w:t>
      </w:r>
      <w:r>
        <w:br/>
      </w:r>
      <w:r>
        <w:rPr>
          <w:rFonts w:ascii="Times New Roman"/>
          <w:b w:val="false"/>
          <w:i w:val="false"/>
          <w:color w:val="000000"/>
          <w:sz w:val="28"/>
        </w:rPr>
        <w:t xml:space="preserve">
        базы данных и              нию)              2004 </w:t>
      </w:r>
      <w:r>
        <w:br/>
      </w:r>
      <w:r>
        <w:rPr>
          <w:rFonts w:ascii="Times New Roman"/>
          <w:b w:val="false"/>
          <w:i w:val="false"/>
          <w:color w:val="000000"/>
          <w:sz w:val="28"/>
        </w:rPr>
        <w:t xml:space="preserve">
        единой базы мони-                            год - </w:t>
      </w:r>
      <w:r>
        <w:br/>
      </w:r>
      <w:r>
        <w:rPr>
          <w:rFonts w:ascii="Times New Roman"/>
          <w:b w:val="false"/>
          <w:i w:val="false"/>
          <w:color w:val="000000"/>
          <w:sz w:val="28"/>
        </w:rPr>
        <w:t xml:space="preserve">
        торинга динамики                             7669 </w:t>
      </w:r>
      <w:r>
        <w:br/>
      </w:r>
      <w:r>
        <w:rPr>
          <w:rFonts w:ascii="Times New Roman"/>
          <w:b w:val="false"/>
          <w:i w:val="false"/>
          <w:color w:val="000000"/>
          <w:sz w:val="28"/>
        </w:rPr>
        <w:t xml:space="preserve">
        безопасности                                 млн. </w:t>
      </w:r>
      <w:r>
        <w:br/>
      </w:r>
      <w:r>
        <w:rPr>
          <w:rFonts w:ascii="Times New Roman"/>
          <w:b w:val="false"/>
          <w:i w:val="false"/>
          <w:color w:val="000000"/>
          <w:sz w:val="28"/>
        </w:rPr>
        <w:t xml:space="preserve">
        перевозок и тран-                            тенге </w:t>
      </w:r>
      <w:r>
        <w:br/>
      </w:r>
      <w:r>
        <w:rPr>
          <w:rFonts w:ascii="Times New Roman"/>
          <w:b w:val="false"/>
          <w:i w:val="false"/>
          <w:color w:val="000000"/>
          <w:sz w:val="28"/>
        </w:rPr>
        <w:t xml:space="preserve">
        спортной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i w:val="false"/>
          <w:color w:val="000000"/>
          <w:sz w:val="28"/>
        </w:rPr>
        <w:t xml:space="preserve">         Перечень международных соглашений и конвенций, </w:t>
      </w:r>
      <w:r>
        <w:br/>
      </w:r>
      <w:r>
        <w:rPr>
          <w:rFonts w:ascii="Times New Roman"/>
          <w:b w:val="false"/>
          <w:i w:val="false"/>
          <w:color w:val="000000"/>
          <w:sz w:val="28"/>
        </w:rPr>
        <w:t>
</w:t>
      </w:r>
      <w:r>
        <w:rPr>
          <w:rFonts w:ascii="Times New Roman"/>
          <w:b/>
          <w:i w:val="false"/>
          <w:color w:val="000000"/>
          <w:sz w:val="28"/>
        </w:rPr>
        <w:t xml:space="preserve">        способствующих развитию международных перевозок, </w:t>
      </w:r>
      <w:r>
        <w:br/>
      </w:r>
      <w:r>
        <w:rPr>
          <w:rFonts w:ascii="Times New Roman"/>
          <w:b w:val="false"/>
          <w:i w:val="false"/>
          <w:color w:val="000000"/>
          <w:sz w:val="28"/>
        </w:rPr>
        <w:t>
</w:t>
      </w:r>
      <w:r>
        <w:rPr>
          <w:rFonts w:ascii="Times New Roman"/>
          <w:b/>
          <w:i w:val="false"/>
          <w:color w:val="000000"/>
          <w:sz w:val="28"/>
        </w:rPr>
        <w:t xml:space="preserve">        участником которых является Республика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документа ! Дата и место !  Дата вступления в силу </w:t>
      </w:r>
      <w:r>
        <w:br/>
      </w:r>
      <w:r>
        <w:rPr>
          <w:rFonts w:ascii="Times New Roman"/>
          <w:b w:val="false"/>
          <w:i w:val="false"/>
          <w:color w:val="000000"/>
          <w:sz w:val="28"/>
        </w:rPr>
        <w:t xml:space="preserve">
                        !  подписания  !      для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Европейская экономическая комиссия (ЕЭК ООН): </w:t>
      </w:r>
      <w:r>
        <w:br/>
      </w:r>
      <w:r>
        <w:rPr>
          <w:rFonts w:ascii="Times New Roman"/>
          <w:b w:val="false"/>
          <w:i w:val="false"/>
          <w:color w:val="000000"/>
          <w:sz w:val="28"/>
        </w:rPr>
        <w:t xml:space="preserve">
------------------------------------------------------------------- </w:t>
      </w:r>
      <w:r>
        <w:br/>
      </w:r>
      <w:r>
        <w:rPr>
          <w:rFonts w:ascii="Times New Roman"/>
          <w:b w:val="false"/>
          <w:i w:val="false"/>
          <w:color w:val="000000"/>
          <w:sz w:val="28"/>
        </w:rPr>
        <w:t>
1. Конвенция о договоре  Женева, 19 мая  РК присоединилась  </w:t>
      </w:r>
      <w:r>
        <w:rPr>
          <w:rFonts w:ascii="Times New Roman"/>
          <w:b w:val="false"/>
          <w:i w:val="false"/>
          <w:color w:val="000000"/>
          <w:sz w:val="28"/>
        </w:rPr>
        <w:t xml:space="preserve">Указом </w:t>
      </w:r>
      <w:r>
        <w:br/>
      </w:r>
      <w:r>
        <w:rPr>
          <w:rFonts w:ascii="Times New Roman"/>
          <w:b w:val="false"/>
          <w:i w:val="false"/>
          <w:color w:val="000000"/>
          <w:sz w:val="28"/>
        </w:rPr>
        <w:t xml:space="preserve">
международной перевозки  1956 года       Президента РК от 12 </w:t>
      </w:r>
      <w:r>
        <w:br/>
      </w:r>
      <w:r>
        <w:rPr>
          <w:rFonts w:ascii="Times New Roman"/>
          <w:b w:val="false"/>
          <w:i w:val="false"/>
          <w:color w:val="000000"/>
          <w:sz w:val="28"/>
        </w:rPr>
        <w:t xml:space="preserve">
грузов (КДПГ)                            мая 1995 г. N 2271 </w:t>
      </w:r>
    </w:p>
    <w:p>
      <w:pPr>
        <w:spacing w:after="0"/>
        <w:ind w:left="0"/>
        <w:jc w:val="both"/>
      </w:pPr>
      <w:r>
        <w:rPr>
          <w:rFonts w:ascii="Times New Roman"/>
          <w:b w:val="false"/>
          <w:i w:val="false"/>
          <w:color w:val="000000"/>
          <w:sz w:val="28"/>
        </w:rPr>
        <w:t>2. Европейское соглаше-  1 июля 1970     РК присоединилась  </w:t>
      </w:r>
      <w:r>
        <w:rPr>
          <w:rFonts w:ascii="Times New Roman"/>
          <w:b w:val="false"/>
          <w:i w:val="false"/>
          <w:color w:val="000000"/>
          <w:sz w:val="28"/>
        </w:rPr>
        <w:t xml:space="preserve">Указом </w:t>
      </w:r>
      <w:r>
        <w:br/>
      </w:r>
      <w:r>
        <w:rPr>
          <w:rFonts w:ascii="Times New Roman"/>
          <w:b w:val="false"/>
          <w:i w:val="false"/>
          <w:color w:val="000000"/>
          <w:sz w:val="28"/>
        </w:rPr>
        <w:t xml:space="preserve">
ние, касающееся работы   года            Президента РК от 12 </w:t>
      </w:r>
      <w:r>
        <w:br/>
      </w:r>
      <w:r>
        <w:rPr>
          <w:rFonts w:ascii="Times New Roman"/>
          <w:b w:val="false"/>
          <w:i w:val="false"/>
          <w:color w:val="000000"/>
          <w:sz w:val="28"/>
        </w:rPr>
        <w:t xml:space="preserve">
экипажей транспортных                    мая 1995 г. N 2272 </w:t>
      </w:r>
      <w:r>
        <w:br/>
      </w:r>
      <w:r>
        <w:rPr>
          <w:rFonts w:ascii="Times New Roman"/>
          <w:b w:val="false"/>
          <w:i w:val="false"/>
          <w:color w:val="000000"/>
          <w:sz w:val="28"/>
        </w:rPr>
        <w:t xml:space="preserve">
средств, производящих </w:t>
      </w:r>
      <w:r>
        <w:br/>
      </w:r>
      <w:r>
        <w:rPr>
          <w:rFonts w:ascii="Times New Roman"/>
          <w:b w:val="false"/>
          <w:i w:val="false"/>
          <w:color w:val="000000"/>
          <w:sz w:val="28"/>
        </w:rPr>
        <w:t xml:space="preserve">
международные автомо- </w:t>
      </w:r>
      <w:r>
        <w:br/>
      </w:r>
      <w:r>
        <w:rPr>
          <w:rFonts w:ascii="Times New Roman"/>
          <w:b w:val="false"/>
          <w:i w:val="false"/>
          <w:color w:val="000000"/>
          <w:sz w:val="28"/>
        </w:rPr>
        <w:t xml:space="preserve">
бильные перевозки </w:t>
      </w:r>
      <w:r>
        <w:br/>
      </w:r>
      <w:r>
        <w:rPr>
          <w:rFonts w:ascii="Times New Roman"/>
          <w:b w:val="false"/>
          <w:i w:val="false"/>
          <w:color w:val="000000"/>
          <w:sz w:val="28"/>
        </w:rPr>
        <w:t xml:space="preserve">
(ЕСТР) </w:t>
      </w:r>
    </w:p>
    <w:p>
      <w:pPr>
        <w:spacing w:after="0"/>
        <w:ind w:left="0"/>
        <w:jc w:val="both"/>
      </w:pPr>
      <w:r>
        <w:rPr>
          <w:rFonts w:ascii="Times New Roman"/>
          <w:b w:val="false"/>
          <w:i w:val="false"/>
          <w:color w:val="000000"/>
          <w:sz w:val="28"/>
        </w:rPr>
        <w:t>3. Соглашение о между-   Женева,         РК присоединилась  </w:t>
      </w:r>
      <w:r>
        <w:rPr>
          <w:rFonts w:ascii="Times New Roman"/>
          <w:b w:val="false"/>
          <w:i w:val="false"/>
          <w:color w:val="000000"/>
          <w:sz w:val="28"/>
        </w:rPr>
        <w:t xml:space="preserve">Указом </w:t>
      </w:r>
      <w:r>
        <w:br/>
      </w:r>
      <w:r>
        <w:rPr>
          <w:rFonts w:ascii="Times New Roman"/>
          <w:b w:val="false"/>
          <w:i w:val="false"/>
          <w:color w:val="000000"/>
          <w:sz w:val="28"/>
        </w:rPr>
        <w:t xml:space="preserve">
народных перевозках      1 сентября      Президента РК от 12 </w:t>
      </w:r>
      <w:r>
        <w:br/>
      </w:r>
      <w:r>
        <w:rPr>
          <w:rFonts w:ascii="Times New Roman"/>
          <w:b w:val="false"/>
          <w:i w:val="false"/>
          <w:color w:val="000000"/>
          <w:sz w:val="28"/>
        </w:rPr>
        <w:t xml:space="preserve">
скоропортящихся пищевых  1970 год        мая 1995 г. N 2273 </w:t>
      </w:r>
      <w:r>
        <w:br/>
      </w:r>
      <w:r>
        <w:rPr>
          <w:rFonts w:ascii="Times New Roman"/>
          <w:b w:val="false"/>
          <w:i w:val="false"/>
          <w:color w:val="000000"/>
          <w:sz w:val="28"/>
        </w:rPr>
        <w:t xml:space="preserve">
продуктов и о специаль- </w:t>
      </w:r>
      <w:r>
        <w:br/>
      </w:r>
      <w:r>
        <w:rPr>
          <w:rFonts w:ascii="Times New Roman"/>
          <w:b w:val="false"/>
          <w:i w:val="false"/>
          <w:color w:val="000000"/>
          <w:sz w:val="28"/>
        </w:rPr>
        <w:t xml:space="preserve">
ных транспортных сред- </w:t>
      </w:r>
      <w:r>
        <w:br/>
      </w:r>
      <w:r>
        <w:rPr>
          <w:rFonts w:ascii="Times New Roman"/>
          <w:b w:val="false"/>
          <w:i w:val="false"/>
          <w:color w:val="000000"/>
          <w:sz w:val="28"/>
        </w:rPr>
        <w:t xml:space="preserve">
ствах, предназначенных </w:t>
      </w:r>
      <w:r>
        <w:br/>
      </w:r>
      <w:r>
        <w:rPr>
          <w:rFonts w:ascii="Times New Roman"/>
          <w:b w:val="false"/>
          <w:i w:val="false"/>
          <w:color w:val="000000"/>
          <w:sz w:val="28"/>
        </w:rPr>
        <w:t xml:space="preserve">
для этих перевозок (СПС) </w:t>
      </w:r>
    </w:p>
    <w:p>
      <w:pPr>
        <w:spacing w:after="0"/>
        <w:ind w:left="0"/>
        <w:jc w:val="both"/>
      </w:pPr>
      <w:r>
        <w:rPr>
          <w:rFonts w:ascii="Times New Roman"/>
          <w:b w:val="false"/>
          <w:i w:val="false"/>
          <w:color w:val="000000"/>
          <w:sz w:val="28"/>
        </w:rPr>
        <w:t>4. Европейское Соглаше-  Женева,         РК присоединилась  </w:t>
      </w:r>
      <w:r>
        <w:rPr>
          <w:rFonts w:ascii="Times New Roman"/>
          <w:b w:val="false"/>
          <w:i w:val="false"/>
          <w:color w:val="000000"/>
          <w:sz w:val="28"/>
        </w:rPr>
        <w:t xml:space="preserve">Указом </w:t>
      </w:r>
      <w:r>
        <w:br/>
      </w:r>
      <w:r>
        <w:rPr>
          <w:rFonts w:ascii="Times New Roman"/>
          <w:b w:val="false"/>
          <w:i w:val="false"/>
          <w:color w:val="000000"/>
          <w:sz w:val="28"/>
        </w:rPr>
        <w:t xml:space="preserve">
ние о международных      15 ноября       Президента РК от 12 </w:t>
      </w:r>
      <w:r>
        <w:br/>
      </w:r>
      <w:r>
        <w:rPr>
          <w:rFonts w:ascii="Times New Roman"/>
          <w:b w:val="false"/>
          <w:i w:val="false"/>
          <w:color w:val="000000"/>
          <w:sz w:val="28"/>
        </w:rPr>
        <w:t xml:space="preserve">
автомагистралях (СМА)    1975 года       мая 1995 г. N 2274 </w:t>
      </w:r>
    </w:p>
    <w:p>
      <w:pPr>
        <w:spacing w:after="0"/>
        <w:ind w:left="0"/>
        <w:jc w:val="both"/>
      </w:pPr>
      <w:r>
        <w:rPr>
          <w:rFonts w:ascii="Times New Roman"/>
          <w:b w:val="false"/>
          <w:i w:val="false"/>
          <w:color w:val="000000"/>
          <w:sz w:val="28"/>
        </w:rPr>
        <w:t>5. Таможенная конвенция  Женева          РК присоединилась  </w:t>
      </w:r>
      <w:r>
        <w:rPr>
          <w:rFonts w:ascii="Times New Roman"/>
          <w:b w:val="false"/>
          <w:i w:val="false"/>
          <w:color w:val="000000"/>
          <w:sz w:val="28"/>
        </w:rPr>
        <w:t xml:space="preserve">Указом </w:t>
      </w:r>
      <w:r>
        <w:br/>
      </w:r>
      <w:r>
        <w:rPr>
          <w:rFonts w:ascii="Times New Roman"/>
          <w:b w:val="false"/>
          <w:i w:val="false"/>
          <w:color w:val="000000"/>
          <w:sz w:val="28"/>
        </w:rPr>
        <w:t xml:space="preserve">
о международной пере-    14 ноября       Президента РК от 12 </w:t>
      </w:r>
      <w:r>
        <w:br/>
      </w:r>
      <w:r>
        <w:rPr>
          <w:rFonts w:ascii="Times New Roman"/>
          <w:b w:val="false"/>
          <w:i w:val="false"/>
          <w:color w:val="000000"/>
          <w:sz w:val="28"/>
        </w:rPr>
        <w:t xml:space="preserve">
возке грузов с примене-  1975 года       мая 1995 г. N 2275 </w:t>
      </w:r>
      <w:r>
        <w:br/>
      </w:r>
      <w:r>
        <w:rPr>
          <w:rFonts w:ascii="Times New Roman"/>
          <w:b w:val="false"/>
          <w:i w:val="false"/>
          <w:color w:val="000000"/>
          <w:sz w:val="28"/>
        </w:rPr>
        <w:t xml:space="preserve">
нием книжки МДП (Кон- </w:t>
      </w:r>
      <w:r>
        <w:br/>
      </w:r>
      <w:r>
        <w:rPr>
          <w:rFonts w:ascii="Times New Roman"/>
          <w:b w:val="false"/>
          <w:i w:val="false"/>
          <w:color w:val="000000"/>
          <w:sz w:val="28"/>
        </w:rPr>
        <w:t xml:space="preserve">
венция МДП) </w:t>
      </w:r>
    </w:p>
    <w:p>
      <w:pPr>
        <w:spacing w:after="0"/>
        <w:ind w:left="0"/>
        <w:jc w:val="both"/>
      </w:pPr>
      <w:r>
        <w:rPr>
          <w:rFonts w:ascii="Times New Roman"/>
          <w:b w:val="false"/>
          <w:i w:val="false"/>
          <w:color w:val="000000"/>
          <w:sz w:val="28"/>
        </w:rPr>
        <w:t>6. Европейское соглаше-  Женева,         РК присоединилась  </w:t>
      </w:r>
      <w:r>
        <w:rPr>
          <w:rFonts w:ascii="Times New Roman"/>
          <w:b w:val="false"/>
          <w:i w:val="false"/>
          <w:color w:val="000000"/>
          <w:sz w:val="28"/>
        </w:rPr>
        <w:t xml:space="preserve">Законом </w:t>
      </w:r>
      <w:r>
        <w:br/>
      </w:r>
      <w:r>
        <w:rPr>
          <w:rFonts w:ascii="Times New Roman"/>
          <w:b w:val="false"/>
          <w:i w:val="false"/>
          <w:color w:val="000000"/>
          <w:sz w:val="28"/>
        </w:rPr>
        <w:t xml:space="preserve">
ния о международной      30 сентября     РК от 7 мая 2001 г.  </w:t>
      </w:r>
      <w:r>
        <w:br/>
      </w:r>
      <w:r>
        <w:rPr>
          <w:rFonts w:ascii="Times New Roman"/>
          <w:b w:val="false"/>
          <w:i w:val="false"/>
          <w:color w:val="000000"/>
          <w:sz w:val="28"/>
        </w:rPr>
        <w:t xml:space="preserve">
дорожной перевозке       1957 года       N 193-II ЗРК  </w:t>
      </w:r>
      <w:r>
        <w:br/>
      </w:r>
      <w:r>
        <w:rPr>
          <w:rFonts w:ascii="Times New Roman"/>
          <w:b w:val="false"/>
          <w:i w:val="false"/>
          <w:color w:val="000000"/>
          <w:sz w:val="28"/>
        </w:rPr>
        <w:t xml:space="preserve">
опасных грузов (ДОПОГ) </w:t>
      </w:r>
    </w:p>
    <w:p>
      <w:pPr>
        <w:spacing w:after="0"/>
        <w:ind w:left="0"/>
        <w:jc w:val="both"/>
      </w:pPr>
      <w:r>
        <w:rPr>
          <w:rFonts w:ascii="Times New Roman"/>
          <w:b w:val="false"/>
          <w:i w:val="false"/>
          <w:color w:val="000000"/>
          <w:sz w:val="28"/>
        </w:rPr>
        <w:t>7. Европейское соглаше-  Женева,         РК присоединилась  </w:t>
      </w:r>
      <w:r>
        <w:rPr>
          <w:rFonts w:ascii="Times New Roman"/>
          <w:b w:val="false"/>
          <w:i w:val="false"/>
          <w:color w:val="000000"/>
          <w:sz w:val="28"/>
        </w:rPr>
        <w:t xml:space="preserve">Законом </w:t>
      </w:r>
      <w:r>
        <w:br/>
      </w:r>
      <w:r>
        <w:rPr>
          <w:rFonts w:ascii="Times New Roman"/>
          <w:b w:val="false"/>
          <w:i w:val="false"/>
          <w:color w:val="000000"/>
          <w:sz w:val="28"/>
        </w:rPr>
        <w:t xml:space="preserve">
ние о важнейших линиях   1 февраля       РК от 31 января </w:t>
      </w:r>
      <w:r>
        <w:br/>
      </w:r>
      <w:r>
        <w:rPr>
          <w:rFonts w:ascii="Times New Roman"/>
          <w:b w:val="false"/>
          <w:i w:val="false"/>
          <w:color w:val="000000"/>
          <w:sz w:val="28"/>
        </w:rPr>
        <w:t xml:space="preserve">
международных комбини-   1991 года       2002 г. N 290-II ЗРК </w:t>
      </w:r>
      <w:r>
        <w:br/>
      </w:r>
      <w:r>
        <w:rPr>
          <w:rFonts w:ascii="Times New Roman"/>
          <w:b w:val="false"/>
          <w:i w:val="false"/>
          <w:color w:val="000000"/>
          <w:sz w:val="28"/>
        </w:rPr>
        <w:t xml:space="preserve">
рованных перевозок и </w:t>
      </w:r>
      <w:r>
        <w:br/>
      </w:r>
      <w:r>
        <w:rPr>
          <w:rFonts w:ascii="Times New Roman"/>
          <w:b w:val="false"/>
          <w:i w:val="false"/>
          <w:color w:val="000000"/>
          <w:sz w:val="28"/>
        </w:rPr>
        <w:t xml:space="preserve">
соответствующих объек- </w:t>
      </w:r>
      <w:r>
        <w:br/>
      </w:r>
      <w:r>
        <w:rPr>
          <w:rFonts w:ascii="Times New Roman"/>
          <w:b w:val="false"/>
          <w:i w:val="false"/>
          <w:color w:val="000000"/>
          <w:sz w:val="28"/>
        </w:rPr>
        <w:t xml:space="preserve">
тах (СЛКП) </w:t>
      </w:r>
    </w:p>
    <w:p>
      <w:pPr>
        <w:spacing w:after="0"/>
        <w:ind w:left="0"/>
        <w:jc w:val="both"/>
      </w:pPr>
      <w:r>
        <w:rPr>
          <w:rFonts w:ascii="Times New Roman"/>
          <w:b w:val="false"/>
          <w:i w:val="false"/>
          <w:color w:val="000000"/>
          <w:sz w:val="28"/>
        </w:rPr>
        <w:t xml:space="preserve">8.  Конвенция о дорожном Вена,           Решение о присоединении </w:t>
      </w:r>
      <w:r>
        <w:br/>
      </w:r>
      <w:r>
        <w:rPr>
          <w:rFonts w:ascii="Times New Roman"/>
          <w:b w:val="false"/>
          <w:i w:val="false"/>
          <w:color w:val="000000"/>
          <w:sz w:val="28"/>
        </w:rPr>
        <w:t xml:space="preserve">
движении                 8 ноября        принято в 1994 году </w:t>
      </w:r>
      <w:r>
        <w:br/>
      </w:r>
      <w:r>
        <w:rPr>
          <w:rFonts w:ascii="Times New Roman"/>
          <w:b w:val="false"/>
          <w:i w:val="false"/>
          <w:color w:val="000000"/>
          <w:sz w:val="28"/>
        </w:rPr>
        <w:t xml:space="preserve">
                         1968 года </w:t>
      </w:r>
    </w:p>
    <w:p>
      <w:pPr>
        <w:spacing w:after="0"/>
        <w:ind w:left="0"/>
        <w:jc w:val="both"/>
      </w:pPr>
      <w:r>
        <w:rPr>
          <w:rFonts w:ascii="Times New Roman"/>
          <w:b w:val="false"/>
          <w:i w:val="false"/>
          <w:color w:val="000000"/>
          <w:sz w:val="28"/>
        </w:rPr>
        <w:t xml:space="preserve">9.  Конвенция о дорожных Вена,           Решение о присоединении </w:t>
      </w:r>
      <w:r>
        <w:br/>
      </w:r>
      <w:r>
        <w:rPr>
          <w:rFonts w:ascii="Times New Roman"/>
          <w:b w:val="false"/>
          <w:i w:val="false"/>
          <w:color w:val="000000"/>
          <w:sz w:val="28"/>
        </w:rPr>
        <w:t xml:space="preserve">
знаках и сигналах        8 ноября        принято в 1994 году </w:t>
      </w:r>
      <w:r>
        <w:br/>
      </w:r>
      <w:r>
        <w:rPr>
          <w:rFonts w:ascii="Times New Roman"/>
          <w:b w:val="false"/>
          <w:i w:val="false"/>
          <w:color w:val="000000"/>
          <w:sz w:val="28"/>
        </w:rPr>
        <w:t xml:space="preserve">
                         1968 года </w:t>
      </w:r>
    </w:p>
    <w:p>
      <w:pPr>
        <w:spacing w:after="0"/>
        <w:ind w:left="0"/>
        <w:jc w:val="both"/>
      </w:pPr>
      <w:r>
        <w:rPr>
          <w:rFonts w:ascii="Times New Roman"/>
          <w:b w:val="false"/>
          <w:i w:val="false"/>
          <w:color w:val="000000"/>
          <w:sz w:val="28"/>
        </w:rPr>
        <w:t>10. Таможенная Конвен-   Женева,         РК присоединилась  </w:t>
      </w:r>
      <w:r>
        <w:rPr>
          <w:rFonts w:ascii="Times New Roman"/>
          <w:b w:val="false"/>
          <w:i w:val="false"/>
          <w:color w:val="000000"/>
          <w:sz w:val="28"/>
        </w:rPr>
        <w:t xml:space="preserve">Законом </w:t>
      </w:r>
      <w:r>
        <w:br/>
      </w:r>
      <w:r>
        <w:rPr>
          <w:rFonts w:ascii="Times New Roman"/>
          <w:b w:val="false"/>
          <w:i w:val="false"/>
          <w:color w:val="000000"/>
          <w:sz w:val="28"/>
        </w:rPr>
        <w:t xml:space="preserve">
ция, касающаяся контей-  2 декабря       РК от 6 мая </w:t>
      </w:r>
      <w:r>
        <w:br/>
      </w:r>
      <w:r>
        <w:rPr>
          <w:rFonts w:ascii="Times New Roman"/>
          <w:b w:val="false"/>
          <w:i w:val="false"/>
          <w:color w:val="000000"/>
          <w:sz w:val="28"/>
        </w:rPr>
        <w:t xml:space="preserve">
неров                    1972 года       2002 года N 319-II </w:t>
      </w:r>
    </w:p>
    <w:p>
      <w:pPr>
        <w:spacing w:after="0"/>
        <w:ind w:left="0"/>
        <w:jc w:val="both"/>
      </w:pPr>
      <w:r>
        <w:rPr>
          <w:rFonts w:ascii="Times New Roman"/>
          <w:b w:val="false"/>
          <w:i w:val="false"/>
          <w:color w:val="000000"/>
          <w:sz w:val="28"/>
        </w:rPr>
        <w:t>11. Международная Кон-   Женева,         РК присоединилась  </w:t>
      </w:r>
      <w:r>
        <w:rPr>
          <w:rFonts w:ascii="Times New Roman"/>
          <w:b w:val="false"/>
          <w:i w:val="false"/>
          <w:color w:val="000000"/>
          <w:sz w:val="28"/>
        </w:rPr>
        <w:t xml:space="preserve">Законом </w:t>
      </w:r>
      <w:r>
        <w:br/>
      </w:r>
      <w:r>
        <w:rPr>
          <w:rFonts w:ascii="Times New Roman"/>
          <w:b w:val="false"/>
          <w:i w:val="false"/>
          <w:color w:val="000000"/>
          <w:sz w:val="28"/>
        </w:rPr>
        <w:t xml:space="preserve">
венция о согласовании    21 октября      РК от 6 мая </w:t>
      </w:r>
      <w:r>
        <w:br/>
      </w:r>
      <w:r>
        <w:rPr>
          <w:rFonts w:ascii="Times New Roman"/>
          <w:b w:val="false"/>
          <w:i w:val="false"/>
          <w:color w:val="000000"/>
          <w:sz w:val="28"/>
        </w:rPr>
        <w:t xml:space="preserve">
условий проведения       1982 года       2002 года N 320-II </w:t>
      </w:r>
      <w:r>
        <w:br/>
      </w:r>
      <w:r>
        <w:rPr>
          <w:rFonts w:ascii="Times New Roman"/>
          <w:b w:val="false"/>
          <w:i w:val="false"/>
          <w:color w:val="000000"/>
          <w:sz w:val="28"/>
        </w:rPr>
        <w:t xml:space="preserve">
контроля грузов на </w:t>
      </w:r>
      <w:r>
        <w:br/>
      </w:r>
      <w:r>
        <w:rPr>
          <w:rFonts w:ascii="Times New Roman"/>
          <w:b w:val="false"/>
          <w:i w:val="false"/>
          <w:color w:val="000000"/>
          <w:sz w:val="28"/>
        </w:rPr>
        <w:t xml:space="preserve">
границах </w:t>
      </w:r>
    </w:p>
    <w:p>
      <w:pPr>
        <w:spacing w:after="0"/>
        <w:ind w:left="0"/>
        <w:jc w:val="both"/>
      </w:pPr>
      <w:r>
        <w:rPr>
          <w:rFonts w:ascii="Times New Roman"/>
          <w:b w:val="false"/>
          <w:i w:val="false"/>
          <w:color w:val="000000"/>
          <w:sz w:val="28"/>
        </w:rPr>
        <w:t>12. Конвенция об уни-    Женева,         РК присоединилась  </w:t>
      </w:r>
      <w:r>
        <w:rPr>
          <w:rFonts w:ascii="Times New Roman"/>
          <w:b w:val="false"/>
          <w:i w:val="false"/>
          <w:color w:val="000000"/>
          <w:sz w:val="28"/>
        </w:rPr>
        <w:t xml:space="preserve">Законом </w:t>
      </w:r>
      <w:r>
        <w:br/>
      </w:r>
      <w:r>
        <w:rPr>
          <w:rFonts w:ascii="Times New Roman"/>
          <w:b w:val="false"/>
          <w:i w:val="false"/>
          <w:color w:val="000000"/>
          <w:sz w:val="28"/>
        </w:rPr>
        <w:t xml:space="preserve">
фикации некоторых пра-   15 марта        РК от 8 февраля </w:t>
      </w:r>
      <w:r>
        <w:br/>
      </w:r>
      <w:r>
        <w:rPr>
          <w:rFonts w:ascii="Times New Roman"/>
          <w:b w:val="false"/>
          <w:i w:val="false"/>
          <w:color w:val="000000"/>
          <w:sz w:val="28"/>
        </w:rPr>
        <w:t xml:space="preserve">
вил относительно от-     1960 года       2003 года N 383-II РК </w:t>
      </w:r>
      <w:r>
        <w:br/>
      </w:r>
      <w:r>
        <w:rPr>
          <w:rFonts w:ascii="Times New Roman"/>
          <w:b w:val="false"/>
          <w:i w:val="false"/>
          <w:color w:val="000000"/>
          <w:sz w:val="28"/>
        </w:rPr>
        <w:t xml:space="preserve">
ветственности, выте- </w:t>
      </w:r>
      <w:r>
        <w:br/>
      </w:r>
      <w:r>
        <w:rPr>
          <w:rFonts w:ascii="Times New Roman"/>
          <w:b w:val="false"/>
          <w:i w:val="false"/>
          <w:color w:val="000000"/>
          <w:sz w:val="28"/>
        </w:rPr>
        <w:t xml:space="preserve">
кающей из столкновения </w:t>
      </w:r>
      <w:r>
        <w:br/>
      </w:r>
      <w:r>
        <w:rPr>
          <w:rFonts w:ascii="Times New Roman"/>
          <w:b w:val="false"/>
          <w:i w:val="false"/>
          <w:color w:val="000000"/>
          <w:sz w:val="28"/>
        </w:rPr>
        <w:t xml:space="preserve">
судов внутреннего </w:t>
      </w:r>
      <w:r>
        <w:br/>
      </w:r>
      <w:r>
        <w:rPr>
          <w:rFonts w:ascii="Times New Roman"/>
          <w:b w:val="false"/>
          <w:i w:val="false"/>
          <w:color w:val="000000"/>
          <w:sz w:val="28"/>
        </w:rPr>
        <w:t xml:space="preserve">
плавания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Международная морская организация (ИМО ООН): </w:t>
      </w:r>
      <w:r>
        <w:br/>
      </w:r>
      <w:r>
        <w:rPr>
          <w:rFonts w:ascii="Times New Roman"/>
          <w:b w:val="false"/>
          <w:i w:val="false"/>
          <w:color w:val="000000"/>
          <w:sz w:val="28"/>
        </w:rPr>
        <w:t xml:space="preserve">
------------------------------------------------------------------- </w:t>
      </w:r>
      <w:r>
        <w:br/>
      </w:r>
      <w:r>
        <w:rPr>
          <w:rFonts w:ascii="Times New Roman"/>
          <w:b w:val="false"/>
          <w:i w:val="false"/>
          <w:color w:val="000000"/>
          <w:sz w:val="28"/>
        </w:rPr>
        <w:t xml:space="preserve">
13. Конвенция о Между-   1948 год        РК присоединилась </w:t>
      </w:r>
      <w:r>
        <w:br/>
      </w:r>
      <w:r>
        <w:rPr>
          <w:rFonts w:ascii="Times New Roman"/>
          <w:b w:val="false"/>
          <w:i w:val="false"/>
          <w:color w:val="000000"/>
          <w:sz w:val="28"/>
        </w:rPr>
        <w:t>
народной морской орга-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низации                                  Министров РК от 4 марта </w:t>
      </w:r>
      <w:r>
        <w:br/>
      </w:r>
      <w:r>
        <w:rPr>
          <w:rFonts w:ascii="Times New Roman"/>
          <w:b w:val="false"/>
          <w:i w:val="false"/>
          <w:color w:val="000000"/>
          <w:sz w:val="28"/>
        </w:rPr>
        <w:t xml:space="preserve">
                                         1994 года N 244 </w:t>
      </w:r>
    </w:p>
    <w:p>
      <w:pPr>
        <w:spacing w:after="0"/>
        <w:ind w:left="0"/>
        <w:jc w:val="both"/>
      </w:pPr>
      <w:r>
        <w:rPr>
          <w:rFonts w:ascii="Times New Roman"/>
          <w:b w:val="false"/>
          <w:i w:val="false"/>
          <w:color w:val="000000"/>
          <w:sz w:val="28"/>
        </w:rPr>
        <w:t xml:space="preserve">14. Международная кон-   1966 год        РК присоединилась </w:t>
      </w:r>
      <w:r>
        <w:br/>
      </w:r>
      <w:r>
        <w:rPr>
          <w:rFonts w:ascii="Times New Roman"/>
          <w:b w:val="false"/>
          <w:i w:val="false"/>
          <w:color w:val="000000"/>
          <w:sz w:val="28"/>
        </w:rPr>
        <w:t>
венция о грузовой марке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Министров РК от 4 марта </w:t>
      </w:r>
      <w:r>
        <w:br/>
      </w:r>
      <w:r>
        <w:rPr>
          <w:rFonts w:ascii="Times New Roman"/>
          <w:b w:val="false"/>
          <w:i w:val="false"/>
          <w:color w:val="000000"/>
          <w:sz w:val="28"/>
        </w:rPr>
        <w:t xml:space="preserve">
                                         1994 года N 244 </w:t>
      </w:r>
    </w:p>
    <w:p>
      <w:pPr>
        <w:spacing w:after="0"/>
        <w:ind w:left="0"/>
        <w:jc w:val="both"/>
      </w:pPr>
      <w:r>
        <w:rPr>
          <w:rFonts w:ascii="Times New Roman"/>
          <w:b w:val="false"/>
          <w:i w:val="false"/>
          <w:color w:val="000000"/>
          <w:sz w:val="28"/>
        </w:rPr>
        <w:t xml:space="preserve">15. Международная кон-   1969 год        РК присоединилась </w:t>
      </w:r>
      <w:r>
        <w:br/>
      </w:r>
      <w:r>
        <w:rPr>
          <w:rFonts w:ascii="Times New Roman"/>
          <w:b w:val="false"/>
          <w:i w:val="false"/>
          <w:color w:val="000000"/>
          <w:sz w:val="28"/>
        </w:rPr>
        <w:t>
венция по обмеру судов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Министров РК от 4 марта </w:t>
      </w:r>
      <w:r>
        <w:br/>
      </w:r>
      <w:r>
        <w:rPr>
          <w:rFonts w:ascii="Times New Roman"/>
          <w:b w:val="false"/>
          <w:i w:val="false"/>
          <w:color w:val="000000"/>
          <w:sz w:val="28"/>
        </w:rPr>
        <w:t xml:space="preserve">
                                         1994 года N 244 </w:t>
      </w:r>
    </w:p>
    <w:p>
      <w:pPr>
        <w:spacing w:after="0"/>
        <w:ind w:left="0"/>
        <w:jc w:val="both"/>
      </w:pPr>
      <w:r>
        <w:rPr>
          <w:rFonts w:ascii="Times New Roman"/>
          <w:b w:val="false"/>
          <w:i w:val="false"/>
          <w:color w:val="000000"/>
          <w:sz w:val="28"/>
        </w:rPr>
        <w:t xml:space="preserve">16. Международная кон-   1969 год        РК присоединилась </w:t>
      </w:r>
      <w:r>
        <w:br/>
      </w:r>
      <w:r>
        <w:rPr>
          <w:rFonts w:ascii="Times New Roman"/>
          <w:b w:val="false"/>
          <w:i w:val="false"/>
          <w:color w:val="000000"/>
          <w:sz w:val="28"/>
        </w:rPr>
        <w:t>
венция о гражданской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ответственности за                       Министров РК от 4 марта </w:t>
      </w:r>
      <w:r>
        <w:br/>
      </w:r>
      <w:r>
        <w:rPr>
          <w:rFonts w:ascii="Times New Roman"/>
          <w:b w:val="false"/>
          <w:i w:val="false"/>
          <w:color w:val="000000"/>
          <w:sz w:val="28"/>
        </w:rPr>
        <w:t xml:space="preserve">
ущерб от загрязнения                     1994 года N 244 </w:t>
      </w:r>
      <w:r>
        <w:br/>
      </w:r>
      <w:r>
        <w:rPr>
          <w:rFonts w:ascii="Times New Roman"/>
          <w:b w:val="false"/>
          <w:i w:val="false"/>
          <w:color w:val="000000"/>
          <w:sz w:val="28"/>
        </w:rPr>
        <w:t xml:space="preserve">
нефтью </w:t>
      </w:r>
    </w:p>
    <w:p>
      <w:pPr>
        <w:spacing w:after="0"/>
        <w:ind w:left="0"/>
        <w:jc w:val="both"/>
      </w:pPr>
      <w:r>
        <w:rPr>
          <w:rFonts w:ascii="Times New Roman"/>
          <w:b w:val="false"/>
          <w:i w:val="false"/>
          <w:color w:val="000000"/>
          <w:sz w:val="28"/>
        </w:rPr>
        <w:t xml:space="preserve">17. Конвенция о между-   1972 год        РК присоединилась </w:t>
      </w:r>
      <w:r>
        <w:br/>
      </w:r>
      <w:r>
        <w:rPr>
          <w:rFonts w:ascii="Times New Roman"/>
          <w:b w:val="false"/>
          <w:i w:val="false"/>
          <w:color w:val="000000"/>
          <w:sz w:val="28"/>
        </w:rPr>
        <w:t>
народных правилах пре-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дупреждения столкнове-                   Министров РК от 4 марта </w:t>
      </w:r>
      <w:r>
        <w:br/>
      </w:r>
      <w:r>
        <w:rPr>
          <w:rFonts w:ascii="Times New Roman"/>
          <w:b w:val="false"/>
          <w:i w:val="false"/>
          <w:color w:val="000000"/>
          <w:sz w:val="28"/>
        </w:rPr>
        <w:t xml:space="preserve">
ния судов в море                         1994 года N 244 </w:t>
      </w:r>
    </w:p>
    <w:p>
      <w:pPr>
        <w:spacing w:after="0"/>
        <w:ind w:left="0"/>
        <w:jc w:val="both"/>
      </w:pPr>
      <w:r>
        <w:rPr>
          <w:rFonts w:ascii="Times New Roman"/>
          <w:b w:val="false"/>
          <w:i w:val="false"/>
          <w:color w:val="000000"/>
          <w:sz w:val="28"/>
        </w:rPr>
        <w:t xml:space="preserve">18. Международная кон-   1978 год        РК присоединилась </w:t>
      </w:r>
      <w:r>
        <w:br/>
      </w:r>
      <w:r>
        <w:rPr>
          <w:rFonts w:ascii="Times New Roman"/>
          <w:b w:val="false"/>
          <w:i w:val="false"/>
          <w:color w:val="000000"/>
          <w:sz w:val="28"/>
        </w:rPr>
        <w:t>
венция по предотвраще-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нию загрязнения с судов                  Министров РК от 4 марта </w:t>
      </w:r>
      <w:r>
        <w:br/>
      </w:r>
      <w:r>
        <w:rPr>
          <w:rFonts w:ascii="Times New Roman"/>
          <w:b w:val="false"/>
          <w:i w:val="false"/>
          <w:color w:val="000000"/>
          <w:sz w:val="28"/>
        </w:rPr>
        <w:t xml:space="preserve">
1973 г., измененная                      1994 года N 244 </w:t>
      </w:r>
      <w:r>
        <w:br/>
      </w:r>
      <w:r>
        <w:rPr>
          <w:rFonts w:ascii="Times New Roman"/>
          <w:b w:val="false"/>
          <w:i w:val="false"/>
          <w:color w:val="000000"/>
          <w:sz w:val="28"/>
        </w:rPr>
        <w:t xml:space="preserve">
Протоколом (МАРПОЛ </w:t>
      </w:r>
      <w:r>
        <w:br/>
      </w:r>
      <w:r>
        <w:rPr>
          <w:rFonts w:ascii="Times New Roman"/>
          <w:b w:val="false"/>
          <w:i w:val="false"/>
          <w:color w:val="000000"/>
          <w:sz w:val="28"/>
        </w:rPr>
        <w:t xml:space="preserve">
73/78) </w:t>
      </w:r>
    </w:p>
    <w:p>
      <w:pPr>
        <w:spacing w:after="0"/>
        <w:ind w:left="0"/>
        <w:jc w:val="both"/>
      </w:pPr>
      <w:r>
        <w:rPr>
          <w:rFonts w:ascii="Times New Roman"/>
          <w:b w:val="false"/>
          <w:i w:val="false"/>
          <w:color w:val="000000"/>
          <w:sz w:val="28"/>
        </w:rPr>
        <w:t xml:space="preserve">19. Международная кон-   1974 год        РК присоединилась </w:t>
      </w:r>
      <w:r>
        <w:br/>
      </w:r>
      <w:r>
        <w:rPr>
          <w:rFonts w:ascii="Times New Roman"/>
          <w:b w:val="false"/>
          <w:i w:val="false"/>
          <w:color w:val="000000"/>
          <w:sz w:val="28"/>
        </w:rPr>
        <w:t>
венция по охране чело-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веческой жизни на море,                  Министров РК от 4 марта </w:t>
      </w:r>
      <w:r>
        <w:br/>
      </w:r>
      <w:r>
        <w:rPr>
          <w:rFonts w:ascii="Times New Roman"/>
          <w:b w:val="false"/>
          <w:i w:val="false"/>
          <w:color w:val="000000"/>
          <w:sz w:val="28"/>
        </w:rPr>
        <w:t xml:space="preserve">
измененная Протоколом                    1994 года N 244 </w:t>
      </w:r>
      <w:r>
        <w:br/>
      </w:r>
      <w:r>
        <w:rPr>
          <w:rFonts w:ascii="Times New Roman"/>
          <w:b w:val="false"/>
          <w:i w:val="false"/>
          <w:color w:val="000000"/>
          <w:sz w:val="28"/>
        </w:rPr>
        <w:t xml:space="preserve">
(СОЛАС 74/78) </w:t>
      </w:r>
    </w:p>
    <w:p>
      <w:pPr>
        <w:spacing w:after="0"/>
        <w:ind w:left="0"/>
        <w:jc w:val="both"/>
      </w:pPr>
      <w:r>
        <w:rPr>
          <w:rFonts w:ascii="Times New Roman"/>
          <w:b w:val="false"/>
          <w:i w:val="false"/>
          <w:color w:val="000000"/>
          <w:sz w:val="28"/>
        </w:rPr>
        <w:t xml:space="preserve">20. Международная кон-   1978 год        РК присоединилась </w:t>
      </w:r>
      <w:r>
        <w:br/>
      </w:r>
      <w:r>
        <w:rPr>
          <w:rFonts w:ascii="Times New Roman"/>
          <w:b w:val="false"/>
          <w:i w:val="false"/>
          <w:color w:val="000000"/>
          <w:sz w:val="28"/>
        </w:rPr>
        <w:t>
венция о подготовке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дипломировании моряков                   Министров РК от 4 марта </w:t>
      </w:r>
      <w:r>
        <w:br/>
      </w:r>
      <w:r>
        <w:rPr>
          <w:rFonts w:ascii="Times New Roman"/>
          <w:b w:val="false"/>
          <w:i w:val="false"/>
          <w:color w:val="000000"/>
          <w:sz w:val="28"/>
        </w:rPr>
        <w:t xml:space="preserve">
и несении вахты                          1994 года N 244 </w:t>
      </w:r>
    </w:p>
    <w:p>
      <w:pPr>
        <w:spacing w:after="0"/>
        <w:ind w:left="0"/>
        <w:jc w:val="both"/>
      </w:pPr>
      <w:r>
        <w:rPr>
          <w:rFonts w:ascii="Times New Roman"/>
          <w:b w:val="false"/>
          <w:i w:val="false"/>
          <w:color w:val="000000"/>
          <w:sz w:val="28"/>
        </w:rPr>
        <w:t xml:space="preserve">21. Международная кон-   1972 год        РК присоединилась </w:t>
      </w:r>
      <w:r>
        <w:br/>
      </w:r>
      <w:r>
        <w:rPr>
          <w:rFonts w:ascii="Times New Roman"/>
          <w:b w:val="false"/>
          <w:i w:val="false"/>
          <w:color w:val="000000"/>
          <w:sz w:val="28"/>
        </w:rPr>
        <w:t>
венция по безопасным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контейнерам                              Министров РК от 4 марта </w:t>
      </w:r>
      <w:r>
        <w:br/>
      </w:r>
      <w:r>
        <w:rPr>
          <w:rFonts w:ascii="Times New Roman"/>
          <w:b w:val="false"/>
          <w:i w:val="false"/>
          <w:color w:val="000000"/>
          <w:sz w:val="28"/>
        </w:rPr>
        <w:t xml:space="preserve">
                                         1994 года N 244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Международная организация гружданской авиации (ИКАО ООН): </w:t>
      </w:r>
      <w:r>
        <w:br/>
      </w:r>
      <w:r>
        <w:rPr>
          <w:rFonts w:ascii="Times New Roman"/>
          <w:b w:val="false"/>
          <w:i w:val="false"/>
          <w:color w:val="000000"/>
          <w:sz w:val="28"/>
        </w:rPr>
        <w:t xml:space="preserve">
------------------------------------------------------------------- </w:t>
      </w:r>
      <w:r>
        <w:br/>
      </w:r>
      <w:r>
        <w:rPr>
          <w:rFonts w:ascii="Times New Roman"/>
          <w:b w:val="false"/>
          <w:i w:val="false"/>
          <w:color w:val="000000"/>
          <w:sz w:val="28"/>
        </w:rPr>
        <w:t xml:space="preserve">
22. Конвенция о меж-     Чикаго,         РК ратифицировала </w:t>
      </w:r>
      <w:r>
        <w:br/>
      </w:r>
      <w:r>
        <w:rPr>
          <w:rFonts w:ascii="Times New Roman"/>
          <w:b w:val="false"/>
          <w:i w:val="false"/>
          <w:color w:val="000000"/>
          <w:sz w:val="28"/>
        </w:rPr>
        <w:t xml:space="preserve">
дународной гражданской   7 декабря       постановлением Верховного </w:t>
      </w:r>
      <w:r>
        <w:br/>
      </w:r>
      <w:r>
        <w:rPr>
          <w:rFonts w:ascii="Times New Roman"/>
          <w:b w:val="false"/>
          <w:i w:val="false"/>
          <w:color w:val="000000"/>
          <w:sz w:val="28"/>
        </w:rPr>
        <w:t xml:space="preserve">
авиации. Принятие Рес-   1944 года       Совета РК от 2 июля </w:t>
      </w:r>
      <w:r>
        <w:br/>
      </w:r>
      <w:r>
        <w:rPr>
          <w:rFonts w:ascii="Times New Roman"/>
          <w:b w:val="false"/>
          <w:i w:val="false"/>
          <w:color w:val="000000"/>
          <w:sz w:val="28"/>
        </w:rPr>
        <w:t xml:space="preserve">
публикой Казахстан                       1992 г. N 1503-XII </w:t>
      </w:r>
      <w:r>
        <w:br/>
      </w:r>
      <w:r>
        <w:rPr>
          <w:rFonts w:ascii="Times New Roman"/>
          <w:b w:val="false"/>
          <w:i w:val="false"/>
          <w:color w:val="000000"/>
          <w:sz w:val="28"/>
        </w:rPr>
        <w:t xml:space="preserve">
Протокола об аутентич- </w:t>
      </w:r>
      <w:r>
        <w:br/>
      </w:r>
      <w:r>
        <w:rPr>
          <w:rFonts w:ascii="Times New Roman"/>
          <w:b w:val="false"/>
          <w:i w:val="false"/>
          <w:color w:val="000000"/>
          <w:sz w:val="28"/>
        </w:rPr>
        <w:t xml:space="preserve">
ном трехъязычном тексте </w:t>
      </w:r>
      <w:r>
        <w:br/>
      </w:r>
      <w:r>
        <w:rPr>
          <w:rFonts w:ascii="Times New Roman"/>
          <w:b w:val="false"/>
          <w:i w:val="false"/>
          <w:color w:val="000000"/>
          <w:sz w:val="28"/>
        </w:rPr>
        <w:t xml:space="preserve">
Конвенции о международ- </w:t>
      </w:r>
      <w:r>
        <w:br/>
      </w:r>
      <w:r>
        <w:rPr>
          <w:rFonts w:ascii="Times New Roman"/>
          <w:b w:val="false"/>
          <w:i w:val="false"/>
          <w:color w:val="000000"/>
          <w:sz w:val="28"/>
        </w:rPr>
        <w:t xml:space="preserve">
ной гражданской авиации </w:t>
      </w:r>
      <w:r>
        <w:br/>
      </w:r>
      <w:r>
        <w:rPr>
          <w:rFonts w:ascii="Times New Roman"/>
          <w:b w:val="false"/>
          <w:i w:val="false"/>
          <w:color w:val="000000"/>
          <w:sz w:val="28"/>
        </w:rPr>
        <w:t xml:space="preserve">
(Буэнос-Айрес, 24.09.68) </w:t>
      </w:r>
      <w:r>
        <w:br/>
      </w:r>
      <w:r>
        <w:rPr>
          <w:rFonts w:ascii="Times New Roman"/>
          <w:b w:val="false"/>
          <w:i w:val="false"/>
          <w:color w:val="000000"/>
          <w:sz w:val="28"/>
        </w:rPr>
        <w:t xml:space="preserve">
рассматривается как </w:t>
      </w:r>
      <w:r>
        <w:br/>
      </w:r>
      <w:r>
        <w:rPr>
          <w:rFonts w:ascii="Times New Roman"/>
          <w:b w:val="false"/>
          <w:i w:val="false"/>
          <w:color w:val="000000"/>
          <w:sz w:val="28"/>
        </w:rPr>
        <w:t xml:space="preserve">
присоединение к этой </w:t>
      </w:r>
      <w:r>
        <w:br/>
      </w:r>
      <w:r>
        <w:rPr>
          <w:rFonts w:ascii="Times New Roman"/>
          <w:b w:val="false"/>
          <w:i w:val="false"/>
          <w:color w:val="000000"/>
          <w:sz w:val="28"/>
        </w:rPr>
        <w:t xml:space="preserve">
Конвенции в соответст- </w:t>
      </w:r>
      <w:r>
        <w:br/>
      </w:r>
      <w:r>
        <w:rPr>
          <w:rFonts w:ascii="Times New Roman"/>
          <w:b w:val="false"/>
          <w:i w:val="false"/>
          <w:color w:val="000000"/>
          <w:sz w:val="28"/>
        </w:rPr>
        <w:t xml:space="preserve">
вии со Статьей V Про- </w:t>
      </w:r>
      <w:r>
        <w:br/>
      </w:r>
      <w:r>
        <w:rPr>
          <w:rFonts w:ascii="Times New Roman"/>
          <w:b w:val="false"/>
          <w:i w:val="false"/>
          <w:color w:val="000000"/>
          <w:sz w:val="28"/>
        </w:rPr>
        <w:t xml:space="preserve">
токола </w:t>
      </w:r>
    </w:p>
    <w:p>
      <w:pPr>
        <w:spacing w:after="0"/>
        <w:ind w:left="0"/>
        <w:jc w:val="both"/>
      </w:pPr>
      <w:r>
        <w:rPr>
          <w:rFonts w:ascii="Times New Roman"/>
          <w:b w:val="false"/>
          <w:i w:val="false"/>
          <w:color w:val="000000"/>
          <w:sz w:val="28"/>
        </w:rPr>
        <w:t xml:space="preserve">23. Конвенция о прес-    Токио,          РК присоединилась </w:t>
      </w:r>
      <w:r>
        <w:br/>
      </w:r>
      <w:r>
        <w:rPr>
          <w:rFonts w:ascii="Times New Roman"/>
          <w:b w:val="false"/>
          <w:i w:val="false"/>
          <w:color w:val="000000"/>
          <w:sz w:val="28"/>
        </w:rPr>
        <w:t>
туплениях и некоторых    14 сентября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других актах, совершае-  1963 года       Министров РК от 13 мая </w:t>
      </w:r>
      <w:r>
        <w:br/>
      </w:r>
      <w:r>
        <w:rPr>
          <w:rFonts w:ascii="Times New Roman"/>
          <w:b w:val="false"/>
          <w:i w:val="false"/>
          <w:color w:val="000000"/>
          <w:sz w:val="28"/>
        </w:rPr>
        <w:t xml:space="preserve">
мых на борту воздушных                   1994 г. N 506 </w:t>
      </w:r>
      <w:r>
        <w:br/>
      </w:r>
      <w:r>
        <w:rPr>
          <w:rFonts w:ascii="Times New Roman"/>
          <w:b w:val="false"/>
          <w:i w:val="false"/>
          <w:color w:val="000000"/>
          <w:sz w:val="28"/>
        </w:rPr>
        <w:t xml:space="preserve">
судов </w:t>
      </w:r>
    </w:p>
    <w:p>
      <w:pPr>
        <w:spacing w:after="0"/>
        <w:ind w:left="0"/>
        <w:jc w:val="both"/>
      </w:pPr>
      <w:r>
        <w:rPr>
          <w:rFonts w:ascii="Times New Roman"/>
          <w:b w:val="false"/>
          <w:i w:val="false"/>
          <w:color w:val="000000"/>
          <w:sz w:val="28"/>
        </w:rPr>
        <w:t xml:space="preserve">24. Конвенция о борьбе   Гаага,          РК присоединилась </w:t>
      </w:r>
      <w:r>
        <w:br/>
      </w:r>
      <w:r>
        <w:rPr>
          <w:rFonts w:ascii="Times New Roman"/>
          <w:b w:val="false"/>
          <w:i w:val="false"/>
          <w:color w:val="000000"/>
          <w:sz w:val="28"/>
        </w:rPr>
        <w:t>
с незаконным захватом    16 декабря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воздушных судов          1970 года       Министров РК от 13 мая </w:t>
      </w:r>
      <w:r>
        <w:br/>
      </w:r>
      <w:r>
        <w:rPr>
          <w:rFonts w:ascii="Times New Roman"/>
          <w:b w:val="false"/>
          <w:i w:val="false"/>
          <w:color w:val="000000"/>
          <w:sz w:val="28"/>
        </w:rPr>
        <w:t xml:space="preserve">
                                         1994 г. N 506 </w:t>
      </w:r>
    </w:p>
    <w:p>
      <w:pPr>
        <w:spacing w:after="0"/>
        <w:ind w:left="0"/>
        <w:jc w:val="both"/>
      </w:pPr>
      <w:r>
        <w:rPr>
          <w:rFonts w:ascii="Times New Roman"/>
          <w:b w:val="false"/>
          <w:i w:val="false"/>
          <w:color w:val="000000"/>
          <w:sz w:val="28"/>
        </w:rPr>
        <w:t xml:space="preserve">25. Конвенция о борьбе   Монреаль,       РК присоединилась </w:t>
      </w:r>
      <w:r>
        <w:br/>
      </w:r>
      <w:r>
        <w:rPr>
          <w:rFonts w:ascii="Times New Roman"/>
          <w:b w:val="false"/>
          <w:i w:val="false"/>
          <w:color w:val="000000"/>
          <w:sz w:val="28"/>
        </w:rPr>
        <w:t>
с незаконными актами,    23 сентября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направленными против     1971 года       Министров РК от 13 мая </w:t>
      </w:r>
      <w:r>
        <w:br/>
      </w:r>
      <w:r>
        <w:rPr>
          <w:rFonts w:ascii="Times New Roman"/>
          <w:b w:val="false"/>
          <w:i w:val="false"/>
          <w:color w:val="000000"/>
          <w:sz w:val="28"/>
        </w:rPr>
        <w:t xml:space="preserve">
безопасности гражданс-                   1994 г. N 506 </w:t>
      </w:r>
      <w:r>
        <w:br/>
      </w:r>
      <w:r>
        <w:rPr>
          <w:rFonts w:ascii="Times New Roman"/>
          <w:b w:val="false"/>
          <w:i w:val="false"/>
          <w:color w:val="000000"/>
          <w:sz w:val="28"/>
        </w:rPr>
        <w:t xml:space="preserve">
кой авиации </w:t>
      </w:r>
    </w:p>
    <w:p>
      <w:pPr>
        <w:spacing w:after="0"/>
        <w:ind w:left="0"/>
        <w:jc w:val="both"/>
      </w:pPr>
      <w:r>
        <w:rPr>
          <w:rFonts w:ascii="Times New Roman"/>
          <w:b w:val="false"/>
          <w:i w:val="false"/>
          <w:color w:val="000000"/>
          <w:sz w:val="28"/>
        </w:rPr>
        <w:t xml:space="preserve">26. Конвенция о марки-   Монреаль,       РК присоединилась </w:t>
      </w:r>
      <w:r>
        <w:br/>
      </w:r>
      <w:r>
        <w:rPr>
          <w:rFonts w:ascii="Times New Roman"/>
          <w:b w:val="false"/>
          <w:i w:val="false"/>
          <w:color w:val="000000"/>
          <w:sz w:val="28"/>
        </w:rPr>
        <w:t>
ровке пластических       1 марта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взрывчатых веществ в     1991 года       Министров РК от 13 мая </w:t>
      </w:r>
      <w:r>
        <w:br/>
      </w:r>
      <w:r>
        <w:rPr>
          <w:rFonts w:ascii="Times New Roman"/>
          <w:b w:val="false"/>
          <w:i w:val="false"/>
          <w:color w:val="000000"/>
          <w:sz w:val="28"/>
        </w:rPr>
        <w:t xml:space="preserve">
целях их обнаружения                     1994 г. N 506 </w:t>
      </w:r>
    </w:p>
    <w:p>
      <w:pPr>
        <w:spacing w:after="0"/>
        <w:ind w:left="0"/>
        <w:jc w:val="both"/>
      </w:pPr>
      <w:r>
        <w:rPr>
          <w:rFonts w:ascii="Times New Roman"/>
          <w:b w:val="false"/>
          <w:i w:val="false"/>
          <w:color w:val="000000"/>
          <w:sz w:val="28"/>
        </w:rPr>
        <w:t xml:space="preserve">27. Протокол о борьбе с  Монреаль,       РК присоединилась </w:t>
      </w:r>
      <w:r>
        <w:br/>
      </w:r>
      <w:r>
        <w:rPr>
          <w:rFonts w:ascii="Times New Roman"/>
          <w:b w:val="false"/>
          <w:i w:val="false"/>
          <w:color w:val="000000"/>
          <w:sz w:val="28"/>
        </w:rPr>
        <w:t>
незаконными актами на-   28 февраля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w:t>
      </w:r>
      <w:r>
        <w:br/>
      </w:r>
      <w:r>
        <w:rPr>
          <w:rFonts w:ascii="Times New Roman"/>
          <w:b w:val="false"/>
          <w:i w:val="false"/>
          <w:color w:val="000000"/>
          <w:sz w:val="28"/>
        </w:rPr>
        <w:t xml:space="preserve">
силия в аэропортах,      1988 года       Министров РК от 13 мая </w:t>
      </w:r>
      <w:r>
        <w:br/>
      </w:r>
      <w:r>
        <w:rPr>
          <w:rFonts w:ascii="Times New Roman"/>
          <w:b w:val="false"/>
          <w:i w:val="false"/>
          <w:color w:val="000000"/>
          <w:sz w:val="28"/>
        </w:rPr>
        <w:t xml:space="preserve">
обслуживающих междуна-                   1994 г. N 506 </w:t>
      </w:r>
      <w:r>
        <w:br/>
      </w:r>
      <w:r>
        <w:rPr>
          <w:rFonts w:ascii="Times New Roman"/>
          <w:b w:val="false"/>
          <w:i w:val="false"/>
          <w:color w:val="000000"/>
          <w:sz w:val="28"/>
        </w:rPr>
        <w:t xml:space="preserve">
родную гражданскую </w:t>
      </w:r>
      <w:r>
        <w:br/>
      </w:r>
      <w:r>
        <w:rPr>
          <w:rFonts w:ascii="Times New Roman"/>
          <w:b w:val="false"/>
          <w:i w:val="false"/>
          <w:color w:val="000000"/>
          <w:sz w:val="28"/>
        </w:rPr>
        <w:t xml:space="preserve">
авиацию, дополняющий </w:t>
      </w:r>
      <w:r>
        <w:br/>
      </w:r>
      <w:r>
        <w:rPr>
          <w:rFonts w:ascii="Times New Roman"/>
          <w:b w:val="false"/>
          <w:i w:val="false"/>
          <w:color w:val="000000"/>
          <w:sz w:val="28"/>
        </w:rPr>
        <w:t xml:space="preserve">
Конвенцию о борьбе с </w:t>
      </w:r>
      <w:r>
        <w:br/>
      </w:r>
      <w:r>
        <w:rPr>
          <w:rFonts w:ascii="Times New Roman"/>
          <w:b w:val="false"/>
          <w:i w:val="false"/>
          <w:color w:val="000000"/>
          <w:sz w:val="28"/>
        </w:rPr>
        <w:t xml:space="preserve">
незаконными актами, </w:t>
      </w:r>
      <w:r>
        <w:br/>
      </w:r>
      <w:r>
        <w:rPr>
          <w:rFonts w:ascii="Times New Roman"/>
          <w:b w:val="false"/>
          <w:i w:val="false"/>
          <w:color w:val="000000"/>
          <w:sz w:val="28"/>
        </w:rPr>
        <w:t xml:space="preserve">
направленными против </w:t>
      </w:r>
      <w:r>
        <w:br/>
      </w:r>
      <w:r>
        <w:rPr>
          <w:rFonts w:ascii="Times New Roman"/>
          <w:b w:val="false"/>
          <w:i w:val="false"/>
          <w:color w:val="000000"/>
          <w:sz w:val="28"/>
        </w:rPr>
        <w:t xml:space="preserve">
безопасности граждан- </w:t>
      </w:r>
      <w:r>
        <w:br/>
      </w:r>
      <w:r>
        <w:rPr>
          <w:rFonts w:ascii="Times New Roman"/>
          <w:b w:val="false"/>
          <w:i w:val="false"/>
          <w:color w:val="000000"/>
          <w:sz w:val="28"/>
        </w:rPr>
        <w:t xml:space="preserve">
ской авиации, принятой </w:t>
      </w:r>
      <w:r>
        <w:br/>
      </w:r>
      <w:r>
        <w:rPr>
          <w:rFonts w:ascii="Times New Roman"/>
          <w:b w:val="false"/>
          <w:i w:val="false"/>
          <w:color w:val="000000"/>
          <w:sz w:val="28"/>
        </w:rPr>
        <w:t xml:space="preserve">
в г. Монреале 23 сен- </w:t>
      </w:r>
      <w:r>
        <w:br/>
      </w:r>
      <w:r>
        <w:rPr>
          <w:rFonts w:ascii="Times New Roman"/>
          <w:b w:val="false"/>
          <w:i w:val="false"/>
          <w:color w:val="000000"/>
          <w:sz w:val="28"/>
        </w:rPr>
        <w:t xml:space="preserve">
тября 1971 г. </w:t>
      </w:r>
    </w:p>
    <w:p>
      <w:pPr>
        <w:spacing w:after="0"/>
        <w:ind w:left="0"/>
        <w:jc w:val="both"/>
      </w:pPr>
      <w:r>
        <w:rPr>
          <w:rFonts w:ascii="Times New Roman"/>
          <w:b w:val="false"/>
          <w:i w:val="false"/>
          <w:color w:val="000000"/>
          <w:sz w:val="28"/>
        </w:rPr>
        <w:t xml:space="preserve">28. Протокол, касающий-  Монреаль,       РК присоединилась </w:t>
      </w:r>
      <w:r>
        <w:br/>
      </w:r>
      <w:r>
        <w:rPr>
          <w:rFonts w:ascii="Times New Roman"/>
          <w:b w:val="false"/>
          <w:i w:val="false"/>
          <w:color w:val="000000"/>
          <w:sz w:val="28"/>
        </w:rPr>
        <w:t>
ся изменения Конвенции   30 сентября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w:t>
      </w:r>
      <w:r>
        <w:br/>
      </w:r>
      <w:r>
        <w:rPr>
          <w:rFonts w:ascii="Times New Roman"/>
          <w:b w:val="false"/>
          <w:i w:val="false"/>
          <w:color w:val="000000"/>
          <w:sz w:val="28"/>
        </w:rPr>
        <w:t xml:space="preserve">
о международной граж-    1977 года       Казахстан от 4 мая </w:t>
      </w:r>
      <w:r>
        <w:br/>
      </w:r>
      <w:r>
        <w:rPr>
          <w:rFonts w:ascii="Times New Roman"/>
          <w:b w:val="false"/>
          <w:i w:val="false"/>
          <w:color w:val="000000"/>
          <w:sz w:val="28"/>
        </w:rPr>
        <w:t xml:space="preserve">
данской авиации                          2001 г. N 186-II ЗРК </w:t>
      </w:r>
    </w:p>
    <w:p>
      <w:pPr>
        <w:spacing w:after="0"/>
        <w:ind w:left="0"/>
        <w:jc w:val="both"/>
      </w:pPr>
      <w:r>
        <w:rPr>
          <w:rFonts w:ascii="Times New Roman"/>
          <w:b w:val="false"/>
          <w:i w:val="false"/>
          <w:color w:val="000000"/>
          <w:sz w:val="28"/>
        </w:rPr>
        <w:t xml:space="preserve">29. Протокол, касающий-  Монреаль,       РК присоединилась </w:t>
      </w:r>
      <w:r>
        <w:br/>
      </w:r>
      <w:r>
        <w:rPr>
          <w:rFonts w:ascii="Times New Roman"/>
          <w:b w:val="false"/>
          <w:i w:val="false"/>
          <w:color w:val="000000"/>
          <w:sz w:val="28"/>
        </w:rPr>
        <w:t>
ся изменения Конвенции   10 мая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w:t>
      </w:r>
      <w:r>
        <w:br/>
      </w:r>
      <w:r>
        <w:rPr>
          <w:rFonts w:ascii="Times New Roman"/>
          <w:b w:val="false"/>
          <w:i w:val="false"/>
          <w:color w:val="000000"/>
          <w:sz w:val="28"/>
        </w:rPr>
        <w:t xml:space="preserve">
о международной граж-    1984 года       Казахстан от 4 мая </w:t>
      </w:r>
      <w:r>
        <w:br/>
      </w:r>
      <w:r>
        <w:rPr>
          <w:rFonts w:ascii="Times New Roman"/>
          <w:b w:val="false"/>
          <w:i w:val="false"/>
          <w:color w:val="000000"/>
          <w:sz w:val="28"/>
        </w:rPr>
        <w:t xml:space="preserve">
данской авиации                          2001 г. N 187-II ЗРК </w:t>
      </w:r>
      <w:r>
        <w:br/>
      </w:r>
      <w:r>
        <w:rPr>
          <w:rFonts w:ascii="Times New Roman"/>
          <w:b w:val="false"/>
          <w:i w:val="false"/>
          <w:color w:val="000000"/>
          <w:sz w:val="28"/>
        </w:rPr>
        <w:t xml:space="preserve">
(Статья 3 bis) </w:t>
      </w:r>
    </w:p>
    <w:p>
      <w:pPr>
        <w:spacing w:after="0"/>
        <w:ind w:left="0"/>
        <w:jc w:val="both"/>
      </w:pPr>
      <w:r>
        <w:rPr>
          <w:rFonts w:ascii="Times New Roman"/>
          <w:b w:val="false"/>
          <w:i w:val="false"/>
          <w:color w:val="000000"/>
          <w:sz w:val="28"/>
        </w:rPr>
        <w:t xml:space="preserve">30. Протокол, касающий-  Монреаль,       РК присоединилась </w:t>
      </w:r>
      <w:r>
        <w:br/>
      </w:r>
      <w:r>
        <w:rPr>
          <w:rFonts w:ascii="Times New Roman"/>
          <w:b w:val="false"/>
          <w:i w:val="false"/>
          <w:color w:val="000000"/>
          <w:sz w:val="28"/>
        </w:rPr>
        <w:t>
ся изменения Конвенции   6 октября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w:t>
      </w:r>
      <w:r>
        <w:br/>
      </w:r>
      <w:r>
        <w:rPr>
          <w:rFonts w:ascii="Times New Roman"/>
          <w:b w:val="false"/>
          <w:i w:val="false"/>
          <w:color w:val="000000"/>
          <w:sz w:val="28"/>
        </w:rPr>
        <w:t xml:space="preserve">
о международной граж-    1980 года       Казахстан от 4 мая </w:t>
      </w:r>
      <w:r>
        <w:br/>
      </w:r>
      <w:r>
        <w:rPr>
          <w:rFonts w:ascii="Times New Roman"/>
          <w:b w:val="false"/>
          <w:i w:val="false"/>
          <w:color w:val="000000"/>
          <w:sz w:val="28"/>
        </w:rPr>
        <w:t xml:space="preserve">
данской авиации                          2001 г. N 188-II ЗРК </w:t>
      </w:r>
      <w:r>
        <w:br/>
      </w:r>
      <w:r>
        <w:rPr>
          <w:rFonts w:ascii="Times New Roman"/>
          <w:b w:val="false"/>
          <w:i w:val="false"/>
          <w:color w:val="000000"/>
          <w:sz w:val="28"/>
        </w:rPr>
        <w:t xml:space="preserve">
(Статья 83 bis) </w:t>
      </w:r>
    </w:p>
    <w:p>
      <w:pPr>
        <w:spacing w:after="0"/>
        <w:ind w:left="0"/>
        <w:jc w:val="both"/>
      </w:pPr>
      <w:r>
        <w:rPr>
          <w:rFonts w:ascii="Times New Roman"/>
          <w:b w:val="false"/>
          <w:i w:val="false"/>
          <w:color w:val="000000"/>
          <w:sz w:val="28"/>
        </w:rPr>
        <w:t xml:space="preserve">31. Протокол об аутен-   Монреаль,       РК присоединилась </w:t>
      </w:r>
      <w:r>
        <w:br/>
      </w:r>
      <w:r>
        <w:rPr>
          <w:rFonts w:ascii="Times New Roman"/>
          <w:b w:val="false"/>
          <w:i w:val="false"/>
          <w:color w:val="000000"/>
          <w:sz w:val="28"/>
        </w:rPr>
        <w:t>
тичном четырехъязычном   30 сентября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w:t>
      </w:r>
      <w:r>
        <w:br/>
      </w:r>
      <w:r>
        <w:rPr>
          <w:rFonts w:ascii="Times New Roman"/>
          <w:b w:val="false"/>
          <w:i w:val="false"/>
          <w:color w:val="000000"/>
          <w:sz w:val="28"/>
        </w:rPr>
        <w:t xml:space="preserve">
тексте Конвенции о       1977 года       Казахстан от 7 мая </w:t>
      </w:r>
      <w:r>
        <w:br/>
      </w:r>
      <w:r>
        <w:rPr>
          <w:rFonts w:ascii="Times New Roman"/>
          <w:b w:val="false"/>
          <w:i w:val="false"/>
          <w:color w:val="000000"/>
          <w:sz w:val="28"/>
        </w:rPr>
        <w:t xml:space="preserve">
международной граждан-                   2001 г. N 192-II ЗРК </w:t>
      </w:r>
      <w:r>
        <w:br/>
      </w:r>
      <w:r>
        <w:rPr>
          <w:rFonts w:ascii="Times New Roman"/>
          <w:b w:val="false"/>
          <w:i w:val="false"/>
          <w:color w:val="000000"/>
          <w:sz w:val="28"/>
        </w:rPr>
        <w:t xml:space="preserve">
ской авиации </w:t>
      </w:r>
    </w:p>
    <w:p>
      <w:pPr>
        <w:spacing w:after="0"/>
        <w:ind w:left="0"/>
        <w:jc w:val="both"/>
      </w:pPr>
      <w:r>
        <w:rPr>
          <w:rFonts w:ascii="Times New Roman"/>
          <w:b w:val="false"/>
          <w:i w:val="false"/>
          <w:color w:val="000000"/>
          <w:sz w:val="28"/>
        </w:rPr>
        <w:t xml:space="preserve">32. Протокол об измене-  Гаага,          РК присоединилась </w:t>
      </w:r>
      <w:r>
        <w:br/>
      </w:r>
      <w:r>
        <w:rPr>
          <w:rFonts w:ascii="Times New Roman"/>
          <w:b w:val="false"/>
          <w:i w:val="false"/>
          <w:color w:val="000000"/>
          <w:sz w:val="28"/>
        </w:rPr>
        <w:t>
нии Конвенции для уни-   28 сентября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w:t>
      </w:r>
      <w:r>
        <w:br/>
      </w:r>
      <w:r>
        <w:rPr>
          <w:rFonts w:ascii="Times New Roman"/>
          <w:b w:val="false"/>
          <w:i w:val="false"/>
          <w:color w:val="000000"/>
          <w:sz w:val="28"/>
        </w:rPr>
        <w:t xml:space="preserve">
фикации некоторых пра-   1955 года       Казахстан от 25 июня </w:t>
      </w:r>
      <w:r>
        <w:br/>
      </w:r>
      <w:r>
        <w:rPr>
          <w:rFonts w:ascii="Times New Roman"/>
          <w:b w:val="false"/>
          <w:i w:val="false"/>
          <w:color w:val="000000"/>
          <w:sz w:val="28"/>
        </w:rPr>
        <w:t xml:space="preserve">
вил, касающихся между-                   2001 г. N 215-II ЗРК </w:t>
      </w:r>
      <w:r>
        <w:br/>
      </w:r>
      <w:r>
        <w:rPr>
          <w:rFonts w:ascii="Times New Roman"/>
          <w:b w:val="false"/>
          <w:i w:val="false"/>
          <w:color w:val="000000"/>
          <w:sz w:val="28"/>
        </w:rPr>
        <w:t xml:space="preserve">
народных воздушных </w:t>
      </w:r>
      <w:r>
        <w:br/>
      </w:r>
      <w:r>
        <w:rPr>
          <w:rFonts w:ascii="Times New Roman"/>
          <w:b w:val="false"/>
          <w:i w:val="false"/>
          <w:color w:val="000000"/>
          <w:sz w:val="28"/>
        </w:rPr>
        <w:t xml:space="preserve">
перевозок, подписанной </w:t>
      </w:r>
      <w:r>
        <w:br/>
      </w:r>
      <w:r>
        <w:rPr>
          <w:rFonts w:ascii="Times New Roman"/>
          <w:b w:val="false"/>
          <w:i w:val="false"/>
          <w:color w:val="000000"/>
          <w:sz w:val="28"/>
        </w:rPr>
        <w:t xml:space="preserve">
в Варшаве 12 октября </w:t>
      </w:r>
      <w:r>
        <w:br/>
      </w:r>
      <w:r>
        <w:rPr>
          <w:rFonts w:ascii="Times New Roman"/>
          <w:b w:val="false"/>
          <w:i w:val="false"/>
          <w:color w:val="000000"/>
          <w:sz w:val="28"/>
        </w:rPr>
        <w:t xml:space="preserve">
1929 года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Транспортный коридор Европа - Кавказ - Азия (ТРАСЕКА) </w:t>
      </w:r>
      <w:r>
        <w:br/>
      </w:r>
      <w:r>
        <w:rPr>
          <w:rFonts w:ascii="Times New Roman"/>
          <w:b w:val="false"/>
          <w:i w:val="false"/>
          <w:color w:val="000000"/>
          <w:sz w:val="28"/>
        </w:rPr>
        <w:t xml:space="preserve">
------------------------------------------------------------------- </w:t>
      </w:r>
      <w:r>
        <w:br/>
      </w:r>
      <w:r>
        <w:rPr>
          <w:rFonts w:ascii="Times New Roman"/>
          <w:b w:val="false"/>
          <w:i w:val="false"/>
          <w:color w:val="000000"/>
          <w:sz w:val="28"/>
        </w:rPr>
        <w:t>
33. Основное многосто-   Баку,           РК присоединилась  </w:t>
      </w:r>
      <w:r>
        <w:rPr>
          <w:rFonts w:ascii="Times New Roman"/>
          <w:b w:val="false"/>
          <w:i w:val="false"/>
          <w:color w:val="000000"/>
          <w:sz w:val="28"/>
        </w:rPr>
        <w:t xml:space="preserve">Законом </w:t>
      </w:r>
      <w:r>
        <w:br/>
      </w:r>
      <w:r>
        <w:rPr>
          <w:rFonts w:ascii="Times New Roman"/>
          <w:b w:val="false"/>
          <w:i w:val="false"/>
          <w:color w:val="000000"/>
          <w:sz w:val="28"/>
        </w:rPr>
        <w:t xml:space="preserve">
роннее соглашение о      8 сентября      Республики Казахстан </w:t>
      </w:r>
      <w:r>
        <w:br/>
      </w:r>
      <w:r>
        <w:rPr>
          <w:rFonts w:ascii="Times New Roman"/>
          <w:b w:val="false"/>
          <w:i w:val="false"/>
          <w:color w:val="000000"/>
          <w:sz w:val="28"/>
        </w:rPr>
        <w:t xml:space="preserve">
международном транспорте 1998 года       от 7 мая 2001 г. N 196-II </w:t>
      </w:r>
      <w:r>
        <w:br/>
      </w:r>
      <w:r>
        <w:rPr>
          <w:rFonts w:ascii="Times New Roman"/>
          <w:b w:val="false"/>
          <w:i w:val="false"/>
          <w:color w:val="000000"/>
          <w:sz w:val="28"/>
        </w:rPr>
        <w:t xml:space="preserve">
по развитию коридора                     ЗРК </w:t>
      </w:r>
      <w:r>
        <w:br/>
      </w:r>
      <w:r>
        <w:rPr>
          <w:rFonts w:ascii="Times New Roman"/>
          <w:b w:val="false"/>
          <w:i w:val="false"/>
          <w:color w:val="000000"/>
          <w:sz w:val="28"/>
        </w:rPr>
        <w:t xml:space="preserve">
Европа - Кавказ - Азия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Организация сотрудничества железных дорог (ОСЖД) </w:t>
      </w:r>
      <w:r>
        <w:br/>
      </w:r>
      <w:r>
        <w:rPr>
          <w:rFonts w:ascii="Times New Roman"/>
          <w:b w:val="false"/>
          <w:i w:val="false"/>
          <w:color w:val="000000"/>
          <w:sz w:val="28"/>
        </w:rPr>
        <w:t xml:space="preserve">
------------------------------------------------------------------- </w:t>
      </w:r>
      <w:r>
        <w:br/>
      </w:r>
      <w:r>
        <w:rPr>
          <w:rFonts w:ascii="Times New Roman"/>
          <w:b w:val="false"/>
          <w:i w:val="false"/>
          <w:color w:val="000000"/>
          <w:sz w:val="28"/>
        </w:rPr>
        <w:t xml:space="preserve">
34. Соглашение о между-  1 ноября        РК присоединилась </w:t>
      </w:r>
      <w:r>
        <w:br/>
      </w:r>
      <w:r>
        <w:rPr>
          <w:rFonts w:ascii="Times New Roman"/>
          <w:b w:val="false"/>
          <w:i w:val="false"/>
          <w:color w:val="000000"/>
          <w:sz w:val="28"/>
        </w:rPr>
        <w:t xml:space="preserve">
народном пассажирском    1951 года       распоряжением Премьер- </w:t>
      </w:r>
      <w:r>
        <w:br/>
      </w:r>
      <w:r>
        <w:rPr>
          <w:rFonts w:ascii="Times New Roman"/>
          <w:b w:val="false"/>
          <w:i w:val="false"/>
          <w:color w:val="000000"/>
          <w:sz w:val="28"/>
        </w:rPr>
        <w:t xml:space="preserve">
сообщении (СМПС)                         Министра РК от 9 ноября </w:t>
      </w:r>
      <w:r>
        <w:br/>
      </w:r>
      <w:r>
        <w:rPr>
          <w:rFonts w:ascii="Times New Roman"/>
          <w:b w:val="false"/>
          <w:i w:val="false"/>
          <w:color w:val="000000"/>
          <w:sz w:val="28"/>
        </w:rPr>
        <w:t xml:space="preserve">
                                         1992 г. N 19071 </w:t>
      </w:r>
    </w:p>
    <w:p>
      <w:pPr>
        <w:spacing w:after="0"/>
        <w:ind w:left="0"/>
        <w:jc w:val="both"/>
      </w:pPr>
      <w:r>
        <w:rPr>
          <w:rFonts w:ascii="Times New Roman"/>
          <w:b w:val="false"/>
          <w:i w:val="false"/>
          <w:color w:val="000000"/>
          <w:sz w:val="28"/>
        </w:rPr>
        <w:t xml:space="preserve">35. Соглашение о между-  1 ноября        РК присоединилась </w:t>
      </w:r>
      <w:r>
        <w:br/>
      </w:r>
      <w:r>
        <w:rPr>
          <w:rFonts w:ascii="Times New Roman"/>
          <w:b w:val="false"/>
          <w:i w:val="false"/>
          <w:color w:val="000000"/>
          <w:sz w:val="28"/>
        </w:rPr>
        <w:t xml:space="preserve">
народном грузовом сооб-  1951 года       распоряжением Премьер- </w:t>
      </w:r>
      <w:r>
        <w:br/>
      </w:r>
      <w:r>
        <w:rPr>
          <w:rFonts w:ascii="Times New Roman"/>
          <w:b w:val="false"/>
          <w:i w:val="false"/>
          <w:color w:val="000000"/>
          <w:sz w:val="28"/>
        </w:rPr>
        <w:t xml:space="preserve">
щении (СМГС)                             Министра РК от 9 ноября </w:t>
      </w:r>
      <w:r>
        <w:br/>
      </w:r>
      <w:r>
        <w:rPr>
          <w:rFonts w:ascii="Times New Roman"/>
          <w:b w:val="false"/>
          <w:i w:val="false"/>
          <w:color w:val="000000"/>
          <w:sz w:val="28"/>
        </w:rPr>
        <w:t xml:space="preserve">
                                         1992 г. N 19071 </w:t>
      </w:r>
    </w:p>
    <w:p>
      <w:pPr>
        <w:spacing w:after="0"/>
        <w:ind w:left="0"/>
        <w:jc w:val="both"/>
      </w:pPr>
      <w:r>
        <w:rPr>
          <w:rFonts w:ascii="Times New Roman"/>
          <w:b w:val="false"/>
          <w:i w:val="false"/>
          <w:color w:val="000000"/>
          <w:sz w:val="28"/>
        </w:rPr>
        <w:t xml:space="preserve">36. Соглашение об орга-  Ташкент,        РК присоединилась </w:t>
      </w:r>
      <w:r>
        <w:br/>
      </w:r>
      <w:r>
        <w:rPr>
          <w:rFonts w:ascii="Times New Roman"/>
          <w:b w:val="false"/>
          <w:i w:val="false"/>
          <w:color w:val="000000"/>
          <w:sz w:val="28"/>
        </w:rPr>
        <w:t>
низационных и эксплуа-   4 июня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тационных аспектах       1997 года       Правительства РК </w:t>
      </w:r>
      <w:r>
        <w:br/>
      </w:r>
      <w:r>
        <w:rPr>
          <w:rFonts w:ascii="Times New Roman"/>
          <w:b w:val="false"/>
          <w:i w:val="false"/>
          <w:color w:val="000000"/>
          <w:sz w:val="28"/>
        </w:rPr>
        <w:t xml:space="preserve">
комбинированных перево-                  от 9 августа 1999 г. </w:t>
      </w:r>
      <w:r>
        <w:br/>
      </w:r>
      <w:r>
        <w:rPr>
          <w:rFonts w:ascii="Times New Roman"/>
          <w:b w:val="false"/>
          <w:i w:val="false"/>
          <w:color w:val="000000"/>
          <w:sz w:val="28"/>
        </w:rPr>
        <w:t xml:space="preserve">
зок в сообщении Европа-                  N 1117 </w:t>
      </w:r>
      <w:r>
        <w:br/>
      </w:r>
      <w:r>
        <w:rPr>
          <w:rFonts w:ascii="Times New Roman"/>
          <w:b w:val="false"/>
          <w:i w:val="false"/>
          <w:color w:val="000000"/>
          <w:sz w:val="28"/>
        </w:rPr>
        <w:t xml:space="preserve">
Азия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Соглашения в рамках СНГ </w:t>
      </w:r>
      <w:r>
        <w:br/>
      </w:r>
      <w:r>
        <w:rPr>
          <w:rFonts w:ascii="Times New Roman"/>
          <w:b w:val="false"/>
          <w:i w:val="false"/>
          <w:color w:val="000000"/>
          <w:sz w:val="28"/>
        </w:rPr>
        <w:t xml:space="preserve">
------------------------------------------------------------------- </w:t>
      </w:r>
      <w:r>
        <w:br/>
      </w:r>
      <w:r>
        <w:rPr>
          <w:rFonts w:ascii="Times New Roman"/>
          <w:b w:val="false"/>
          <w:i w:val="false"/>
          <w:color w:val="000000"/>
          <w:sz w:val="28"/>
        </w:rPr>
        <w:t xml:space="preserve">
37. Соглашение от 15     Москва,         РК ратифицировала </w:t>
      </w:r>
      <w:r>
        <w:br/>
      </w:r>
      <w:r>
        <w:rPr>
          <w:rFonts w:ascii="Times New Roman"/>
          <w:b w:val="false"/>
          <w:i w:val="false"/>
          <w:color w:val="000000"/>
          <w:sz w:val="28"/>
        </w:rPr>
        <w:t xml:space="preserve">
апреля 1994 года о       15 апреля       постановлением Верховного </w:t>
      </w:r>
      <w:r>
        <w:br/>
      </w:r>
      <w:r>
        <w:rPr>
          <w:rFonts w:ascii="Times New Roman"/>
          <w:b w:val="false"/>
          <w:i w:val="false"/>
          <w:color w:val="000000"/>
          <w:sz w:val="28"/>
        </w:rPr>
        <w:t xml:space="preserve">
создании зоны свободной  1994 года       Совета Республики </w:t>
      </w:r>
      <w:r>
        <w:br/>
      </w:r>
      <w:r>
        <w:rPr>
          <w:rFonts w:ascii="Times New Roman"/>
          <w:b w:val="false"/>
          <w:i w:val="false"/>
          <w:color w:val="000000"/>
          <w:sz w:val="28"/>
        </w:rPr>
        <w:t xml:space="preserve">
торговли                                 Казахстан от 10 ноября </w:t>
      </w:r>
      <w:r>
        <w:br/>
      </w:r>
      <w:r>
        <w:rPr>
          <w:rFonts w:ascii="Times New Roman"/>
          <w:b w:val="false"/>
          <w:i w:val="false"/>
          <w:color w:val="000000"/>
          <w:sz w:val="28"/>
        </w:rPr>
        <w:t xml:space="preserve">
                                         1994 г. N 231-XIII </w:t>
      </w:r>
    </w:p>
    <w:p>
      <w:pPr>
        <w:spacing w:after="0"/>
        <w:ind w:left="0"/>
        <w:jc w:val="both"/>
      </w:pPr>
      <w:r>
        <w:rPr>
          <w:rFonts w:ascii="Times New Roman"/>
          <w:b w:val="false"/>
          <w:i w:val="false"/>
          <w:color w:val="000000"/>
          <w:sz w:val="28"/>
        </w:rPr>
        <w:t>38. Протокол о внесении  Москва,         РК ратифицировала  </w:t>
      </w:r>
      <w:r>
        <w:rPr>
          <w:rFonts w:ascii="Times New Roman"/>
          <w:b w:val="false"/>
          <w:i w:val="false"/>
          <w:color w:val="000000"/>
          <w:sz w:val="28"/>
        </w:rPr>
        <w:t xml:space="preserve">Законом </w:t>
      </w:r>
      <w:r>
        <w:br/>
      </w:r>
      <w:r>
        <w:rPr>
          <w:rFonts w:ascii="Times New Roman"/>
          <w:b w:val="false"/>
          <w:i w:val="false"/>
          <w:color w:val="000000"/>
          <w:sz w:val="28"/>
        </w:rPr>
        <w:t xml:space="preserve">
изменений и дополнений   2 апреля        Республики Казахстан </w:t>
      </w:r>
      <w:r>
        <w:br/>
      </w:r>
      <w:r>
        <w:rPr>
          <w:rFonts w:ascii="Times New Roman"/>
          <w:b w:val="false"/>
          <w:i w:val="false"/>
          <w:color w:val="000000"/>
          <w:sz w:val="28"/>
        </w:rPr>
        <w:t xml:space="preserve">
в Соглашение о создании  1999 года       от 30 декабря 1999 года </w:t>
      </w:r>
      <w:r>
        <w:br/>
      </w:r>
      <w:r>
        <w:rPr>
          <w:rFonts w:ascii="Times New Roman"/>
          <w:b w:val="false"/>
          <w:i w:val="false"/>
          <w:color w:val="000000"/>
          <w:sz w:val="28"/>
        </w:rPr>
        <w:t xml:space="preserve">
зоны свободной торговли                  N 14-II </w:t>
      </w:r>
      <w:r>
        <w:br/>
      </w:r>
      <w:r>
        <w:rPr>
          <w:rFonts w:ascii="Times New Roman"/>
          <w:b w:val="false"/>
          <w:i w:val="false"/>
          <w:color w:val="000000"/>
          <w:sz w:val="28"/>
        </w:rPr>
        <w:t xml:space="preserve">
от 15 апреля 1994 года </w:t>
      </w:r>
    </w:p>
    <w:p>
      <w:pPr>
        <w:spacing w:after="0"/>
        <w:ind w:left="0"/>
        <w:jc w:val="both"/>
      </w:pPr>
      <w:r>
        <w:rPr>
          <w:rFonts w:ascii="Times New Roman"/>
          <w:b w:val="false"/>
          <w:i w:val="false"/>
          <w:color w:val="000000"/>
          <w:sz w:val="28"/>
        </w:rPr>
        <w:t>39. Соглашение о поряд-  Ялта,           РК ратифицировала  </w:t>
      </w:r>
      <w:r>
        <w:rPr>
          <w:rFonts w:ascii="Times New Roman"/>
          <w:b w:val="false"/>
          <w:i w:val="false"/>
          <w:color w:val="000000"/>
          <w:sz w:val="28"/>
        </w:rPr>
        <w:t xml:space="preserve">Законом </w:t>
      </w:r>
      <w:r>
        <w:br/>
      </w:r>
      <w:r>
        <w:rPr>
          <w:rFonts w:ascii="Times New Roman"/>
          <w:b w:val="false"/>
          <w:i w:val="false"/>
          <w:color w:val="000000"/>
          <w:sz w:val="28"/>
        </w:rPr>
        <w:t xml:space="preserve">
ке таможенного оформле-  8 октября       Республики Казахстан </w:t>
      </w:r>
      <w:r>
        <w:br/>
      </w:r>
      <w:r>
        <w:rPr>
          <w:rFonts w:ascii="Times New Roman"/>
          <w:b w:val="false"/>
          <w:i w:val="false"/>
          <w:color w:val="000000"/>
          <w:sz w:val="28"/>
        </w:rPr>
        <w:t xml:space="preserve">
ния и таможенного конт-  1999 года       от 21 октября 2000 года </w:t>
      </w:r>
      <w:r>
        <w:br/>
      </w:r>
      <w:r>
        <w:rPr>
          <w:rFonts w:ascii="Times New Roman"/>
          <w:b w:val="false"/>
          <w:i w:val="false"/>
          <w:color w:val="000000"/>
          <w:sz w:val="28"/>
        </w:rPr>
        <w:t xml:space="preserve">
роля товаров, переме-                    N 87-II </w:t>
      </w:r>
      <w:r>
        <w:br/>
      </w:r>
      <w:r>
        <w:rPr>
          <w:rFonts w:ascii="Times New Roman"/>
          <w:b w:val="false"/>
          <w:i w:val="false"/>
          <w:color w:val="000000"/>
          <w:sz w:val="28"/>
        </w:rPr>
        <w:t xml:space="preserve">
щаемых между государст- </w:t>
      </w:r>
      <w:r>
        <w:br/>
      </w:r>
      <w:r>
        <w:rPr>
          <w:rFonts w:ascii="Times New Roman"/>
          <w:b w:val="false"/>
          <w:i w:val="false"/>
          <w:color w:val="000000"/>
          <w:sz w:val="28"/>
        </w:rPr>
        <w:t xml:space="preserve">
вами-участниками Согла- </w:t>
      </w:r>
      <w:r>
        <w:br/>
      </w:r>
      <w:r>
        <w:rPr>
          <w:rFonts w:ascii="Times New Roman"/>
          <w:b w:val="false"/>
          <w:i w:val="false"/>
          <w:color w:val="000000"/>
          <w:sz w:val="28"/>
        </w:rPr>
        <w:t xml:space="preserve">
шения о создании зоны </w:t>
      </w:r>
      <w:r>
        <w:br/>
      </w:r>
      <w:r>
        <w:rPr>
          <w:rFonts w:ascii="Times New Roman"/>
          <w:b w:val="false"/>
          <w:i w:val="false"/>
          <w:color w:val="000000"/>
          <w:sz w:val="28"/>
        </w:rPr>
        <w:t xml:space="preserve">
свободной торговли </w:t>
      </w:r>
    </w:p>
    <w:p>
      <w:pPr>
        <w:spacing w:after="0"/>
        <w:ind w:left="0"/>
        <w:jc w:val="both"/>
      </w:pPr>
      <w:r>
        <w:rPr>
          <w:rFonts w:ascii="Times New Roman"/>
          <w:b w:val="false"/>
          <w:i w:val="false"/>
          <w:color w:val="000000"/>
          <w:sz w:val="28"/>
        </w:rPr>
        <w:t xml:space="preserve">40. Тарифное Соглашение  17 февраля </w:t>
      </w:r>
      <w:r>
        <w:br/>
      </w:r>
      <w:r>
        <w:rPr>
          <w:rFonts w:ascii="Times New Roman"/>
          <w:b w:val="false"/>
          <w:i w:val="false"/>
          <w:color w:val="000000"/>
          <w:sz w:val="28"/>
        </w:rPr>
        <w:t xml:space="preserve">
железнодорожных админи-  1993 года </w:t>
      </w:r>
      <w:r>
        <w:br/>
      </w:r>
      <w:r>
        <w:rPr>
          <w:rFonts w:ascii="Times New Roman"/>
          <w:b w:val="false"/>
          <w:i w:val="false"/>
          <w:color w:val="000000"/>
          <w:sz w:val="28"/>
        </w:rPr>
        <w:t xml:space="preserve">
страций (железных </w:t>
      </w:r>
      <w:r>
        <w:br/>
      </w:r>
      <w:r>
        <w:rPr>
          <w:rFonts w:ascii="Times New Roman"/>
          <w:b w:val="false"/>
          <w:i w:val="false"/>
          <w:color w:val="000000"/>
          <w:sz w:val="28"/>
        </w:rPr>
        <w:t xml:space="preserve">
дорог) государств- </w:t>
      </w:r>
      <w:r>
        <w:br/>
      </w:r>
      <w:r>
        <w:rPr>
          <w:rFonts w:ascii="Times New Roman"/>
          <w:b w:val="false"/>
          <w:i w:val="false"/>
          <w:color w:val="000000"/>
          <w:sz w:val="28"/>
        </w:rPr>
        <w:t xml:space="preserve">
участников СНГ </w:t>
      </w:r>
    </w:p>
    <w:p>
      <w:pPr>
        <w:spacing w:after="0"/>
        <w:ind w:left="0"/>
        <w:jc w:val="both"/>
      </w:pPr>
      <w:r>
        <w:rPr>
          <w:rFonts w:ascii="Times New Roman"/>
          <w:b w:val="false"/>
          <w:i w:val="false"/>
          <w:color w:val="000000"/>
          <w:sz w:val="28"/>
        </w:rPr>
        <w:t xml:space="preserve">41. Соглашение о сот-    Минск,          Соглашение утверждено </w:t>
      </w:r>
      <w:r>
        <w:br/>
      </w:r>
      <w:r>
        <w:rPr>
          <w:rFonts w:ascii="Times New Roman"/>
          <w:b w:val="false"/>
          <w:i w:val="false"/>
          <w:color w:val="000000"/>
          <w:sz w:val="28"/>
        </w:rPr>
        <w:t>
рудничестве по обеспе-   26 мая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чению защиты граждан-    1995 года       Правительства Республики </w:t>
      </w:r>
      <w:r>
        <w:br/>
      </w:r>
      <w:r>
        <w:rPr>
          <w:rFonts w:ascii="Times New Roman"/>
          <w:b w:val="false"/>
          <w:i w:val="false"/>
          <w:color w:val="000000"/>
          <w:sz w:val="28"/>
        </w:rPr>
        <w:t xml:space="preserve">
ской авиации от актов                    Казахстан от 4 августа </w:t>
      </w:r>
      <w:r>
        <w:br/>
      </w:r>
      <w:r>
        <w:rPr>
          <w:rFonts w:ascii="Times New Roman"/>
          <w:b w:val="false"/>
          <w:i w:val="false"/>
          <w:color w:val="000000"/>
          <w:sz w:val="28"/>
        </w:rPr>
        <w:t xml:space="preserve">
незаконного вмешатель-                   2000 года N 1205 </w:t>
      </w:r>
      <w:r>
        <w:br/>
      </w: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42. Соглашение о поряд-  Минск,          Утверждено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ке транзита через        4 июня          Правительства Республики </w:t>
      </w:r>
      <w:r>
        <w:br/>
      </w:r>
      <w:r>
        <w:rPr>
          <w:rFonts w:ascii="Times New Roman"/>
          <w:b w:val="false"/>
          <w:i w:val="false"/>
          <w:color w:val="000000"/>
          <w:sz w:val="28"/>
        </w:rPr>
        <w:t xml:space="preserve">
территории государств-   1999 года       Казахстан от 10 апреля </w:t>
      </w:r>
      <w:r>
        <w:br/>
      </w:r>
      <w:r>
        <w:rPr>
          <w:rFonts w:ascii="Times New Roman"/>
          <w:b w:val="false"/>
          <w:i w:val="false"/>
          <w:color w:val="000000"/>
          <w:sz w:val="28"/>
        </w:rPr>
        <w:t xml:space="preserve">
участников Содружества                   2000 года N 547; </w:t>
      </w:r>
      <w:r>
        <w:br/>
      </w:r>
      <w:r>
        <w:rPr>
          <w:rFonts w:ascii="Times New Roman"/>
          <w:b w:val="false"/>
          <w:i w:val="false"/>
          <w:color w:val="000000"/>
          <w:sz w:val="28"/>
        </w:rPr>
        <w:t xml:space="preserve">
Независимых Государств                   Вступило в силу 3 мая </w:t>
      </w:r>
      <w:r>
        <w:br/>
      </w:r>
      <w:r>
        <w:rPr>
          <w:rFonts w:ascii="Times New Roman"/>
          <w:b w:val="false"/>
          <w:i w:val="false"/>
          <w:color w:val="000000"/>
          <w:sz w:val="28"/>
        </w:rPr>
        <w:t xml:space="preserve">
                                         2000 года </w:t>
      </w:r>
    </w:p>
    <w:p>
      <w:pPr>
        <w:spacing w:after="0"/>
        <w:ind w:left="0"/>
        <w:jc w:val="both"/>
      </w:pPr>
      <w:r>
        <w:rPr>
          <w:rFonts w:ascii="Times New Roman"/>
          <w:b w:val="false"/>
          <w:i w:val="false"/>
          <w:color w:val="000000"/>
          <w:sz w:val="28"/>
        </w:rPr>
        <w:t xml:space="preserve">43. Соглашение о         Москва, </w:t>
      </w:r>
      <w:r>
        <w:br/>
      </w:r>
      <w:r>
        <w:rPr>
          <w:rFonts w:ascii="Times New Roman"/>
          <w:b w:val="false"/>
          <w:i w:val="false"/>
          <w:color w:val="000000"/>
          <w:sz w:val="28"/>
        </w:rPr>
        <w:t xml:space="preserve">
порядке транзита         8 февраля </w:t>
      </w:r>
      <w:r>
        <w:br/>
      </w:r>
      <w:r>
        <w:rPr>
          <w:rFonts w:ascii="Times New Roman"/>
          <w:b w:val="false"/>
          <w:i w:val="false"/>
          <w:color w:val="000000"/>
          <w:sz w:val="28"/>
        </w:rPr>
        <w:t xml:space="preserve">
                         1992 года </w:t>
      </w:r>
    </w:p>
    <w:p>
      <w:pPr>
        <w:spacing w:after="0"/>
        <w:ind w:left="0"/>
        <w:jc w:val="both"/>
      </w:pPr>
      <w:r>
        <w:rPr>
          <w:rFonts w:ascii="Times New Roman"/>
          <w:b w:val="false"/>
          <w:i w:val="false"/>
          <w:color w:val="000000"/>
          <w:sz w:val="28"/>
        </w:rPr>
        <w:t xml:space="preserve">44. Протокол о междуна-  Москва,         Протокол утвержден </w:t>
      </w:r>
      <w:r>
        <w:br/>
      </w:r>
      <w:r>
        <w:rPr>
          <w:rFonts w:ascii="Times New Roman"/>
          <w:b w:val="false"/>
          <w:i w:val="false"/>
          <w:color w:val="000000"/>
          <w:sz w:val="28"/>
        </w:rPr>
        <w:t>
родных автомобильных     11 сентября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 </w:t>
      </w:r>
      <w:r>
        <w:br/>
      </w:r>
      <w:r>
        <w:rPr>
          <w:rFonts w:ascii="Times New Roman"/>
          <w:b w:val="false"/>
          <w:i w:val="false"/>
          <w:color w:val="000000"/>
          <w:sz w:val="28"/>
        </w:rPr>
        <w:t xml:space="preserve">
дорогах Содружества      1998 года       ства Республики Казахстан </w:t>
      </w:r>
      <w:r>
        <w:br/>
      </w:r>
      <w:r>
        <w:rPr>
          <w:rFonts w:ascii="Times New Roman"/>
          <w:b w:val="false"/>
          <w:i w:val="false"/>
          <w:color w:val="000000"/>
          <w:sz w:val="28"/>
        </w:rPr>
        <w:t xml:space="preserve">
Независимых Государств                   от 24 июня 2000 года </w:t>
      </w:r>
      <w:r>
        <w:br/>
      </w:r>
      <w:r>
        <w:rPr>
          <w:rFonts w:ascii="Times New Roman"/>
          <w:b w:val="false"/>
          <w:i w:val="false"/>
          <w:color w:val="000000"/>
          <w:sz w:val="28"/>
        </w:rPr>
        <w:t xml:space="preserve">
                                         N 935 </w:t>
      </w:r>
    </w:p>
    <w:p>
      <w:pPr>
        <w:spacing w:after="0"/>
        <w:ind w:left="0"/>
        <w:jc w:val="both"/>
      </w:pPr>
      <w:r>
        <w:rPr>
          <w:rFonts w:ascii="Times New Roman"/>
          <w:b w:val="false"/>
          <w:i w:val="false"/>
          <w:color w:val="000000"/>
          <w:sz w:val="28"/>
        </w:rPr>
        <w:t xml:space="preserve">45. Соглашение о массах  Минск, </w:t>
      </w:r>
      <w:r>
        <w:br/>
      </w:r>
      <w:r>
        <w:rPr>
          <w:rFonts w:ascii="Times New Roman"/>
          <w:b w:val="false"/>
          <w:i w:val="false"/>
          <w:color w:val="000000"/>
          <w:sz w:val="28"/>
        </w:rPr>
        <w:t xml:space="preserve">
и габаритах транспорт-   4 июня </w:t>
      </w:r>
      <w:r>
        <w:br/>
      </w:r>
      <w:r>
        <w:rPr>
          <w:rFonts w:ascii="Times New Roman"/>
          <w:b w:val="false"/>
          <w:i w:val="false"/>
          <w:color w:val="000000"/>
          <w:sz w:val="28"/>
        </w:rPr>
        <w:t xml:space="preserve">
ных средств, осущест-    1999 года </w:t>
      </w:r>
      <w:r>
        <w:br/>
      </w:r>
      <w:r>
        <w:rPr>
          <w:rFonts w:ascii="Times New Roman"/>
          <w:b w:val="false"/>
          <w:i w:val="false"/>
          <w:color w:val="000000"/>
          <w:sz w:val="28"/>
        </w:rPr>
        <w:t xml:space="preserve">
вляющих межгосударст- </w:t>
      </w:r>
      <w:r>
        <w:br/>
      </w:r>
      <w:r>
        <w:rPr>
          <w:rFonts w:ascii="Times New Roman"/>
          <w:b w:val="false"/>
          <w:i w:val="false"/>
          <w:color w:val="000000"/>
          <w:sz w:val="28"/>
        </w:rPr>
        <w:t xml:space="preserve">
венные перевозки по </w:t>
      </w:r>
      <w:r>
        <w:br/>
      </w:r>
      <w:r>
        <w:rPr>
          <w:rFonts w:ascii="Times New Roman"/>
          <w:b w:val="false"/>
          <w:i w:val="false"/>
          <w:color w:val="000000"/>
          <w:sz w:val="28"/>
        </w:rPr>
        <w:t xml:space="preserve">
автомобильным дорогам </w:t>
      </w:r>
      <w:r>
        <w:br/>
      </w:r>
      <w:r>
        <w:rPr>
          <w:rFonts w:ascii="Times New Roman"/>
          <w:b w:val="false"/>
          <w:i w:val="false"/>
          <w:color w:val="000000"/>
          <w:sz w:val="28"/>
        </w:rPr>
        <w:t xml:space="preserve">
государств-участников </w:t>
      </w:r>
      <w:r>
        <w:br/>
      </w:r>
      <w:r>
        <w:rPr>
          <w:rFonts w:ascii="Times New Roman"/>
          <w:b w:val="false"/>
          <w:i w:val="false"/>
          <w:color w:val="000000"/>
          <w:sz w:val="28"/>
        </w:rPr>
        <w:t xml:space="preserve">
СНГ </w:t>
      </w:r>
    </w:p>
    <w:p>
      <w:pPr>
        <w:spacing w:after="0"/>
        <w:ind w:left="0"/>
        <w:jc w:val="both"/>
      </w:pPr>
      <w:r>
        <w:rPr>
          <w:rFonts w:ascii="Times New Roman"/>
          <w:b w:val="false"/>
          <w:i w:val="false"/>
          <w:color w:val="000000"/>
          <w:sz w:val="28"/>
        </w:rPr>
        <w:t>46. Соглашение о         Москва,         РК ратифицировала  </w:t>
      </w:r>
      <w:r>
        <w:rPr>
          <w:rFonts w:ascii="Times New Roman"/>
          <w:b w:val="false"/>
          <w:i w:val="false"/>
          <w:color w:val="000000"/>
          <w:sz w:val="28"/>
        </w:rPr>
        <w:t xml:space="preserve">Указом </w:t>
      </w:r>
      <w:r>
        <w:br/>
      </w:r>
      <w:r>
        <w:rPr>
          <w:rFonts w:ascii="Times New Roman"/>
          <w:b w:val="false"/>
          <w:i w:val="false"/>
          <w:color w:val="000000"/>
          <w:sz w:val="28"/>
        </w:rPr>
        <w:t xml:space="preserve">
таможенном союзе         20 января       Президента Республики </w:t>
      </w:r>
      <w:r>
        <w:br/>
      </w:r>
      <w:r>
        <w:rPr>
          <w:rFonts w:ascii="Times New Roman"/>
          <w:b w:val="false"/>
          <w:i w:val="false"/>
          <w:color w:val="000000"/>
          <w:sz w:val="28"/>
        </w:rPr>
        <w:t xml:space="preserve">
                         1995 года       Казахстан от 15 сентября </w:t>
      </w:r>
      <w:r>
        <w:br/>
      </w:r>
      <w:r>
        <w:rPr>
          <w:rFonts w:ascii="Times New Roman"/>
          <w:b w:val="false"/>
          <w:i w:val="false"/>
          <w:color w:val="000000"/>
          <w:sz w:val="28"/>
        </w:rPr>
        <w:t xml:space="preserve">
                                         1995 г. N 2461 </w:t>
      </w:r>
    </w:p>
    <w:p>
      <w:pPr>
        <w:spacing w:after="0"/>
        <w:ind w:left="0"/>
        <w:jc w:val="both"/>
      </w:pPr>
      <w:r>
        <w:rPr>
          <w:rFonts w:ascii="Times New Roman"/>
          <w:b w:val="false"/>
          <w:i w:val="false"/>
          <w:color w:val="000000"/>
          <w:sz w:val="28"/>
        </w:rPr>
        <w:t>47. Договор о таможен-   Москва,         РК ратифицировала  </w:t>
      </w:r>
      <w:r>
        <w:rPr>
          <w:rFonts w:ascii="Times New Roman"/>
          <w:b w:val="false"/>
          <w:i w:val="false"/>
          <w:color w:val="000000"/>
          <w:sz w:val="28"/>
        </w:rPr>
        <w:t xml:space="preserve">Законом </w:t>
      </w:r>
      <w:r>
        <w:br/>
      </w:r>
      <w:r>
        <w:rPr>
          <w:rFonts w:ascii="Times New Roman"/>
          <w:b w:val="false"/>
          <w:i w:val="false"/>
          <w:color w:val="000000"/>
          <w:sz w:val="28"/>
        </w:rPr>
        <w:t xml:space="preserve">
ном союзе и едином эко-  26 февраля      Республики Казахстан </w:t>
      </w:r>
      <w:r>
        <w:br/>
      </w:r>
      <w:r>
        <w:rPr>
          <w:rFonts w:ascii="Times New Roman"/>
          <w:b w:val="false"/>
          <w:i w:val="false"/>
          <w:color w:val="000000"/>
          <w:sz w:val="28"/>
        </w:rPr>
        <w:t xml:space="preserve">
номическом пространстве  1999 года       N 403-I от 24 июня 1999 г. </w:t>
      </w:r>
    </w:p>
    <w:p>
      <w:pPr>
        <w:spacing w:after="0"/>
        <w:ind w:left="0"/>
        <w:jc w:val="both"/>
      </w:pPr>
      <w:r>
        <w:rPr>
          <w:rFonts w:ascii="Times New Roman"/>
          <w:b w:val="false"/>
          <w:i w:val="false"/>
          <w:color w:val="000000"/>
          <w:sz w:val="28"/>
        </w:rPr>
        <w:t>48. Соглашение об упро-  Астана,         РК ратифицировала  </w:t>
      </w:r>
      <w:r>
        <w:rPr>
          <w:rFonts w:ascii="Times New Roman"/>
          <w:b w:val="false"/>
          <w:i w:val="false"/>
          <w:color w:val="000000"/>
          <w:sz w:val="28"/>
        </w:rPr>
        <w:t xml:space="preserve">Законом </w:t>
      </w:r>
      <w:r>
        <w:br/>
      </w:r>
      <w:r>
        <w:rPr>
          <w:rFonts w:ascii="Times New Roman"/>
          <w:b w:val="false"/>
          <w:i w:val="false"/>
          <w:color w:val="000000"/>
          <w:sz w:val="28"/>
        </w:rPr>
        <w:t xml:space="preserve">
щенном порядке таможен-  24 сентября     Республики Казахстан </w:t>
      </w:r>
      <w:r>
        <w:br/>
      </w:r>
      <w:r>
        <w:rPr>
          <w:rFonts w:ascii="Times New Roman"/>
          <w:b w:val="false"/>
          <w:i w:val="false"/>
          <w:color w:val="000000"/>
          <w:sz w:val="28"/>
        </w:rPr>
        <w:t xml:space="preserve">
ного оформления товаров, 1999 года       от 5 июля 2000 г. N 68-II </w:t>
      </w:r>
      <w:r>
        <w:br/>
      </w:r>
      <w:r>
        <w:rPr>
          <w:rFonts w:ascii="Times New Roman"/>
          <w:b w:val="false"/>
          <w:i w:val="false"/>
          <w:color w:val="000000"/>
          <w:sz w:val="28"/>
        </w:rPr>
        <w:t xml:space="preserve">
перемещаемых между </w:t>
      </w:r>
      <w:r>
        <w:br/>
      </w:r>
      <w:r>
        <w:rPr>
          <w:rFonts w:ascii="Times New Roman"/>
          <w:b w:val="false"/>
          <w:i w:val="false"/>
          <w:color w:val="000000"/>
          <w:sz w:val="28"/>
        </w:rPr>
        <w:t xml:space="preserve">
государствами-участни- </w:t>
      </w:r>
      <w:r>
        <w:br/>
      </w:r>
      <w:r>
        <w:rPr>
          <w:rFonts w:ascii="Times New Roman"/>
          <w:b w:val="false"/>
          <w:i w:val="false"/>
          <w:color w:val="000000"/>
          <w:sz w:val="28"/>
        </w:rPr>
        <w:t xml:space="preserve">
ками Таможенного союза </w:t>
      </w:r>
    </w:p>
    <w:p>
      <w:pPr>
        <w:spacing w:after="0"/>
        <w:ind w:left="0"/>
        <w:jc w:val="both"/>
      </w:pPr>
      <w:r>
        <w:rPr>
          <w:rFonts w:ascii="Times New Roman"/>
          <w:b w:val="false"/>
          <w:i w:val="false"/>
          <w:color w:val="000000"/>
          <w:sz w:val="28"/>
        </w:rPr>
        <w:t>49. Соглашение о единых  Москва,         РК ратифицировала  </w:t>
      </w:r>
      <w:r>
        <w:rPr>
          <w:rFonts w:ascii="Times New Roman"/>
          <w:b w:val="false"/>
          <w:i w:val="false"/>
          <w:color w:val="000000"/>
          <w:sz w:val="28"/>
        </w:rPr>
        <w:t xml:space="preserve">Законом </w:t>
      </w:r>
      <w:r>
        <w:br/>
      </w:r>
      <w:r>
        <w:rPr>
          <w:rFonts w:ascii="Times New Roman"/>
          <w:b w:val="false"/>
          <w:i w:val="false"/>
          <w:color w:val="000000"/>
          <w:sz w:val="28"/>
        </w:rPr>
        <w:t xml:space="preserve">
условиях транзита через  22 января       Республики Казахстан </w:t>
      </w:r>
      <w:r>
        <w:br/>
      </w:r>
      <w:r>
        <w:rPr>
          <w:rFonts w:ascii="Times New Roman"/>
          <w:b w:val="false"/>
          <w:i w:val="false"/>
          <w:color w:val="000000"/>
          <w:sz w:val="28"/>
        </w:rPr>
        <w:t xml:space="preserve">
территории государств-   1998 года       от 11 декабря 1998 года </w:t>
      </w:r>
      <w:r>
        <w:br/>
      </w:r>
      <w:r>
        <w:rPr>
          <w:rFonts w:ascii="Times New Roman"/>
          <w:b w:val="false"/>
          <w:i w:val="false"/>
          <w:color w:val="000000"/>
          <w:sz w:val="28"/>
        </w:rPr>
        <w:t xml:space="preserve">
участников Таможенного                   N 313-I </w:t>
      </w:r>
      <w:r>
        <w:br/>
      </w:r>
      <w:r>
        <w:rPr>
          <w:rFonts w:ascii="Times New Roman"/>
          <w:b w:val="false"/>
          <w:i w:val="false"/>
          <w:color w:val="000000"/>
          <w:sz w:val="28"/>
        </w:rPr>
        <w:t xml:space="preserve">
союза </w:t>
      </w:r>
    </w:p>
    <w:p>
      <w:pPr>
        <w:spacing w:after="0"/>
        <w:ind w:left="0"/>
        <w:jc w:val="both"/>
      </w:pPr>
      <w:r>
        <w:rPr>
          <w:rFonts w:ascii="Times New Roman"/>
          <w:b w:val="false"/>
          <w:i w:val="false"/>
          <w:color w:val="000000"/>
          <w:sz w:val="28"/>
        </w:rPr>
        <w:t>50. Протокол о дополне-  22 января       РК ратифицировала  </w:t>
      </w:r>
      <w:r>
        <w:rPr>
          <w:rFonts w:ascii="Times New Roman"/>
          <w:b w:val="false"/>
          <w:i w:val="false"/>
          <w:color w:val="000000"/>
          <w:sz w:val="28"/>
        </w:rPr>
        <w:t xml:space="preserve">Законом </w:t>
      </w:r>
      <w:r>
        <w:br/>
      </w:r>
      <w:r>
        <w:rPr>
          <w:rFonts w:ascii="Times New Roman"/>
          <w:b w:val="false"/>
          <w:i w:val="false"/>
          <w:color w:val="000000"/>
          <w:sz w:val="28"/>
        </w:rPr>
        <w:t xml:space="preserve">
ниях к Соглашению о      1998 года       Республики Казахстан </w:t>
      </w:r>
      <w:r>
        <w:br/>
      </w:r>
      <w:r>
        <w:rPr>
          <w:rFonts w:ascii="Times New Roman"/>
          <w:b w:val="false"/>
          <w:i w:val="false"/>
          <w:color w:val="000000"/>
          <w:sz w:val="28"/>
        </w:rPr>
        <w:t xml:space="preserve">
единых условиях тран-                    от 23 октября 2000 г. </w:t>
      </w:r>
      <w:r>
        <w:br/>
      </w:r>
      <w:r>
        <w:rPr>
          <w:rFonts w:ascii="Times New Roman"/>
          <w:b w:val="false"/>
          <w:i w:val="false"/>
          <w:color w:val="000000"/>
          <w:sz w:val="28"/>
        </w:rPr>
        <w:t xml:space="preserve">
зита через территории                    N 90-II </w:t>
      </w:r>
      <w:r>
        <w:br/>
      </w:r>
      <w:r>
        <w:rPr>
          <w:rFonts w:ascii="Times New Roman"/>
          <w:b w:val="false"/>
          <w:i w:val="false"/>
          <w:color w:val="000000"/>
          <w:sz w:val="28"/>
        </w:rPr>
        <w:t xml:space="preserve">
государств-участников </w:t>
      </w:r>
      <w:r>
        <w:br/>
      </w:r>
      <w:r>
        <w:rPr>
          <w:rFonts w:ascii="Times New Roman"/>
          <w:b w:val="false"/>
          <w:i w:val="false"/>
          <w:color w:val="000000"/>
          <w:sz w:val="28"/>
        </w:rPr>
        <w:t xml:space="preserve">
Таможенного союза </w:t>
      </w:r>
    </w:p>
    <w:p>
      <w:pPr>
        <w:spacing w:after="0"/>
        <w:ind w:left="0"/>
        <w:jc w:val="both"/>
      </w:pPr>
      <w:r>
        <w:rPr>
          <w:rFonts w:ascii="Times New Roman"/>
          <w:b w:val="false"/>
          <w:i w:val="false"/>
          <w:color w:val="000000"/>
          <w:sz w:val="28"/>
        </w:rPr>
        <w:t xml:space="preserve">51. Протокол о таможен-  Москва,         Вступил в силу со дня </w:t>
      </w:r>
      <w:r>
        <w:br/>
      </w:r>
      <w:r>
        <w:rPr>
          <w:rFonts w:ascii="Times New Roman"/>
          <w:b w:val="false"/>
          <w:i w:val="false"/>
          <w:color w:val="000000"/>
          <w:sz w:val="28"/>
        </w:rPr>
        <w:t xml:space="preserve">
ном сопровождении между  8 декабря       подписания </w:t>
      </w:r>
      <w:r>
        <w:br/>
      </w:r>
      <w:r>
        <w:rPr>
          <w:rFonts w:ascii="Times New Roman"/>
          <w:b w:val="false"/>
          <w:i w:val="false"/>
          <w:color w:val="000000"/>
          <w:sz w:val="28"/>
        </w:rPr>
        <w:t xml:space="preserve">
таможенными органами     1998 года </w:t>
      </w:r>
      <w:r>
        <w:br/>
      </w:r>
      <w:r>
        <w:rPr>
          <w:rFonts w:ascii="Times New Roman"/>
          <w:b w:val="false"/>
          <w:i w:val="false"/>
          <w:color w:val="000000"/>
          <w:sz w:val="28"/>
        </w:rPr>
        <w:t xml:space="preserve">
государств-участников </w:t>
      </w:r>
      <w:r>
        <w:br/>
      </w:r>
      <w:r>
        <w:rPr>
          <w:rFonts w:ascii="Times New Roman"/>
          <w:b w:val="false"/>
          <w:i w:val="false"/>
          <w:color w:val="000000"/>
          <w:sz w:val="28"/>
        </w:rPr>
        <w:t xml:space="preserve">
Таможенного союза </w:t>
      </w:r>
    </w:p>
    <w:p>
      <w:pPr>
        <w:spacing w:after="0"/>
        <w:ind w:left="0"/>
        <w:jc w:val="both"/>
      </w:pPr>
      <w:r>
        <w:rPr>
          <w:rFonts w:ascii="Times New Roman"/>
          <w:b w:val="false"/>
          <w:i w:val="false"/>
          <w:color w:val="000000"/>
          <w:sz w:val="28"/>
        </w:rPr>
        <w:t>52. Соглашение между     Москва,         РК ратифицировала  </w:t>
      </w:r>
      <w:r>
        <w:rPr>
          <w:rFonts w:ascii="Times New Roman"/>
          <w:b w:val="false"/>
          <w:i w:val="false"/>
          <w:color w:val="000000"/>
          <w:sz w:val="28"/>
        </w:rPr>
        <w:t xml:space="preserve">Законом </w:t>
      </w:r>
      <w:r>
        <w:br/>
      </w:r>
      <w:r>
        <w:rPr>
          <w:rFonts w:ascii="Times New Roman"/>
          <w:b w:val="false"/>
          <w:i w:val="false"/>
          <w:color w:val="000000"/>
          <w:sz w:val="28"/>
        </w:rPr>
        <w:t xml:space="preserve">
Республикой Белоруссия,  22 января       Республики Казахстан </w:t>
      </w:r>
      <w:r>
        <w:br/>
      </w:r>
      <w:r>
        <w:rPr>
          <w:rFonts w:ascii="Times New Roman"/>
          <w:b w:val="false"/>
          <w:i w:val="false"/>
          <w:color w:val="000000"/>
          <w:sz w:val="28"/>
        </w:rPr>
        <w:t xml:space="preserve">
Республикой Казахстан,   1998 года       от 10 ноября 1998 года </w:t>
      </w:r>
      <w:r>
        <w:br/>
      </w:r>
      <w:r>
        <w:rPr>
          <w:rFonts w:ascii="Times New Roman"/>
          <w:b w:val="false"/>
          <w:i w:val="false"/>
          <w:color w:val="000000"/>
          <w:sz w:val="28"/>
        </w:rPr>
        <w:t xml:space="preserve">
Киргизской Республикой                   N 298-I </w:t>
      </w:r>
      <w:r>
        <w:br/>
      </w:r>
      <w:r>
        <w:rPr>
          <w:rFonts w:ascii="Times New Roman"/>
          <w:b w:val="false"/>
          <w:i w:val="false"/>
          <w:color w:val="000000"/>
          <w:sz w:val="28"/>
        </w:rPr>
        <w:t xml:space="preserve">
и Российской Федерацией </w:t>
      </w:r>
      <w:r>
        <w:br/>
      </w:r>
      <w:r>
        <w:rPr>
          <w:rFonts w:ascii="Times New Roman"/>
          <w:b w:val="false"/>
          <w:i w:val="false"/>
          <w:color w:val="000000"/>
          <w:sz w:val="28"/>
        </w:rPr>
        <w:t xml:space="preserve">
о формировании Транс- </w:t>
      </w:r>
      <w:r>
        <w:br/>
      </w:r>
      <w:r>
        <w:rPr>
          <w:rFonts w:ascii="Times New Roman"/>
          <w:b w:val="false"/>
          <w:i w:val="false"/>
          <w:color w:val="000000"/>
          <w:sz w:val="28"/>
        </w:rPr>
        <w:t xml:space="preserve">
портного союза </w:t>
      </w:r>
    </w:p>
    <w:p>
      <w:pPr>
        <w:spacing w:after="0"/>
        <w:ind w:left="0"/>
        <w:jc w:val="both"/>
      </w:pPr>
      <w:r>
        <w:rPr>
          <w:rFonts w:ascii="Times New Roman"/>
          <w:b w:val="false"/>
          <w:i w:val="false"/>
          <w:color w:val="000000"/>
          <w:sz w:val="28"/>
        </w:rPr>
        <w:t xml:space="preserve">53. Межправительствен-   Москва, </w:t>
      </w:r>
      <w:r>
        <w:br/>
      </w:r>
      <w:r>
        <w:rPr>
          <w:rFonts w:ascii="Times New Roman"/>
          <w:b w:val="false"/>
          <w:i w:val="false"/>
          <w:color w:val="000000"/>
          <w:sz w:val="28"/>
        </w:rPr>
        <w:t xml:space="preserve">
ное Соглашение между     5 июня </w:t>
      </w:r>
      <w:r>
        <w:br/>
      </w:r>
      <w:r>
        <w:rPr>
          <w:rFonts w:ascii="Times New Roman"/>
          <w:b w:val="false"/>
          <w:i w:val="false"/>
          <w:color w:val="000000"/>
          <w:sz w:val="28"/>
        </w:rPr>
        <w:t xml:space="preserve">
Правительством Респуб-   2001 года </w:t>
      </w:r>
      <w:r>
        <w:br/>
      </w:r>
      <w:r>
        <w:rPr>
          <w:rFonts w:ascii="Times New Roman"/>
          <w:b w:val="false"/>
          <w:i w:val="false"/>
          <w:color w:val="000000"/>
          <w:sz w:val="28"/>
        </w:rPr>
        <w:t xml:space="preserve">
лики Казахстан и Прави- </w:t>
      </w:r>
      <w:r>
        <w:br/>
      </w:r>
      <w:r>
        <w:rPr>
          <w:rFonts w:ascii="Times New Roman"/>
          <w:b w:val="false"/>
          <w:i w:val="false"/>
          <w:color w:val="000000"/>
          <w:sz w:val="28"/>
        </w:rPr>
        <w:t xml:space="preserve">
тельством Российской </w:t>
      </w:r>
      <w:r>
        <w:br/>
      </w:r>
      <w:r>
        <w:rPr>
          <w:rFonts w:ascii="Times New Roman"/>
          <w:b w:val="false"/>
          <w:i w:val="false"/>
          <w:color w:val="000000"/>
          <w:sz w:val="28"/>
        </w:rPr>
        <w:t xml:space="preserve">
Федерации об организа- </w:t>
      </w:r>
      <w:r>
        <w:br/>
      </w:r>
      <w:r>
        <w:rPr>
          <w:rFonts w:ascii="Times New Roman"/>
          <w:b w:val="false"/>
          <w:i w:val="false"/>
          <w:color w:val="000000"/>
          <w:sz w:val="28"/>
        </w:rPr>
        <w:t xml:space="preserve">
ции и условиях перево- </w:t>
      </w:r>
      <w:r>
        <w:br/>
      </w:r>
      <w:r>
        <w:rPr>
          <w:rFonts w:ascii="Times New Roman"/>
          <w:b w:val="false"/>
          <w:i w:val="false"/>
          <w:color w:val="000000"/>
          <w:sz w:val="28"/>
        </w:rPr>
        <w:t xml:space="preserve">
зок грузов и пассажиров </w:t>
      </w:r>
      <w:r>
        <w:br/>
      </w:r>
      <w:r>
        <w:rPr>
          <w:rFonts w:ascii="Times New Roman"/>
          <w:b w:val="false"/>
          <w:i w:val="false"/>
          <w:color w:val="000000"/>
          <w:sz w:val="28"/>
        </w:rPr>
        <w:t xml:space="preserve">
Казахстанскими и </w:t>
      </w:r>
      <w:r>
        <w:br/>
      </w:r>
      <w:r>
        <w:rPr>
          <w:rFonts w:ascii="Times New Roman"/>
          <w:b w:val="false"/>
          <w:i w:val="false"/>
          <w:color w:val="000000"/>
          <w:sz w:val="28"/>
        </w:rPr>
        <w:t xml:space="preserve">
Российскими судами в </w:t>
      </w:r>
      <w:r>
        <w:br/>
      </w:r>
      <w:r>
        <w:rPr>
          <w:rFonts w:ascii="Times New Roman"/>
          <w:b w:val="false"/>
          <w:i w:val="false"/>
          <w:color w:val="000000"/>
          <w:sz w:val="28"/>
        </w:rPr>
        <w:t xml:space="preserve">
бассейне реки Иртыш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i w:val="false"/>
          <w:color w:val="000000"/>
          <w:sz w:val="28"/>
        </w:rPr>
        <w:t xml:space="preserve">                  Состояние дел по присоединению </w:t>
      </w:r>
      <w:r>
        <w:br/>
      </w:r>
      <w:r>
        <w:rPr>
          <w:rFonts w:ascii="Times New Roman"/>
          <w:b w:val="false"/>
          <w:i w:val="false"/>
          <w:color w:val="000000"/>
          <w:sz w:val="28"/>
        </w:rPr>
        <w:t>
</w:t>
      </w:r>
      <w:r>
        <w:rPr>
          <w:rFonts w:ascii="Times New Roman"/>
          <w:b/>
          <w:i w:val="false"/>
          <w:color w:val="000000"/>
          <w:sz w:val="28"/>
        </w:rPr>
        <w:t xml:space="preserve">             к международным конвенциям и соглашениям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 Значение и роль  !   Участие     !Приоритетность* </w:t>
      </w:r>
      <w:r>
        <w:br/>
      </w:r>
      <w:r>
        <w:rPr>
          <w:rFonts w:ascii="Times New Roman"/>
          <w:b w:val="false"/>
          <w:i w:val="false"/>
          <w:color w:val="000000"/>
          <w:sz w:val="28"/>
        </w:rPr>
        <w:t xml:space="preserve">
  документа   !                  !               ! </w:t>
      </w:r>
      <w:r>
        <w:br/>
      </w:r>
      <w:r>
        <w:rPr>
          <w:rFonts w:ascii="Times New Roman"/>
          <w:b w:val="false"/>
          <w:i w:val="false"/>
          <w:color w:val="000000"/>
          <w:sz w:val="28"/>
        </w:rPr>
        <w:t xml:space="preserve">
              !                  !--------------------------------- </w:t>
      </w:r>
      <w:r>
        <w:br/>
      </w:r>
      <w:r>
        <w:rPr>
          <w:rFonts w:ascii="Times New Roman"/>
          <w:b w:val="false"/>
          <w:i w:val="false"/>
          <w:color w:val="000000"/>
          <w:sz w:val="28"/>
        </w:rPr>
        <w:t xml:space="preserve">
              !                  !при-!в   !под- !перво-!сред-!дол- </w:t>
      </w:r>
      <w:r>
        <w:br/>
      </w:r>
      <w:r>
        <w:rPr>
          <w:rFonts w:ascii="Times New Roman"/>
          <w:b w:val="false"/>
          <w:i w:val="false"/>
          <w:color w:val="000000"/>
          <w:sz w:val="28"/>
        </w:rPr>
        <w:t xml:space="preserve">
              !                  !сое-!ста-!лежит!оче-  !не-  !го- </w:t>
      </w:r>
      <w:r>
        <w:br/>
      </w:r>
      <w:r>
        <w:rPr>
          <w:rFonts w:ascii="Times New Roman"/>
          <w:b w:val="false"/>
          <w:i w:val="false"/>
          <w:color w:val="000000"/>
          <w:sz w:val="28"/>
        </w:rPr>
        <w:t xml:space="preserve">
              !                  !ди- !дии !расс-!редные!сроч-!сроч- </w:t>
      </w:r>
      <w:r>
        <w:br/>
      </w:r>
      <w:r>
        <w:rPr>
          <w:rFonts w:ascii="Times New Roman"/>
          <w:b w:val="false"/>
          <w:i w:val="false"/>
          <w:color w:val="000000"/>
          <w:sz w:val="28"/>
        </w:rPr>
        <w:t xml:space="preserve">
              !                  !не- !ре- !мот- !      !ные  !ные </w:t>
      </w:r>
      <w:r>
        <w:br/>
      </w:r>
      <w:r>
        <w:rPr>
          <w:rFonts w:ascii="Times New Roman"/>
          <w:b w:val="false"/>
          <w:i w:val="false"/>
          <w:color w:val="000000"/>
          <w:sz w:val="28"/>
        </w:rPr>
        <w:t xml:space="preserve">
              !                  !ние !ше- !рению!      !     ! </w:t>
      </w:r>
      <w:r>
        <w:br/>
      </w:r>
      <w:r>
        <w:rPr>
          <w:rFonts w:ascii="Times New Roman"/>
          <w:b w:val="false"/>
          <w:i w:val="false"/>
          <w:color w:val="000000"/>
          <w:sz w:val="28"/>
        </w:rPr>
        <w:t xml:space="preserve">
              !                  !    !ния !     !      !     ! </w:t>
      </w:r>
      <w:r>
        <w:br/>
      </w:r>
      <w:r>
        <w:rPr>
          <w:rFonts w:ascii="Times New Roman"/>
          <w:b w:val="false"/>
          <w:i w:val="false"/>
          <w:color w:val="000000"/>
          <w:sz w:val="28"/>
        </w:rPr>
        <w:t xml:space="preserve">
------------------------------------------------------------------- </w:t>
      </w:r>
      <w:r>
        <w:br/>
      </w:r>
      <w:r>
        <w:rPr>
          <w:rFonts w:ascii="Times New Roman"/>
          <w:b w:val="false"/>
          <w:i w:val="false"/>
          <w:color w:val="000000"/>
          <w:sz w:val="28"/>
        </w:rPr>
        <w:t xml:space="preserve">
               Разработанные ЕЭК ООН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Рекомендуемые резолюцией 48/11 ЭСКАТО ООН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Безопасность </w:t>
      </w:r>
      <w:r>
        <w:rPr>
          <w:rFonts w:ascii="Times New Roman"/>
          <w:b w:val="false"/>
          <w:i w:val="false"/>
          <w:color w:val="000000"/>
          <w:sz w:val="28"/>
        </w:rPr>
        <w:t xml:space="preserve">   Эти международные    + </w:t>
      </w:r>
      <w:r>
        <w:br/>
      </w:r>
      <w:r>
        <w:rPr>
          <w:rFonts w:ascii="Times New Roman"/>
          <w:b w:val="false"/>
          <w:i w:val="false"/>
          <w:color w:val="000000"/>
          <w:sz w:val="28"/>
        </w:rPr>
        <w:t>
</w:t>
      </w:r>
      <w:r>
        <w:rPr>
          <w:rFonts w:ascii="Times New Roman"/>
          <w:b w:val="false"/>
          <w:i/>
          <w:color w:val="000000"/>
          <w:sz w:val="28"/>
        </w:rPr>
        <w:t xml:space="preserve">дорожного </w:t>
      </w:r>
      <w:r>
        <w:rPr>
          <w:rFonts w:ascii="Times New Roman"/>
          <w:b w:val="false"/>
          <w:i w:val="false"/>
          <w:color w:val="000000"/>
          <w:sz w:val="28"/>
        </w:rPr>
        <w:t xml:space="preserve">      документы служат </w:t>
      </w:r>
      <w:r>
        <w:br/>
      </w:r>
      <w:r>
        <w:rPr>
          <w:rFonts w:ascii="Times New Roman"/>
          <w:b w:val="false"/>
          <w:i w:val="false"/>
          <w:color w:val="000000"/>
          <w:sz w:val="28"/>
        </w:rPr>
        <w:t>
</w:t>
      </w:r>
      <w:r>
        <w:rPr>
          <w:rFonts w:ascii="Times New Roman"/>
          <w:b w:val="false"/>
          <w:i/>
          <w:color w:val="000000"/>
          <w:sz w:val="28"/>
        </w:rPr>
        <w:t xml:space="preserve">движения </w:t>
      </w:r>
      <w:r>
        <w:rPr>
          <w:rFonts w:ascii="Times New Roman"/>
          <w:b w:val="false"/>
          <w:i w:val="false"/>
          <w:color w:val="000000"/>
          <w:sz w:val="28"/>
        </w:rPr>
        <w:t xml:space="preserve">       правовой основой и </w:t>
      </w:r>
      <w:r>
        <w:br/>
      </w:r>
      <w:r>
        <w:rPr>
          <w:rFonts w:ascii="Times New Roman"/>
          <w:b w:val="false"/>
          <w:i w:val="false"/>
          <w:color w:val="000000"/>
          <w:sz w:val="28"/>
        </w:rPr>
        <w:t xml:space="preserve">
1. Конвенция   содержат комплекс </w:t>
      </w:r>
      <w:r>
        <w:br/>
      </w:r>
      <w:r>
        <w:rPr>
          <w:rFonts w:ascii="Times New Roman"/>
          <w:b w:val="false"/>
          <w:i w:val="false"/>
          <w:color w:val="000000"/>
          <w:sz w:val="28"/>
        </w:rPr>
        <w:t xml:space="preserve">
о дорожном     международно-приз- </w:t>
      </w:r>
      <w:r>
        <w:br/>
      </w:r>
      <w:r>
        <w:rPr>
          <w:rFonts w:ascii="Times New Roman"/>
          <w:b w:val="false"/>
          <w:i w:val="false"/>
          <w:color w:val="000000"/>
          <w:sz w:val="28"/>
        </w:rPr>
        <w:t xml:space="preserve">
движении от    нанных правил </w:t>
      </w:r>
      <w:r>
        <w:br/>
      </w:r>
      <w:r>
        <w:rPr>
          <w:rFonts w:ascii="Times New Roman"/>
          <w:b w:val="false"/>
          <w:i w:val="false"/>
          <w:color w:val="000000"/>
          <w:sz w:val="28"/>
        </w:rPr>
        <w:t xml:space="preserve">
8 ноября       дорожного движения, </w:t>
      </w:r>
      <w:r>
        <w:br/>
      </w:r>
      <w:r>
        <w:rPr>
          <w:rFonts w:ascii="Times New Roman"/>
          <w:b w:val="false"/>
          <w:i w:val="false"/>
          <w:color w:val="000000"/>
          <w:sz w:val="28"/>
        </w:rPr>
        <w:t xml:space="preserve">
1968 г.        согласованных на </w:t>
      </w:r>
      <w:r>
        <w:br/>
      </w:r>
      <w:r>
        <w:rPr>
          <w:rFonts w:ascii="Times New Roman"/>
          <w:b w:val="false"/>
          <w:i w:val="false"/>
          <w:color w:val="000000"/>
          <w:sz w:val="28"/>
        </w:rPr>
        <w:t xml:space="preserve">
______________ общей основе систем </w:t>
      </w:r>
      <w:r>
        <w:br/>
      </w:r>
      <w:r>
        <w:rPr>
          <w:rFonts w:ascii="Times New Roman"/>
          <w:b w:val="false"/>
          <w:i w:val="false"/>
          <w:color w:val="000000"/>
          <w:sz w:val="28"/>
        </w:rPr>
        <w:t xml:space="preserve">
2. Конвенция   дорожных знаков,     +  </w:t>
      </w:r>
      <w:r>
        <w:br/>
      </w:r>
      <w:r>
        <w:rPr>
          <w:rFonts w:ascii="Times New Roman"/>
          <w:b w:val="false"/>
          <w:i w:val="false"/>
          <w:color w:val="000000"/>
          <w:sz w:val="28"/>
        </w:rPr>
        <w:t xml:space="preserve">
о дорожных     сигналов и марки- </w:t>
      </w:r>
      <w:r>
        <w:br/>
      </w:r>
      <w:r>
        <w:rPr>
          <w:rFonts w:ascii="Times New Roman"/>
          <w:b w:val="false"/>
          <w:i w:val="false"/>
          <w:color w:val="000000"/>
          <w:sz w:val="28"/>
        </w:rPr>
        <w:t xml:space="preserve">
знаках и сиг-  ровки, гармонизи- </w:t>
      </w:r>
      <w:r>
        <w:br/>
      </w:r>
      <w:r>
        <w:rPr>
          <w:rFonts w:ascii="Times New Roman"/>
          <w:b w:val="false"/>
          <w:i w:val="false"/>
          <w:color w:val="000000"/>
          <w:sz w:val="28"/>
        </w:rPr>
        <w:t xml:space="preserve">
налах от 8     рованных требований </w:t>
      </w:r>
      <w:r>
        <w:br/>
      </w:r>
      <w:r>
        <w:rPr>
          <w:rFonts w:ascii="Times New Roman"/>
          <w:b w:val="false"/>
          <w:i w:val="false"/>
          <w:color w:val="000000"/>
          <w:sz w:val="28"/>
        </w:rPr>
        <w:t xml:space="preserve">
ноября 1968 г. в области безопас- </w:t>
      </w:r>
      <w:r>
        <w:br/>
      </w:r>
      <w:r>
        <w:rPr>
          <w:rFonts w:ascii="Times New Roman"/>
          <w:b w:val="false"/>
          <w:i w:val="false"/>
          <w:color w:val="000000"/>
          <w:sz w:val="28"/>
        </w:rPr>
        <w:t xml:space="preserve">
               ности транспортных </w:t>
      </w:r>
      <w:r>
        <w:br/>
      </w:r>
      <w:r>
        <w:rPr>
          <w:rFonts w:ascii="Times New Roman"/>
          <w:b w:val="false"/>
          <w:i w:val="false"/>
          <w:color w:val="000000"/>
          <w:sz w:val="28"/>
        </w:rPr>
        <w:t xml:space="preserve">
               средств и других </w:t>
      </w:r>
      <w:r>
        <w:br/>
      </w:r>
      <w:r>
        <w:rPr>
          <w:rFonts w:ascii="Times New Roman"/>
          <w:b w:val="false"/>
          <w:i w:val="false"/>
          <w:color w:val="000000"/>
          <w:sz w:val="28"/>
        </w:rPr>
        <w:t xml:space="preserve">
               правил, направлен- </w:t>
      </w:r>
      <w:r>
        <w:br/>
      </w:r>
      <w:r>
        <w:rPr>
          <w:rFonts w:ascii="Times New Roman"/>
          <w:b w:val="false"/>
          <w:i w:val="false"/>
          <w:color w:val="000000"/>
          <w:sz w:val="28"/>
        </w:rPr>
        <w:t xml:space="preserve">
               ных на повышение </w:t>
      </w:r>
      <w:r>
        <w:br/>
      </w:r>
      <w:r>
        <w:rPr>
          <w:rFonts w:ascii="Times New Roman"/>
          <w:b w:val="false"/>
          <w:i w:val="false"/>
          <w:color w:val="000000"/>
          <w:sz w:val="28"/>
        </w:rPr>
        <w:t xml:space="preserve">
               безопасности дорож- </w:t>
      </w:r>
      <w:r>
        <w:br/>
      </w:r>
      <w:r>
        <w:rPr>
          <w:rFonts w:ascii="Times New Roman"/>
          <w:b w:val="false"/>
          <w:i w:val="false"/>
          <w:color w:val="000000"/>
          <w:sz w:val="28"/>
        </w:rPr>
        <w:t xml:space="preserve">
               ного движения и, </w:t>
      </w:r>
      <w:r>
        <w:br/>
      </w:r>
      <w:r>
        <w:rPr>
          <w:rFonts w:ascii="Times New Roman"/>
          <w:b w:val="false"/>
          <w:i w:val="false"/>
          <w:color w:val="000000"/>
          <w:sz w:val="28"/>
        </w:rPr>
        <w:t xml:space="preserve">
               таким образом, на </w:t>
      </w:r>
      <w:r>
        <w:br/>
      </w:r>
      <w:r>
        <w:rPr>
          <w:rFonts w:ascii="Times New Roman"/>
          <w:b w:val="false"/>
          <w:i w:val="false"/>
          <w:color w:val="000000"/>
          <w:sz w:val="28"/>
        </w:rPr>
        <w:t xml:space="preserve">
               облегчение и раз- </w:t>
      </w:r>
      <w:r>
        <w:br/>
      </w:r>
      <w:r>
        <w:rPr>
          <w:rFonts w:ascii="Times New Roman"/>
          <w:b w:val="false"/>
          <w:i w:val="false"/>
          <w:color w:val="000000"/>
          <w:sz w:val="28"/>
        </w:rPr>
        <w:t xml:space="preserve">
               витие международных </w:t>
      </w:r>
      <w:r>
        <w:br/>
      </w:r>
      <w:r>
        <w:rPr>
          <w:rFonts w:ascii="Times New Roman"/>
          <w:b w:val="false"/>
          <w:i w:val="false"/>
          <w:color w:val="000000"/>
          <w:sz w:val="28"/>
        </w:rPr>
        <w:t xml:space="preserve">
               автомобильных пере- </w:t>
      </w:r>
      <w:r>
        <w:br/>
      </w:r>
      <w:r>
        <w:rPr>
          <w:rFonts w:ascii="Times New Roman"/>
          <w:b w:val="false"/>
          <w:i w:val="false"/>
          <w:color w:val="000000"/>
          <w:sz w:val="28"/>
        </w:rPr>
        <w:t xml:space="preserve">
               возок. </w:t>
      </w:r>
    </w:p>
    <w:p>
      <w:pPr>
        <w:spacing w:after="0"/>
        <w:ind w:left="0"/>
        <w:jc w:val="both"/>
      </w:pPr>
      <w:r>
        <w:rPr>
          <w:rFonts w:ascii="Times New Roman"/>
          <w:b w:val="false"/>
          <w:i w:val="false"/>
          <w:color w:val="000000"/>
          <w:sz w:val="28"/>
        </w:rPr>
        <w:t xml:space="preserve">3. Таможенная  Таможенная конвен-        +            v    </w:t>
      </w:r>
      <w:r>
        <w:br/>
      </w:r>
      <w:r>
        <w:rPr>
          <w:rFonts w:ascii="Times New Roman"/>
          <w:b w:val="false"/>
          <w:i w:val="false"/>
          <w:color w:val="000000"/>
          <w:sz w:val="28"/>
        </w:rPr>
        <w:t xml:space="preserve">
конвенция,     ция, касающаяся </w:t>
      </w:r>
      <w:r>
        <w:br/>
      </w:r>
      <w:r>
        <w:rPr>
          <w:rFonts w:ascii="Times New Roman"/>
          <w:b w:val="false"/>
          <w:i w:val="false"/>
          <w:color w:val="000000"/>
          <w:sz w:val="28"/>
        </w:rPr>
        <w:t xml:space="preserve">
касающаяся     временного ввоза </w:t>
      </w:r>
      <w:r>
        <w:br/>
      </w:r>
      <w:r>
        <w:rPr>
          <w:rFonts w:ascii="Times New Roman"/>
          <w:b w:val="false"/>
          <w:i w:val="false"/>
          <w:color w:val="000000"/>
          <w:sz w:val="28"/>
        </w:rPr>
        <w:t xml:space="preserve">
временного     дорожных перево- </w:t>
      </w:r>
      <w:r>
        <w:br/>
      </w:r>
      <w:r>
        <w:rPr>
          <w:rFonts w:ascii="Times New Roman"/>
          <w:b w:val="false"/>
          <w:i w:val="false"/>
          <w:color w:val="000000"/>
          <w:sz w:val="28"/>
        </w:rPr>
        <w:t xml:space="preserve">
ввоза дорожных зочных средств, </w:t>
      </w:r>
      <w:r>
        <w:br/>
      </w:r>
      <w:r>
        <w:rPr>
          <w:rFonts w:ascii="Times New Roman"/>
          <w:b w:val="false"/>
          <w:i w:val="false"/>
          <w:color w:val="000000"/>
          <w:sz w:val="28"/>
        </w:rPr>
        <w:t xml:space="preserve">
перевозочных   служащих для ком- </w:t>
      </w:r>
      <w:r>
        <w:br/>
      </w:r>
      <w:r>
        <w:rPr>
          <w:rFonts w:ascii="Times New Roman"/>
          <w:b w:val="false"/>
          <w:i w:val="false"/>
          <w:color w:val="000000"/>
          <w:sz w:val="28"/>
        </w:rPr>
        <w:t xml:space="preserve">
средств,       мерческих целей </w:t>
      </w:r>
      <w:r>
        <w:br/>
      </w:r>
      <w:r>
        <w:rPr>
          <w:rFonts w:ascii="Times New Roman"/>
          <w:b w:val="false"/>
          <w:i w:val="false"/>
          <w:color w:val="000000"/>
          <w:sz w:val="28"/>
        </w:rPr>
        <w:t xml:space="preserve">
служащих для   предусматривает </w:t>
      </w:r>
      <w:r>
        <w:br/>
      </w:r>
      <w:r>
        <w:rPr>
          <w:rFonts w:ascii="Times New Roman"/>
          <w:b w:val="false"/>
          <w:i w:val="false"/>
          <w:color w:val="000000"/>
          <w:sz w:val="28"/>
        </w:rPr>
        <w:t xml:space="preserve">
коммерческих   признанный на меж- </w:t>
      </w:r>
      <w:r>
        <w:br/>
      </w:r>
      <w:r>
        <w:rPr>
          <w:rFonts w:ascii="Times New Roman"/>
          <w:b w:val="false"/>
          <w:i w:val="false"/>
          <w:color w:val="000000"/>
          <w:sz w:val="28"/>
        </w:rPr>
        <w:t xml:space="preserve">
целей от 18    дународном уровне </w:t>
      </w:r>
      <w:r>
        <w:br/>
      </w:r>
      <w:r>
        <w:rPr>
          <w:rFonts w:ascii="Times New Roman"/>
          <w:b w:val="false"/>
          <w:i w:val="false"/>
          <w:color w:val="000000"/>
          <w:sz w:val="28"/>
        </w:rPr>
        <w:t xml:space="preserve">
ма 1956 г.     документ на вре- </w:t>
      </w:r>
      <w:r>
        <w:br/>
      </w:r>
      <w:r>
        <w:rPr>
          <w:rFonts w:ascii="Times New Roman"/>
          <w:b w:val="false"/>
          <w:i w:val="false"/>
          <w:color w:val="000000"/>
          <w:sz w:val="28"/>
        </w:rPr>
        <w:t xml:space="preserve">
               менный ввоз (тамо- </w:t>
      </w:r>
      <w:r>
        <w:br/>
      </w:r>
      <w:r>
        <w:rPr>
          <w:rFonts w:ascii="Times New Roman"/>
          <w:b w:val="false"/>
          <w:i w:val="false"/>
          <w:color w:val="000000"/>
          <w:sz w:val="28"/>
        </w:rPr>
        <w:t xml:space="preserve">
               женная книжка), </w:t>
      </w:r>
      <w:r>
        <w:br/>
      </w:r>
      <w:r>
        <w:rPr>
          <w:rFonts w:ascii="Times New Roman"/>
          <w:b w:val="false"/>
          <w:i w:val="false"/>
          <w:color w:val="000000"/>
          <w:sz w:val="28"/>
        </w:rPr>
        <w:t xml:space="preserve">
               гарантирующий вып- </w:t>
      </w:r>
      <w:r>
        <w:br/>
      </w:r>
      <w:r>
        <w:rPr>
          <w:rFonts w:ascii="Times New Roman"/>
          <w:b w:val="false"/>
          <w:i w:val="false"/>
          <w:color w:val="000000"/>
          <w:sz w:val="28"/>
        </w:rPr>
        <w:t xml:space="preserve">
               лату таможенных </w:t>
      </w:r>
      <w:r>
        <w:br/>
      </w:r>
      <w:r>
        <w:rPr>
          <w:rFonts w:ascii="Times New Roman"/>
          <w:b w:val="false"/>
          <w:i w:val="false"/>
          <w:color w:val="000000"/>
          <w:sz w:val="28"/>
        </w:rPr>
        <w:t xml:space="preserve">
               сборов и пошлин и </w:t>
      </w:r>
      <w:r>
        <w:br/>
      </w:r>
      <w:r>
        <w:rPr>
          <w:rFonts w:ascii="Times New Roman"/>
          <w:b w:val="false"/>
          <w:i w:val="false"/>
          <w:color w:val="000000"/>
          <w:sz w:val="28"/>
        </w:rPr>
        <w:t xml:space="preserve">
               используемый для </w:t>
      </w:r>
      <w:r>
        <w:br/>
      </w:r>
      <w:r>
        <w:rPr>
          <w:rFonts w:ascii="Times New Roman"/>
          <w:b w:val="false"/>
          <w:i w:val="false"/>
          <w:color w:val="000000"/>
          <w:sz w:val="28"/>
        </w:rPr>
        <w:t xml:space="preserve">
               национальньх </w:t>
      </w:r>
      <w:r>
        <w:br/>
      </w:r>
      <w:r>
        <w:rPr>
          <w:rFonts w:ascii="Times New Roman"/>
          <w:b w:val="false"/>
          <w:i w:val="false"/>
          <w:color w:val="000000"/>
          <w:sz w:val="28"/>
        </w:rPr>
        <w:t xml:space="preserve">
               таможенных целей.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Рекомендуемые резолюцией 48/11 ЭСКАТО ООН и ЮНКТАД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А. Облегчение </w:t>
      </w:r>
      <w:r>
        <w:rPr>
          <w:rFonts w:ascii="Times New Roman"/>
          <w:b w:val="false"/>
          <w:i w:val="false"/>
          <w:color w:val="000000"/>
          <w:sz w:val="28"/>
        </w:rPr>
        <w:t xml:space="preserve">  Международные кон- </w:t>
      </w:r>
      <w:r>
        <w:br/>
      </w:r>
      <w:r>
        <w:rPr>
          <w:rFonts w:ascii="Times New Roman"/>
          <w:b w:val="false"/>
          <w:i w:val="false"/>
          <w:color w:val="000000"/>
          <w:sz w:val="28"/>
        </w:rPr>
        <w:t>
</w:t>
      </w:r>
      <w:r>
        <w:rPr>
          <w:rFonts w:ascii="Times New Roman"/>
          <w:b w:val="false"/>
          <w:i/>
          <w:color w:val="000000"/>
          <w:sz w:val="28"/>
        </w:rPr>
        <w:t xml:space="preserve">пересечения </w:t>
      </w:r>
      <w:r>
        <w:rPr>
          <w:rFonts w:ascii="Times New Roman"/>
          <w:b w:val="false"/>
          <w:i w:val="false"/>
          <w:color w:val="000000"/>
          <w:sz w:val="28"/>
        </w:rPr>
        <w:t xml:space="preserve">    венции для облег- </w:t>
      </w:r>
      <w:r>
        <w:br/>
      </w:r>
      <w:r>
        <w:rPr>
          <w:rFonts w:ascii="Times New Roman"/>
          <w:b w:val="false"/>
          <w:i w:val="false"/>
          <w:color w:val="000000"/>
          <w:sz w:val="28"/>
        </w:rPr>
        <w:t>
</w:t>
      </w:r>
      <w:r>
        <w:rPr>
          <w:rFonts w:ascii="Times New Roman"/>
          <w:b w:val="false"/>
          <w:i/>
          <w:color w:val="000000"/>
          <w:sz w:val="28"/>
        </w:rPr>
        <w:t xml:space="preserve">границ </w:t>
      </w:r>
      <w:r>
        <w:rPr>
          <w:rFonts w:ascii="Times New Roman"/>
          <w:b w:val="false"/>
          <w:i w:val="false"/>
          <w:color w:val="000000"/>
          <w:sz w:val="28"/>
        </w:rPr>
        <w:t xml:space="preserve">         чения пересечения </w:t>
      </w:r>
      <w:r>
        <w:br/>
      </w:r>
      <w:r>
        <w:rPr>
          <w:rFonts w:ascii="Times New Roman"/>
          <w:b w:val="false"/>
          <w:i w:val="false"/>
          <w:color w:val="000000"/>
          <w:sz w:val="28"/>
        </w:rPr>
        <w:t xml:space="preserve">
               границ направлены </w:t>
      </w:r>
      <w:r>
        <w:br/>
      </w:r>
      <w:r>
        <w:rPr>
          <w:rFonts w:ascii="Times New Roman"/>
          <w:b w:val="false"/>
          <w:i w:val="false"/>
          <w:color w:val="000000"/>
          <w:sz w:val="28"/>
        </w:rPr>
        <w:t xml:space="preserve">
               на отмену ненужных </w:t>
      </w:r>
      <w:r>
        <w:br/>
      </w:r>
      <w:r>
        <w:rPr>
          <w:rFonts w:ascii="Times New Roman"/>
          <w:b w:val="false"/>
          <w:i w:val="false"/>
          <w:color w:val="000000"/>
          <w:sz w:val="28"/>
        </w:rPr>
        <w:t xml:space="preserve">
               процедур, согласо- </w:t>
      </w:r>
      <w:r>
        <w:br/>
      </w:r>
      <w:r>
        <w:rPr>
          <w:rFonts w:ascii="Times New Roman"/>
          <w:b w:val="false"/>
          <w:i w:val="false"/>
          <w:color w:val="000000"/>
          <w:sz w:val="28"/>
        </w:rPr>
        <w:t xml:space="preserve">
               вание необходимых </w:t>
      </w:r>
      <w:r>
        <w:br/>
      </w:r>
      <w:r>
        <w:rPr>
          <w:rFonts w:ascii="Times New Roman"/>
          <w:b w:val="false"/>
          <w:i w:val="false"/>
          <w:color w:val="000000"/>
          <w:sz w:val="28"/>
        </w:rPr>
        <w:t xml:space="preserve">
               процедур таможен- </w:t>
      </w:r>
      <w:r>
        <w:br/>
      </w:r>
      <w:r>
        <w:rPr>
          <w:rFonts w:ascii="Times New Roman"/>
          <w:b w:val="false"/>
          <w:i w:val="false"/>
          <w:color w:val="000000"/>
          <w:sz w:val="28"/>
        </w:rPr>
        <w:t xml:space="preserve">
               ного и других тре- </w:t>
      </w:r>
      <w:r>
        <w:br/>
      </w:r>
      <w:r>
        <w:rPr>
          <w:rFonts w:ascii="Times New Roman"/>
          <w:b w:val="false"/>
          <w:i w:val="false"/>
          <w:color w:val="000000"/>
          <w:sz w:val="28"/>
        </w:rPr>
        <w:t xml:space="preserve">
               буемых видов </w:t>
      </w:r>
      <w:r>
        <w:br/>
      </w:r>
      <w:r>
        <w:rPr>
          <w:rFonts w:ascii="Times New Roman"/>
          <w:b w:val="false"/>
          <w:i w:val="false"/>
          <w:color w:val="000000"/>
          <w:sz w:val="28"/>
        </w:rPr>
        <w:t xml:space="preserve">
               контроля. </w:t>
      </w:r>
    </w:p>
    <w:p>
      <w:pPr>
        <w:spacing w:after="0"/>
        <w:ind w:left="0"/>
        <w:jc w:val="both"/>
      </w:pPr>
      <w:r>
        <w:rPr>
          <w:rFonts w:ascii="Times New Roman"/>
          <w:b w:val="false"/>
          <w:i w:val="false"/>
          <w:color w:val="000000"/>
          <w:sz w:val="28"/>
        </w:rPr>
        <w:t xml:space="preserve">4. Таможенная  Конвенция МДП поз-   + </w:t>
      </w:r>
      <w:r>
        <w:br/>
      </w:r>
      <w:r>
        <w:rPr>
          <w:rFonts w:ascii="Times New Roman"/>
          <w:b w:val="false"/>
          <w:i w:val="false"/>
          <w:color w:val="000000"/>
          <w:sz w:val="28"/>
        </w:rPr>
        <w:t xml:space="preserve">
конвенция о    воляет осуществлять </w:t>
      </w:r>
      <w:r>
        <w:br/>
      </w:r>
      <w:r>
        <w:rPr>
          <w:rFonts w:ascii="Times New Roman"/>
          <w:b w:val="false"/>
          <w:i w:val="false"/>
          <w:color w:val="000000"/>
          <w:sz w:val="28"/>
        </w:rPr>
        <w:t xml:space="preserve">
международной  международные пере- </w:t>
      </w:r>
      <w:r>
        <w:br/>
      </w:r>
      <w:r>
        <w:rPr>
          <w:rFonts w:ascii="Times New Roman"/>
          <w:b w:val="false"/>
          <w:i w:val="false"/>
          <w:color w:val="000000"/>
          <w:sz w:val="28"/>
        </w:rPr>
        <w:t xml:space="preserve">
перевозке      возки грузов авто- </w:t>
      </w:r>
      <w:r>
        <w:br/>
      </w:r>
      <w:r>
        <w:rPr>
          <w:rFonts w:ascii="Times New Roman"/>
          <w:b w:val="false"/>
          <w:i w:val="false"/>
          <w:color w:val="000000"/>
          <w:sz w:val="28"/>
        </w:rPr>
        <w:t xml:space="preserve">
грузов с при-  мобильным транспор- </w:t>
      </w:r>
      <w:r>
        <w:br/>
      </w:r>
      <w:r>
        <w:rPr>
          <w:rFonts w:ascii="Times New Roman"/>
          <w:b w:val="false"/>
          <w:i w:val="false"/>
          <w:color w:val="000000"/>
          <w:sz w:val="28"/>
        </w:rPr>
        <w:t xml:space="preserve">
менением       том из таможни </w:t>
      </w:r>
      <w:r>
        <w:br/>
      </w:r>
      <w:r>
        <w:rPr>
          <w:rFonts w:ascii="Times New Roman"/>
          <w:b w:val="false"/>
          <w:i w:val="false"/>
          <w:color w:val="000000"/>
          <w:sz w:val="28"/>
        </w:rPr>
        <w:t xml:space="preserve">
книжки МДП     пункта отправления </w:t>
      </w:r>
      <w:r>
        <w:br/>
      </w:r>
      <w:r>
        <w:rPr>
          <w:rFonts w:ascii="Times New Roman"/>
          <w:b w:val="false"/>
          <w:i w:val="false"/>
          <w:color w:val="000000"/>
          <w:sz w:val="28"/>
        </w:rPr>
        <w:t xml:space="preserve">
от 14 ноября   до таможни пункта </w:t>
      </w:r>
      <w:r>
        <w:br/>
      </w:r>
      <w:r>
        <w:rPr>
          <w:rFonts w:ascii="Times New Roman"/>
          <w:b w:val="false"/>
          <w:i w:val="false"/>
          <w:color w:val="000000"/>
          <w:sz w:val="28"/>
        </w:rPr>
        <w:t xml:space="preserve">
1975 г.        назначения через </w:t>
      </w:r>
      <w:r>
        <w:br/>
      </w:r>
      <w:r>
        <w:rPr>
          <w:rFonts w:ascii="Times New Roman"/>
          <w:b w:val="false"/>
          <w:i w:val="false"/>
          <w:color w:val="000000"/>
          <w:sz w:val="28"/>
        </w:rPr>
        <w:t xml:space="preserve">
               любое число стран </w:t>
      </w:r>
      <w:r>
        <w:br/>
      </w:r>
      <w:r>
        <w:rPr>
          <w:rFonts w:ascii="Times New Roman"/>
          <w:b w:val="false"/>
          <w:i w:val="false"/>
          <w:color w:val="000000"/>
          <w:sz w:val="28"/>
        </w:rPr>
        <w:t xml:space="preserve">
               без какого-либо </w:t>
      </w:r>
      <w:r>
        <w:br/>
      </w:r>
      <w:r>
        <w:rPr>
          <w:rFonts w:ascii="Times New Roman"/>
          <w:b w:val="false"/>
          <w:i w:val="false"/>
          <w:color w:val="000000"/>
          <w:sz w:val="28"/>
        </w:rPr>
        <w:t xml:space="preserve">
               промежуточного пог- </w:t>
      </w:r>
      <w:r>
        <w:br/>
      </w:r>
      <w:r>
        <w:rPr>
          <w:rFonts w:ascii="Times New Roman"/>
          <w:b w:val="false"/>
          <w:i w:val="false"/>
          <w:color w:val="000000"/>
          <w:sz w:val="28"/>
        </w:rPr>
        <w:t xml:space="preserve">
               раничного контроля </w:t>
      </w:r>
      <w:r>
        <w:br/>
      </w:r>
      <w:r>
        <w:rPr>
          <w:rFonts w:ascii="Times New Roman"/>
          <w:b w:val="false"/>
          <w:i w:val="false"/>
          <w:color w:val="000000"/>
          <w:sz w:val="28"/>
        </w:rPr>
        <w:t xml:space="preserve">
               перевозимых грузов. </w:t>
      </w:r>
    </w:p>
    <w:p>
      <w:pPr>
        <w:spacing w:after="0"/>
        <w:ind w:left="0"/>
        <w:jc w:val="both"/>
      </w:pPr>
      <w:r>
        <w:rPr>
          <w:rFonts w:ascii="Times New Roman"/>
          <w:b w:val="false"/>
          <w:i w:val="false"/>
          <w:color w:val="000000"/>
          <w:sz w:val="28"/>
        </w:rPr>
        <w:t xml:space="preserve">5. Таможенная  Таможенная конвен-   +             v </w:t>
      </w:r>
      <w:r>
        <w:br/>
      </w:r>
      <w:r>
        <w:rPr>
          <w:rFonts w:ascii="Times New Roman"/>
          <w:b w:val="false"/>
          <w:i w:val="false"/>
          <w:color w:val="000000"/>
          <w:sz w:val="28"/>
        </w:rPr>
        <w:t xml:space="preserve">
конвенция,     ция, касающаяся </w:t>
      </w:r>
      <w:r>
        <w:br/>
      </w:r>
      <w:r>
        <w:rPr>
          <w:rFonts w:ascii="Times New Roman"/>
          <w:b w:val="false"/>
          <w:i w:val="false"/>
          <w:color w:val="000000"/>
          <w:sz w:val="28"/>
        </w:rPr>
        <w:t xml:space="preserve">
касающаяся     контейнеров, пре- </w:t>
      </w:r>
      <w:r>
        <w:br/>
      </w:r>
      <w:r>
        <w:rPr>
          <w:rFonts w:ascii="Times New Roman"/>
          <w:b w:val="false"/>
          <w:i w:val="false"/>
          <w:color w:val="000000"/>
          <w:sz w:val="28"/>
        </w:rPr>
        <w:t xml:space="preserve">
контейнеров    доставляет в распо- </w:t>
      </w:r>
      <w:r>
        <w:br/>
      </w:r>
      <w:r>
        <w:rPr>
          <w:rFonts w:ascii="Times New Roman"/>
          <w:b w:val="false"/>
          <w:i w:val="false"/>
          <w:color w:val="000000"/>
          <w:sz w:val="28"/>
        </w:rPr>
        <w:t xml:space="preserve">
от 3 декабря   ряжение таможенных </w:t>
      </w:r>
      <w:r>
        <w:br/>
      </w:r>
      <w:r>
        <w:rPr>
          <w:rFonts w:ascii="Times New Roman"/>
          <w:b w:val="false"/>
          <w:i w:val="false"/>
          <w:color w:val="000000"/>
          <w:sz w:val="28"/>
        </w:rPr>
        <w:t xml:space="preserve">
1972 г.        органов гибкий </w:t>
      </w:r>
      <w:r>
        <w:br/>
      </w:r>
      <w:r>
        <w:rPr>
          <w:rFonts w:ascii="Times New Roman"/>
          <w:b w:val="false"/>
          <w:i w:val="false"/>
          <w:color w:val="000000"/>
          <w:sz w:val="28"/>
        </w:rPr>
        <w:t xml:space="preserve">
               инструмент для сок- </w:t>
      </w:r>
      <w:r>
        <w:br/>
      </w:r>
      <w:r>
        <w:rPr>
          <w:rFonts w:ascii="Times New Roman"/>
          <w:b w:val="false"/>
          <w:i w:val="false"/>
          <w:color w:val="000000"/>
          <w:sz w:val="28"/>
        </w:rPr>
        <w:t xml:space="preserve">
               ращения объема </w:t>
      </w:r>
      <w:r>
        <w:br/>
      </w:r>
      <w:r>
        <w:rPr>
          <w:rFonts w:ascii="Times New Roman"/>
          <w:b w:val="false"/>
          <w:i w:val="false"/>
          <w:color w:val="000000"/>
          <w:sz w:val="28"/>
        </w:rPr>
        <w:t xml:space="preserve">
               административной </w:t>
      </w:r>
      <w:r>
        <w:br/>
      </w:r>
      <w:r>
        <w:rPr>
          <w:rFonts w:ascii="Times New Roman"/>
          <w:b w:val="false"/>
          <w:i w:val="false"/>
          <w:color w:val="000000"/>
          <w:sz w:val="28"/>
        </w:rPr>
        <w:t xml:space="preserve">
               работы при одновре- </w:t>
      </w:r>
      <w:r>
        <w:br/>
      </w:r>
      <w:r>
        <w:rPr>
          <w:rFonts w:ascii="Times New Roman"/>
          <w:b w:val="false"/>
          <w:i w:val="false"/>
          <w:color w:val="000000"/>
          <w:sz w:val="28"/>
        </w:rPr>
        <w:t xml:space="preserve">
               менном сохранении </w:t>
      </w:r>
      <w:r>
        <w:br/>
      </w:r>
      <w:r>
        <w:rPr>
          <w:rFonts w:ascii="Times New Roman"/>
          <w:b w:val="false"/>
          <w:i w:val="false"/>
          <w:color w:val="000000"/>
          <w:sz w:val="28"/>
        </w:rPr>
        <w:t xml:space="preserve">
               надлежащего уровня </w:t>
      </w:r>
      <w:r>
        <w:br/>
      </w:r>
      <w:r>
        <w:rPr>
          <w:rFonts w:ascii="Times New Roman"/>
          <w:b w:val="false"/>
          <w:i w:val="false"/>
          <w:color w:val="000000"/>
          <w:sz w:val="28"/>
        </w:rPr>
        <w:t xml:space="preserve">
               таможенного конт- </w:t>
      </w:r>
      <w:r>
        <w:br/>
      </w:r>
      <w:r>
        <w:rPr>
          <w:rFonts w:ascii="Times New Roman"/>
          <w:b w:val="false"/>
          <w:i w:val="false"/>
          <w:color w:val="000000"/>
          <w:sz w:val="28"/>
        </w:rPr>
        <w:t xml:space="preserve">
               роля. </w:t>
      </w:r>
    </w:p>
    <w:p>
      <w:pPr>
        <w:spacing w:after="0"/>
        <w:ind w:left="0"/>
        <w:jc w:val="both"/>
      </w:pPr>
      <w:r>
        <w:rPr>
          <w:rFonts w:ascii="Times New Roman"/>
          <w:b w:val="false"/>
          <w:i w:val="false"/>
          <w:color w:val="000000"/>
          <w:sz w:val="28"/>
        </w:rPr>
        <w:t xml:space="preserve">6. Междуна-    Международная кон-   +             v </w:t>
      </w:r>
      <w:r>
        <w:br/>
      </w:r>
      <w:r>
        <w:rPr>
          <w:rFonts w:ascii="Times New Roman"/>
          <w:b w:val="false"/>
          <w:i w:val="false"/>
          <w:color w:val="000000"/>
          <w:sz w:val="28"/>
        </w:rPr>
        <w:t xml:space="preserve">
родная конвен- венция о согласо- </w:t>
      </w:r>
      <w:r>
        <w:br/>
      </w:r>
      <w:r>
        <w:rPr>
          <w:rFonts w:ascii="Times New Roman"/>
          <w:b w:val="false"/>
          <w:i w:val="false"/>
          <w:color w:val="000000"/>
          <w:sz w:val="28"/>
        </w:rPr>
        <w:t xml:space="preserve">
ция о согласо- вании условий про- </w:t>
      </w:r>
      <w:r>
        <w:br/>
      </w:r>
      <w:r>
        <w:rPr>
          <w:rFonts w:ascii="Times New Roman"/>
          <w:b w:val="false"/>
          <w:i w:val="false"/>
          <w:color w:val="000000"/>
          <w:sz w:val="28"/>
        </w:rPr>
        <w:t xml:space="preserve">
вании условий  ведения контроля </w:t>
      </w:r>
      <w:r>
        <w:br/>
      </w:r>
      <w:r>
        <w:rPr>
          <w:rFonts w:ascii="Times New Roman"/>
          <w:b w:val="false"/>
          <w:i w:val="false"/>
          <w:color w:val="000000"/>
          <w:sz w:val="28"/>
        </w:rPr>
        <w:t xml:space="preserve">
проведения     грузов на границах </w:t>
      </w:r>
      <w:r>
        <w:br/>
      </w:r>
      <w:r>
        <w:rPr>
          <w:rFonts w:ascii="Times New Roman"/>
          <w:b w:val="false"/>
          <w:i w:val="false"/>
          <w:color w:val="000000"/>
          <w:sz w:val="28"/>
        </w:rPr>
        <w:t xml:space="preserve">
контроля       направлена на сок- </w:t>
      </w:r>
      <w:r>
        <w:br/>
      </w:r>
      <w:r>
        <w:rPr>
          <w:rFonts w:ascii="Times New Roman"/>
          <w:b w:val="false"/>
          <w:i w:val="false"/>
          <w:color w:val="000000"/>
          <w:sz w:val="28"/>
        </w:rPr>
        <w:t xml:space="preserve">
грузов на      ращение формальнос- </w:t>
      </w:r>
      <w:r>
        <w:br/>
      </w:r>
      <w:r>
        <w:rPr>
          <w:rFonts w:ascii="Times New Roman"/>
          <w:b w:val="false"/>
          <w:i w:val="false"/>
          <w:color w:val="000000"/>
          <w:sz w:val="28"/>
        </w:rPr>
        <w:t xml:space="preserve">
границе от 21  тей, уменьшение </w:t>
      </w:r>
      <w:r>
        <w:br/>
      </w:r>
      <w:r>
        <w:rPr>
          <w:rFonts w:ascii="Times New Roman"/>
          <w:b w:val="false"/>
          <w:i w:val="false"/>
          <w:color w:val="000000"/>
          <w:sz w:val="28"/>
        </w:rPr>
        <w:t xml:space="preserve">
октября        числа и продолжи- </w:t>
      </w:r>
      <w:r>
        <w:br/>
      </w:r>
      <w:r>
        <w:rPr>
          <w:rFonts w:ascii="Times New Roman"/>
          <w:b w:val="false"/>
          <w:i w:val="false"/>
          <w:color w:val="000000"/>
          <w:sz w:val="28"/>
        </w:rPr>
        <w:t xml:space="preserve">
1982 г.        тельности всех </w:t>
      </w:r>
      <w:r>
        <w:br/>
      </w:r>
      <w:r>
        <w:rPr>
          <w:rFonts w:ascii="Times New Roman"/>
          <w:b w:val="false"/>
          <w:i w:val="false"/>
          <w:color w:val="000000"/>
          <w:sz w:val="28"/>
        </w:rPr>
        <w:t xml:space="preserve">
               видов контроля </w:t>
      </w:r>
      <w:r>
        <w:br/>
      </w:r>
      <w:r>
        <w:rPr>
          <w:rFonts w:ascii="Times New Roman"/>
          <w:b w:val="false"/>
          <w:i w:val="false"/>
          <w:color w:val="000000"/>
          <w:sz w:val="28"/>
        </w:rPr>
        <w:t xml:space="preserve">
               (медико-санитарный, </w:t>
      </w:r>
      <w:r>
        <w:br/>
      </w:r>
      <w:r>
        <w:rPr>
          <w:rFonts w:ascii="Times New Roman"/>
          <w:b w:val="false"/>
          <w:i w:val="false"/>
          <w:color w:val="000000"/>
          <w:sz w:val="28"/>
        </w:rPr>
        <w:t xml:space="preserve">
               ветеринарный, </w:t>
      </w:r>
      <w:r>
        <w:br/>
      </w:r>
      <w:r>
        <w:rPr>
          <w:rFonts w:ascii="Times New Roman"/>
          <w:b w:val="false"/>
          <w:i w:val="false"/>
          <w:color w:val="000000"/>
          <w:sz w:val="28"/>
        </w:rPr>
        <w:t xml:space="preserve">
               фитосанитарный), в </w:t>
      </w:r>
      <w:r>
        <w:br/>
      </w:r>
      <w:r>
        <w:rPr>
          <w:rFonts w:ascii="Times New Roman"/>
          <w:b w:val="false"/>
          <w:i w:val="false"/>
          <w:color w:val="000000"/>
          <w:sz w:val="28"/>
        </w:rPr>
        <w:t xml:space="preserve">
               целях проверки </w:t>
      </w:r>
      <w:r>
        <w:br/>
      </w:r>
      <w:r>
        <w:rPr>
          <w:rFonts w:ascii="Times New Roman"/>
          <w:b w:val="false"/>
          <w:i w:val="false"/>
          <w:color w:val="000000"/>
          <w:sz w:val="28"/>
        </w:rPr>
        <w:t xml:space="preserve">
               соблюдения техни- </w:t>
      </w:r>
      <w:r>
        <w:br/>
      </w:r>
      <w:r>
        <w:rPr>
          <w:rFonts w:ascii="Times New Roman"/>
          <w:b w:val="false"/>
          <w:i w:val="false"/>
          <w:color w:val="000000"/>
          <w:sz w:val="28"/>
        </w:rPr>
        <w:t xml:space="preserve">
               ческих стандартов </w:t>
      </w:r>
      <w:r>
        <w:br/>
      </w:r>
      <w:r>
        <w:rPr>
          <w:rFonts w:ascii="Times New Roman"/>
          <w:b w:val="false"/>
          <w:i w:val="false"/>
          <w:color w:val="000000"/>
          <w:sz w:val="28"/>
        </w:rPr>
        <w:t xml:space="preserve">
               и контроля качест- </w:t>
      </w:r>
      <w:r>
        <w:br/>
      </w:r>
      <w:r>
        <w:rPr>
          <w:rFonts w:ascii="Times New Roman"/>
          <w:b w:val="false"/>
          <w:i w:val="false"/>
          <w:color w:val="000000"/>
          <w:sz w:val="28"/>
        </w:rPr>
        <w:t xml:space="preserve">
               ва в целом, и при- </w:t>
      </w:r>
      <w:r>
        <w:br/>
      </w:r>
      <w:r>
        <w:rPr>
          <w:rFonts w:ascii="Times New Roman"/>
          <w:b w:val="false"/>
          <w:i w:val="false"/>
          <w:color w:val="000000"/>
          <w:sz w:val="28"/>
        </w:rPr>
        <w:t xml:space="preserve">
               меняется ко всем </w:t>
      </w:r>
      <w:r>
        <w:br/>
      </w:r>
      <w:r>
        <w:rPr>
          <w:rFonts w:ascii="Times New Roman"/>
          <w:b w:val="false"/>
          <w:i w:val="false"/>
          <w:color w:val="000000"/>
          <w:sz w:val="28"/>
        </w:rPr>
        <w:t xml:space="preserve">
               импортируемым, </w:t>
      </w:r>
      <w:r>
        <w:br/>
      </w:r>
      <w:r>
        <w:rPr>
          <w:rFonts w:ascii="Times New Roman"/>
          <w:b w:val="false"/>
          <w:i w:val="false"/>
          <w:color w:val="000000"/>
          <w:sz w:val="28"/>
        </w:rPr>
        <w:t xml:space="preserve">
               экспортируемым или </w:t>
      </w:r>
      <w:r>
        <w:br/>
      </w:r>
      <w:r>
        <w:rPr>
          <w:rFonts w:ascii="Times New Roman"/>
          <w:b w:val="false"/>
          <w:i w:val="false"/>
          <w:color w:val="000000"/>
          <w:sz w:val="28"/>
        </w:rPr>
        <w:t xml:space="preserve">
               транзитным грузам. </w:t>
      </w:r>
    </w:p>
    <w:p>
      <w:pPr>
        <w:spacing w:after="0"/>
        <w:ind w:left="0"/>
        <w:jc w:val="both"/>
      </w:pPr>
      <w:r>
        <w:rPr>
          <w:rFonts w:ascii="Times New Roman"/>
          <w:b w:val="false"/>
          <w:i/>
          <w:color w:val="000000"/>
          <w:sz w:val="28"/>
        </w:rPr>
        <w:t xml:space="preserve">Б. Транспорт- </w:t>
      </w:r>
      <w:r>
        <w:rPr>
          <w:rFonts w:ascii="Times New Roman"/>
          <w:b w:val="false"/>
          <w:i w:val="false"/>
          <w:color w:val="000000"/>
          <w:sz w:val="28"/>
        </w:rPr>
        <w:t xml:space="preserve">  Конвенция направ-    + </w:t>
      </w:r>
      <w:r>
        <w:br/>
      </w:r>
      <w:r>
        <w:rPr>
          <w:rFonts w:ascii="Times New Roman"/>
          <w:b w:val="false"/>
          <w:i w:val="false"/>
          <w:color w:val="000000"/>
          <w:sz w:val="28"/>
        </w:rPr>
        <w:t>
</w:t>
      </w:r>
      <w:r>
        <w:rPr>
          <w:rFonts w:ascii="Times New Roman"/>
          <w:b w:val="false"/>
          <w:i/>
          <w:color w:val="000000"/>
          <w:sz w:val="28"/>
        </w:rPr>
        <w:t xml:space="preserve">ные операции </w:t>
      </w:r>
      <w:r>
        <w:rPr>
          <w:rFonts w:ascii="Times New Roman"/>
          <w:b w:val="false"/>
          <w:i w:val="false"/>
          <w:color w:val="000000"/>
          <w:sz w:val="28"/>
        </w:rPr>
        <w:t xml:space="preserve">   лена на унификацию </w:t>
      </w:r>
      <w:r>
        <w:br/>
      </w:r>
      <w:r>
        <w:rPr>
          <w:rFonts w:ascii="Times New Roman"/>
          <w:b w:val="false"/>
          <w:i w:val="false"/>
          <w:color w:val="000000"/>
          <w:sz w:val="28"/>
        </w:rPr>
        <w:t xml:space="preserve">
7. Конвенция   условий заключения </w:t>
      </w:r>
      <w:r>
        <w:br/>
      </w:r>
      <w:r>
        <w:rPr>
          <w:rFonts w:ascii="Times New Roman"/>
          <w:b w:val="false"/>
          <w:i w:val="false"/>
          <w:color w:val="000000"/>
          <w:sz w:val="28"/>
        </w:rPr>
        <w:t xml:space="preserve">
о договоре     договора междуна- </w:t>
      </w:r>
      <w:r>
        <w:br/>
      </w:r>
      <w:r>
        <w:rPr>
          <w:rFonts w:ascii="Times New Roman"/>
          <w:b w:val="false"/>
          <w:i w:val="false"/>
          <w:color w:val="000000"/>
          <w:sz w:val="28"/>
        </w:rPr>
        <w:t xml:space="preserve">
международной  родной дорожной </w:t>
      </w:r>
      <w:r>
        <w:br/>
      </w:r>
      <w:r>
        <w:rPr>
          <w:rFonts w:ascii="Times New Roman"/>
          <w:b w:val="false"/>
          <w:i w:val="false"/>
          <w:color w:val="000000"/>
          <w:sz w:val="28"/>
        </w:rPr>
        <w:t xml:space="preserve">
дорожной       перевозки грузов, </w:t>
      </w:r>
      <w:r>
        <w:br/>
      </w:r>
      <w:r>
        <w:rPr>
          <w:rFonts w:ascii="Times New Roman"/>
          <w:b w:val="false"/>
          <w:i w:val="false"/>
          <w:color w:val="000000"/>
          <w:sz w:val="28"/>
        </w:rPr>
        <w:t xml:space="preserve">
перевозки      включая условия, </w:t>
      </w:r>
      <w:r>
        <w:br/>
      </w:r>
      <w:r>
        <w:rPr>
          <w:rFonts w:ascii="Times New Roman"/>
          <w:b w:val="false"/>
          <w:i w:val="false"/>
          <w:color w:val="000000"/>
          <w:sz w:val="28"/>
        </w:rPr>
        <w:t xml:space="preserve">
грузов (КДПГ)  связанные с доку- </w:t>
      </w:r>
      <w:r>
        <w:br/>
      </w:r>
      <w:r>
        <w:rPr>
          <w:rFonts w:ascii="Times New Roman"/>
          <w:b w:val="false"/>
          <w:i w:val="false"/>
          <w:color w:val="000000"/>
          <w:sz w:val="28"/>
        </w:rPr>
        <w:t xml:space="preserve">
от 19 мая      ментами, используе- </w:t>
      </w:r>
      <w:r>
        <w:br/>
      </w:r>
      <w:r>
        <w:rPr>
          <w:rFonts w:ascii="Times New Roman"/>
          <w:b w:val="false"/>
          <w:i w:val="false"/>
          <w:color w:val="000000"/>
          <w:sz w:val="28"/>
        </w:rPr>
        <w:t xml:space="preserve">
1956 г.        мыми для такой </w:t>
      </w:r>
      <w:r>
        <w:br/>
      </w:r>
      <w:r>
        <w:rPr>
          <w:rFonts w:ascii="Times New Roman"/>
          <w:b w:val="false"/>
          <w:i w:val="false"/>
          <w:color w:val="000000"/>
          <w:sz w:val="28"/>
        </w:rPr>
        <w:t xml:space="preserve">
               перевозки, и ответ- </w:t>
      </w:r>
      <w:r>
        <w:br/>
      </w:r>
      <w:r>
        <w:rPr>
          <w:rFonts w:ascii="Times New Roman"/>
          <w:b w:val="false"/>
          <w:i w:val="false"/>
          <w:color w:val="000000"/>
          <w:sz w:val="28"/>
        </w:rPr>
        <w:t xml:space="preserve">
               ственностью пере- </w:t>
      </w:r>
      <w:r>
        <w:br/>
      </w:r>
      <w:r>
        <w:rPr>
          <w:rFonts w:ascii="Times New Roman"/>
          <w:b w:val="false"/>
          <w:i w:val="false"/>
          <w:color w:val="000000"/>
          <w:sz w:val="28"/>
        </w:rPr>
        <w:t xml:space="preserve">
               возчика.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u w:val="single"/>
        </w:rPr>
        <w:t xml:space="preserve">Другие документы, разработанные ЕЭК ООН </w:t>
      </w:r>
      <w:r>
        <w:br/>
      </w:r>
      <w:r>
        <w:rPr>
          <w:rFonts w:ascii="Times New Roman"/>
          <w:b w:val="false"/>
          <w:i w:val="false"/>
          <w:color w:val="000000"/>
          <w:sz w:val="28"/>
        </w:rPr>
        <w:t xml:space="preserve">
------------------------------------------------------------------- </w:t>
      </w:r>
      <w:r>
        <w:br/>
      </w:r>
      <w:r>
        <w:rPr>
          <w:rFonts w:ascii="Times New Roman"/>
          <w:b w:val="false"/>
          <w:i w:val="false"/>
          <w:color w:val="000000"/>
          <w:sz w:val="28"/>
        </w:rPr>
        <w:t xml:space="preserve">
1. Соглашение  В этом Соглашении    + </w:t>
      </w:r>
      <w:r>
        <w:br/>
      </w:r>
      <w:r>
        <w:rPr>
          <w:rFonts w:ascii="Times New Roman"/>
          <w:b w:val="false"/>
          <w:i w:val="false"/>
          <w:color w:val="000000"/>
          <w:sz w:val="28"/>
        </w:rPr>
        <w:t xml:space="preserve">
о международ-  определены условия </w:t>
      </w:r>
      <w:r>
        <w:br/>
      </w:r>
      <w:r>
        <w:rPr>
          <w:rFonts w:ascii="Times New Roman"/>
          <w:b w:val="false"/>
          <w:i w:val="false"/>
          <w:color w:val="000000"/>
          <w:sz w:val="28"/>
        </w:rPr>
        <w:t xml:space="preserve">
ных перевозках сохранения качества </w:t>
      </w:r>
      <w:r>
        <w:br/>
      </w:r>
      <w:r>
        <w:rPr>
          <w:rFonts w:ascii="Times New Roman"/>
          <w:b w:val="false"/>
          <w:i w:val="false"/>
          <w:color w:val="000000"/>
          <w:sz w:val="28"/>
        </w:rPr>
        <w:t xml:space="preserve">
скоропортя-    скоропортящихся </w:t>
      </w:r>
      <w:r>
        <w:br/>
      </w:r>
      <w:r>
        <w:rPr>
          <w:rFonts w:ascii="Times New Roman"/>
          <w:b w:val="false"/>
          <w:i w:val="false"/>
          <w:color w:val="000000"/>
          <w:sz w:val="28"/>
        </w:rPr>
        <w:t xml:space="preserve">
щихся пищевых  пищевых продуктов </w:t>
      </w:r>
      <w:r>
        <w:br/>
      </w:r>
      <w:r>
        <w:rPr>
          <w:rFonts w:ascii="Times New Roman"/>
          <w:b w:val="false"/>
          <w:i w:val="false"/>
          <w:color w:val="000000"/>
          <w:sz w:val="28"/>
        </w:rPr>
        <w:t xml:space="preserve">
продуктов и о  в ходе их транспор- </w:t>
      </w:r>
      <w:r>
        <w:br/>
      </w:r>
      <w:r>
        <w:rPr>
          <w:rFonts w:ascii="Times New Roman"/>
          <w:b w:val="false"/>
          <w:i w:val="false"/>
          <w:color w:val="000000"/>
          <w:sz w:val="28"/>
        </w:rPr>
        <w:t xml:space="preserve">
специальных    тировки. Кроме </w:t>
      </w:r>
      <w:r>
        <w:br/>
      </w:r>
      <w:r>
        <w:rPr>
          <w:rFonts w:ascii="Times New Roman"/>
          <w:b w:val="false"/>
          <w:i w:val="false"/>
          <w:color w:val="000000"/>
          <w:sz w:val="28"/>
        </w:rPr>
        <w:t xml:space="preserve">
транспортных   того, в них предус- </w:t>
      </w:r>
      <w:r>
        <w:br/>
      </w:r>
      <w:r>
        <w:rPr>
          <w:rFonts w:ascii="Times New Roman"/>
          <w:b w:val="false"/>
          <w:i w:val="false"/>
          <w:color w:val="000000"/>
          <w:sz w:val="28"/>
        </w:rPr>
        <w:t xml:space="preserve">
средствах,     мотрены стандарты </w:t>
      </w:r>
      <w:r>
        <w:br/>
      </w:r>
      <w:r>
        <w:rPr>
          <w:rFonts w:ascii="Times New Roman"/>
          <w:b w:val="false"/>
          <w:i w:val="false"/>
          <w:color w:val="000000"/>
          <w:sz w:val="28"/>
        </w:rPr>
        <w:t xml:space="preserve">
предназна-     для специального </w:t>
      </w:r>
      <w:r>
        <w:br/>
      </w:r>
      <w:r>
        <w:rPr>
          <w:rFonts w:ascii="Times New Roman"/>
          <w:b w:val="false"/>
          <w:i w:val="false"/>
          <w:color w:val="000000"/>
          <w:sz w:val="28"/>
        </w:rPr>
        <w:t xml:space="preserve">
ченных для     оборудования, поло- </w:t>
      </w:r>
      <w:r>
        <w:br/>
      </w:r>
      <w:r>
        <w:rPr>
          <w:rFonts w:ascii="Times New Roman"/>
          <w:b w:val="false"/>
          <w:i w:val="false"/>
          <w:color w:val="000000"/>
          <w:sz w:val="28"/>
        </w:rPr>
        <w:t xml:space="preserve">
этих перевозок жения в отношении </w:t>
      </w:r>
      <w:r>
        <w:br/>
      </w:r>
      <w:r>
        <w:rPr>
          <w:rFonts w:ascii="Times New Roman"/>
          <w:b w:val="false"/>
          <w:i w:val="false"/>
          <w:color w:val="000000"/>
          <w:sz w:val="28"/>
        </w:rPr>
        <w:t xml:space="preserve">
(СПС) от 1     проверки изотерми- </w:t>
      </w:r>
      <w:r>
        <w:br/>
      </w:r>
      <w:r>
        <w:rPr>
          <w:rFonts w:ascii="Times New Roman"/>
          <w:b w:val="false"/>
          <w:i w:val="false"/>
          <w:color w:val="000000"/>
          <w:sz w:val="28"/>
        </w:rPr>
        <w:t xml:space="preserve">
сентября       ческого оборудова- </w:t>
      </w:r>
      <w:r>
        <w:br/>
      </w:r>
      <w:r>
        <w:rPr>
          <w:rFonts w:ascii="Times New Roman"/>
          <w:b w:val="false"/>
          <w:i w:val="false"/>
          <w:color w:val="000000"/>
          <w:sz w:val="28"/>
        </w:rPr>
        <w:t xml:space="preserve">
1970 г.        ния и отличительных </w:t>
      </w:r>
      <w:r>
        <w:br/>
      </w:r>
      <w:r>
        <w:rPr>
          <w:rFonts w:ascii="Times New Roman"/>
          <w:b w:val="false"/>
          <w:i w:val="false"/>
          <w:color w:val="000000"/>
          <w:sz w:val="28"/>
        </w:rPr>
        <w:t xml:space="preserve">
               знаков, указываемых </w:t>
      </w:r>
      <w:r>
        <w:br/>
      </w:r>
      <w:r>
        <w:rPr>
          <w:rFonts w:ascii="Times New Roman"/>
          <w:b w:val="false"/>
          <w:i w:val="false"/>
          <w:color w:val="000000"/>
          <w:sz w:val="28"/>
        </w:rPr>
        <w:t xml:space="preserve">
               на специальном обо- </w:t>
      </w:r>
      <w:r>
        <w:br/>
      </w:r>
      <w:r>
        <w:rPr>
          <w:rFonts w:ascii="Times New Roman"/>
          <w:b w:val="false"/>
          <w:i w:val="false"/>
          <w:color w:val="000000"/>
          <w:sz w:val="28"/>
        </w:rPr>
        <w:t xml:space="preserve">
               рудовании. Опреде- </w:t>
      </w:r>
      <w:r>
        <w:br/>
      </w:r>
      <w:r>
        <w:rPr>
          <w:rFonts w:ascii="Times New Roman"/>
          <w:b w:val="false"/>
          <w:i w:val="false"/>
          <w:color w:val="000000"/>
          <w:sz w:val="28"/>
        </w:rPr>
        <w:t xml:space="preserve">
               лены также оборудо- </w:t>
      </w:r>
      <w:r>
        <w:br/>
      </w:r>
      <w:r>
        <w:rPr>
          <w:rFonts w:ascii="Times New Roman"/>
          <w:b w:val="false"/>
          <w:i w:val="false"/>
          <w:color w:val="000000"/>
          <w:sz w:val="28"/>
        </w:rPr>
        <w:t xml:space="preserve">
               вание и температур- </w:t>
      </w:r>
      <w:r>
        <w:br/>
      </w:r>
      <w:r>
        <w:rPr>
          <w:rFonts w:ascii="Times New Roman"/>
          <w:b w:val="false"/>
          <w:i w:val="false"/>
          <w:color w:val="000000"/>
          <w:sz w:val="28"/>
        </w:rPr>
        <w:t xml:space="preserve">
               ные условия для </w:t>
      </w:r>
      <w:r>
        <w:br/>
      </w:r>
      <w:r>
        <w:rPr>
          <w:rFonts w:ascii="Times New Roman"/>
          <w:b w:val="false"/>
          <w:i w:val="false"/>
          <w:color w:val="000000"/>
          <w:sz w:val="28"/>
        </w:rPr>
        <w:t xml:space="preserve">
               глубокозамороженных </w:t>
      </w:r>
      <w:r>
        <w:br/>
      </w:r>
      <w:r>
        <w:rPr>
          <w:rFonts w:ascii="Times New Roman"/>
          <w:b w:val="false"/>
          <w:i w:val="false"/>
          <w:color w:val="000000"/>
          <w:sz w:val="28"/>
        </w:rPr>
        <w:t xml:space="preserve">
               и замороженных пи- </w:t>
      </w:r>
      <w:r>
        <w:br/>
      </w:r>
      <w:r>
        <w:rPr>
          <w:rFonts w:ascii="Times New Roman"/>
          <w:b w:val="false"/>
          <w:i w:val="false"/>
          <w:color w:val="000000"/>
          <w:sz w:val="28"/>
        </w:rPr>
        <w:t xml:space="preserve">
               щевых продуктов. </w:t>
      </w:r>
    </w:p>
    <w:p>
      <w:pPr>
        <w:spacing w:after="0"/>
        <w:ind w:left="0"/>
        <w:jc w:val="both"/>
      </w:pPr>
      <w:r>
        <w:rPr>
          <w:rFonts w:ascii="Times New Roman"/>
          <w:b w:val="false"/>
          <w:i w:val="false"/>
          <w:color w:val="000000"/>
          <w:sz w:val="28"/>
        </w:rPr>
        <w:t xml:space="preserve">2. Европейское Соглашение разрабо-  + </w:t>
      </w:r>
      <w:r>
        <w:br/>
      </w:r>
      <w:r>
        <w:rPr>
          <w:rFonts w:ascii="Times New Roman"/>
          <w:b w:val="false"/>
          <w:i w:val="false"/>
          <w:color w:val="000000"/>
          <w:sz w:val="28"/>
        </w:rPr>
        <w:t xml:space="preserve">
соглашение о   тано с целью созда- </w:t>
      </w:r>
      <w:r>
        <w:br/>
      </w:r>
      <w:r>
        <w:rPr>
          <w:rFonts w:ascii="Times New Roman"/>
          <w:b w:val="false"/>
          <w:i w:val="false"/>
          <w:color w:val="000000"/>
          <w:sz w:val="28"/>
        </w:rPr>
        <w:t xml:space="preserve">
международной  ния унифицированных </w:t>
      </w:r>
      <w:r>
        <w:br/>
      </w:r>
      <w:r>
        <w:rPr>
          <w:rFonts w:ascii="Times New Roman"/>
          <w:b w:val="false"/>
          <w:i w:val="false"/>
          <w:color w:val="000000"/>
          <w:sz w:val="28"/>
        </w:rPr>
        <w:t xml:space="preserve">
дорожной пере- правил международ- </w:t>
      </w:r>
      <w:r>
        <w:br/>
      </w:r>
      <w:r>
        <w:rPr>
          <w:rFonts w:ascii="Times New Roman"/>
          <w:b w:val="false"/>
          <w:i w:val="false"/>
          <w:color w:val="000000"/>
          <w:sz w:val="28"/>
        </w:rPr>
        <w:t xml:space="preserve">
возке опасных  ных автомобильных </w:t>
      </w:r>
      <w:r>
        <w:br/>
      </w:r>
      <w:r>
        <w:rPr>
          <w:rFonts w:ascii="Times New Roman"/>
          <w:b w:val="false"/>
          <w:i w:val="false"/>
          <w:color w:val="000000"/>
          <w:sz w:val="28"/>
        </w:rPr>
        <w:t xml:space="preserve">
грузов (ДОПОГ) перевозок опасных </w:t>
      </w:r>
      <w:r>
        <w:br/>
      </w:r>
      <w:r>
        <w:rPr>
          <w:rFonts w:ascii="Times New Roman"/>
          <w:b w:val="false"/>
          <w:i w:val="false"/>
          <w:color w:val="000000"/>
          <w:sz w:val="28"/>
        </w:rPr>
        <w:t xml:space="preserve">
от 30 сентября грузов и состоит </w:t>
      </w:r>
      <w:r>
        <w:br/>
      </w:r>
      <w:r>
        <w:rPr>
          <w:rFonts w:ascii="Times New Roman"/>
          <w:b w:val="false"/>
          <w:i w:val="false"/>
          <w:color w:val="000000"/>
          <w:sz w:val="28"/>
        </w:rPr>
        <w:t xml:space="preserve">
1957 г.        из двух частей. В </w:t>
      </w:r>
      <w:r>
        <w:br/>
      </w:r>
      <w:r>
        <w:rPr>
          <w:rFonts w:ascii="Times New Roman"/>
          <w:b w:val="false"/>
          <w:i w:val="false"/>
          <w:color w:val="000000"/>
          <w:sz w:val="28"/>
        </w:rPr>
        <w:t xml:space="preserve">
               первой части (При- </w:t>
      </w:r>
      <w:r>
        <w:br/>
      </w:r>
      <w:r>
        <w:rPr>
          <w:rFonts w:ascii="Times New Roman"/>
          <w:b w:val="false"/>
          <w:i w:val="false"/>
          <w:color w:val="000000"/>
          <w:sz w:val="28"/>
        </w:rPr>
        <w:t xml:space="preserve">
               ложение А) изложены </w:t>
      </w:r>
      <w:r>
        <w:br/>
      </w:r>
      <w:r>
        <w:rPr>
          <w:rFonts w:ascii="Times New Roman"/>
          <w:b w:val="false"/>
          <w:i w:val="false"/>
          <w:color w:val="000000"/>
          <w:sz w:val="28"/>
        </w:rPr>
        <w:t xml:space="preserve">
               предписания, касаю- </w:t>
      </w:r>
      <w:r>
        <w:br/>
      </w:r>
      <w:r>
        <w:rPr>
          <w:rFonts w:ascii="Times New Roman"/>
          <w:b w:val="false"/>
          <w:i w:val="false"/>
          <w:color w:val="000000"/>
          <w:sz w:val="28"/>
        </w:rPr>
        <w:t xml:space="preserve">
               щиеся опасных </w:t>
      </w:r>
      <w:r>
        <w:br/>
      </w:r>
      <w:r>
        <w:rPr>
          <w:rFonts w:ascii="Times New Roman"/>
          <w:b w:val="false"/>
          <w:i w:val="false"/>
          <w:color w:val="000000"/>
          <w:sz w:val="28"/>
        </w:rPr>
        <w:t xml:space="preserve">
               веществ и предме- </w:t>
      </w:r>
      <w:r>
        <w:br/>
      </w:r>
      <w:r>
        <w:rPr>
          <w:rFonts w:ascii="Times New Roman"/>
          <w:b w:val="false"/>
          <w:i w:val="false"/>
          <w:color w:val="000000"/>
          <w:sz w:val="28"/>
        </w:rPr>
        <w:t xml:space="preserve">
               тов, тары и упаков- </w:t>
      </w:r>
      <w:r>
        <w:br/>
      </w:r>
      <w:r>
        <w:rPr>
          <w:rFonts w:ascii="Times New Roman"/>
          <w:b w:val="false"/>
          <w:i w:val="false"/>
          <w:color w:val="000000"/>
          <w:sz w:val="28"/>
        </w:rPr>
        <w:t xml:space="preserve">
               ки, а во второй </w:t>
      </w:r>
      <w:r>
        <w:br/>
      </w:r>
      <w:r>
        <w:rPr>
          <w:rFonts w:ascii="Times New Roman"/>
          <w:b w:val="false"/>
          <w:i w:val="false"/>
          <w:color w:val="000000"/>
          <w:sz w:val="28"/>
        </w:rPr>
        <w:t xml:space="preserve">
               части (Приложение </w:t>
      </w:r>
      <w:r>
        <w:br/>
      </w:r>
      <w:r>
        <w:rPr>
          <w:rFonts w:ascii="Times New Roman"/>
          <w:b w:val="false"/>
          <w:i w:val="false"/>
          <w:color w:val="000000"/>
          <w:sz w:val="28"/>
        </w:rPr>
        <w:t xml:space="preserve">
               В) - положения, </w:t>
      </w:r>
      <w:r>
        <w:br/>
      </w:r>
      <w:r>
        <w:rPr>
          <w:rFonts w:ascii="Times New Roman"/>
          <w:b w:val="false"/>
          <w:i w:val="false"/>
          <w:color w:val="000000"/>
          <w:sz w:val="28"/>
        </w:rPr>
        <w:t xml:space="preserve">
               касающиеся транс- </w:t>
      </w:r>
      <w:r>
        <w:br/>
      </w:r>
      <w:r>
        <w:rPr>
          <w:rFonts w:ascii="Times New Roman"/>
          <w:b w:val="false"/>
          <w:i w:val="false"/>
          <w:color w:val="000000"/>
          <w:sz w:val="28"/>
        </w:rPr>
        <w:t xml:space="preserve">
               портных средств, </w:t>
      </w:r>
      <w:r>
        <w:br/>
      </w:r>
      <w:r>
        <w:rPr>
          <w:rFonts w:ascii="Times New Roman"/>
          <w:b w:val="false"/>
          <w:i w:val="false"/>
          <w:color w:val="000000"/>
          <w:sz w:val="28"/>
        </w:rPr>
        <w:t xml:space="preserve">
               используемых для </w:t>
      </w:r>
      <w:r>
        <w:br/>
      </w:r>
      <w:r>
        <w:rPr>
          <w:rFonts w:ascii="Times New Roman"/>
          <w:b w:val="false"/>
          <w:i w:val="false"/>
          <w:color w:val="000000"/>
          <w:sz w:val="28"/>
        </w:rPr>
        <w:t xml:space="preserve">
               перевозки опасных </w:t>
      </w:r>
      <w:r>
        <w:br/>
      </w:r>
      <w:r>
        <w:rPr>
          <w:rFonts w:ascii="Times New Roman"/>
          <w:b w:val="false"/>
          <w:i w:val="false"/>
          <w:color w:val="000000"/>
          <w:sz w:val="28"/>
        </w:rPr>
        <w:t xml:space="preserve">
               грузов.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рабочих органов </w:t>
      </w:r>
      <w:r>
        <w:br/>
      </w:r>
      <w:r>
        <w:rPr>
          <w:rFonts w:ascii="Times New Roman"/>
          <w:b w:val="false"/>
          <w:i w:val="false"/>
          <w:color w:val="000000"/>
          <w:sz w:val="28"/>
        </w:rPr>
        <w:t xml:space="preserve">
               Европейской Эконо- </w:t>
      </w:r>
      <w:r>
        <w:br/>
      </w:r>
      <w:r>
        <w:rPr>
          <w:rFonts w:ascii="Times New Roman"/>
          <w:b w:val="false"/>
          <w:i w:val="false"/>
          <w:color w:val="000000"/>
          <w:sz w:val="28"/>
        </w:rPr>
        <w:t xml:space="preserve">
               мической Комиссии </w:t>
      </w:r>
      <w:r>
        <w:br/>
      </w:r>
      <w:r>
        <w:rPr>
          <w:rFonts w:ascii="Times New Roman"/>
          <w:b w:val="false"/>
          <w:i w:val="false"/>
          <w:color w:val="000000"/>
          <w:sz w:val="28"/>
        </w:rPr>
        <w:t xml:space="preserve">
               ООН с 1 января </w:t>
      </w:r>
      <w:r>
        <w:br/>
      </w:r>
      <w:r>
        <w:rPr>
          <w:rFonts w:ascii="Times New Roman"/>
          <w:b w:val="false"/>
          <w:i w:val="false"/>
          <w:color w:val="000000"/>
          <w:sz w:val="28"/>
        </w:rPr>
        <w:t xml:space="preserve">
               1983 г. к междуна- </w:t>
      </w:r>
      <w:r>
        <w:br/>
      </w:r>
      <w:r>
        <w:rPr>
          <w:rFonts w:ascii="Times New Roman"/>
          <w:b w:val="false"/>
          <w:i w:val="false"/>
          <w:color w:val="000000"/>
          <w:sz w:val="28"/>
        </w:rPr>
        <w:t xml:space="preserve">
               родным перевозкам </w:t>
      </w:r>
      <w:r>
        <w:br/>
      </w:r>
      <w:r>
        <w:rPr>
          <w:rFonts w:ascii="Times New Roman"/>
          <w:b w:val="false"/>
          <w:i w:val="false"/>
          <w:color w:val="000000"/>
          <w:sz w:val="28"/>
        </w:rPr>
        <w:t xml:space="preserve">
               опасных грузов </w:t>
      </w:r>
      <w:r>
        <w:br/>
      </w:r>
      <w:r>
        <w:rPr>
          <w:rFonts w:ascii="Times New Roman"/>
          <w:b w:val="false"/>
          <w:i w:val="false"/>
          <w:color w:val="000000"/>
          <w:sz w:val="28"/>
        </w:rPr>
        <w:t xml:space="preserve">
               допускаются только </w:t>
      </w:r>
      <w:r>
        <w:br/>
      </w:r>
      <w:r>
        <w:rPr>
          <w:rFonts w:ascii="Times New Roman"/>
          <w:b w:val="false"/>
          <w:i w:val="false"/>
          <w:color w:val="000000"/>
          <w:sz w:val="28"/>
        </w:rPr>
        <w:t xml:space="preserve">
               водители, прошедшие </w:t>
      </w:r>
      <w:r>
        <w:br/>
      </w:r>
      <w:r>
        <w:rPr>
          <w:rFonts w:ascii="Times New Roman"/>
          <w:b w:val="false"/>
          <w:i w:val="false"/>
          <w:color w:val="000000"/>
          <w:sz w:val="28"/>
        </w:rPr>
        <w:t xml:space="preserve">
               специальный курс </w:t>
      </w:r>
      <w:r>
        <w:br/>
      </w:r>
      <w:r>
        <w:rPr>
          <w:rFonts w:ascii="Times New Roman"/>
          <w:b w:val="false"/>
          <w:i w:val="false"/>
          <w:color w:val="000000"/>
          <w:sz w:val="28"/>
        </w:rPr>
        <w:t xml:space="preserve">
               подготовки и имею- </w:t>
      </w:r>
      <w:r>
        <w:br/>
      </w:r>
      <w:r>
        <w:rPr>
          <w:rFonts w:ascii="Times New Roman"/>
          <w:b w:val="false"/>
          <w:i w:val="false"/>
          <w:color w:val="000000"/>
          <w:sz w:val="28"/>
        </w:rPr>
        <w:t xml:space="preserve">
               щие соответствующее </w:t>
      </w:r>
      <w:r>
        <w:br/>
      </w:r>
      <w:r>
        <w:rPr>
          <w:rFonts w:ascii="Times New Roman"/>
          <w:b w:val="false"/>
          <w:i w:val="false"/>
          <w:color w:val="000000"/>
          <w:sz w:val="28"/>
        </w:rPr>
        <w:t xml:space="preserve">
               специальное свиде- </w:t>
      </w:r>
      <w:r>
        <w:br/>
      </w:r>
      <w:r>
        <w:rPr>
          <w:rFonts w:ascii="Times New Roman"/>
          <w:b w:val="false"/>
          <w:i w:val="false"/>
          <w:color w:val="000000"/>
          <w:sz w:val="28"/>
        </w:rPr>
        <w:t xml:space="preserve">
               тельство. </w:t>
      </w:r>
    </w:p>
    <w:p>
      <w:pPr>
        <w:spacing w:after="0"/>
        <w:ind w:left="0"/>
        <w:jc w:val="both"/>
      </w:pPr>
      <w:r>
        <w:rPr>
          <w:rFonts w:ascii="Times New Roman"/>
          <w:b w:val="false"/>
          <w:i w:val="false"/>
          <w:color w:val="000000"/>
          <w:sz w:val="28"/>
        </w:rPr>
        <w:t xml:space="preserve">3. Европейское Соглашение ЕСТР      + </w:t>
      </w:r>
      <w:r>
        <w:br/>
      </w:r>
      <w:r>
        <w:rPr>
          <w:rFonts w:ascii="Times New Roman"/>
          <w:b w:val="false"/>
          <w:i w:val="false"/>
          <w:color w:val="000000"/>
          <w:sz w:val="28"/>
        </w:rPr>
        <w:t xml:space="preserve">
соглашение,    служит правовой </w:t>
      </w:r>
      <w:r>
        <w:br/>
      </w:r>
      <w:r>
        <w:rPr>
          <w:rFonts w:ascii="Times New Roman"/>
          <w:b w:val="false"/>
          <w:i w:val="false"/>
          <w:color w:val="000000"/>
          <w:sz w:val="28"/>
        </w:rPr>
        <w:t xml:space="preserve">
касающееся ра- основой для конт- </w:t>
      </w:r>
      <w:r>
        <w:br/>
      </w:r>
      <w:r>
        <w:rPr>
          <w:rFonts w:ascii="Times New Roman"/>
          <w:b w:val="false"/>
          <w:i w:val="false"/>
          <w:color w:val="000000"/>
          <w:sz w:val="28"/>
        </w:rPr>
        <w:t xml:space="preserve">
боты экипажей  роля за соблюде- </w:t>
      </w:r>
      <w:r>
        <w:br/>
      </w:r>
      <w:r>
        <w:rPr>
          <w:rFonts w:ascii="Times New Roman"/>
          <w:b w:val="false"/>
          <w:i w:val="false"/>
          <w:color w:val="000000"/>
          <w:sz w:val="28"/>
        </w:rPr>
        <w:t xml:space="preserve">
транспортных   нием скоростных </w:t>
      </w:r>
      <w:r>
        <w:br/>
      </w:r>
      <w:r>
        <w:rPr>
          <w:rFonts w:ascii="Times New Roman"/>
          <w:b w:val="false"/>
          <w:i w:val="false"/>
          <w:color w:val="000000"/>
          <w:sz w:val="28"/>
        </w:rPr>
        <w:t xml:space="preserve">
средств,       режимов движения </w:t>
      </w:r>
      <w:r>
        <w:br/>
      </w:r>
      <w:r>
        <w:rPr>
          <w:rFonts w:ascii="Times New Roman"/>
          <w:b w:val="false"/>
          <w:i w:val="false"/>
          <w:color w:val="000000"/>
          <w:sz w:val="28"/>
        </w:rPr>
        <w:t xml:space="preserve">
производящих   транспортных </w:t>
      </w:r>
      <w:r>
        <w:br/>
      </w:r>
      <w:r>
        <w:rPr>
          <w:rFonts w:ascii="Times New Roman"/>
          <w:b w:val="false"/>
          <w:i w:val="false"/>
          <w:color w:val="000000"/>
          <w:sz w:val="28"/>
        </w:rPr>
        <w:t xml:space="preserve">
международные  средств и работы </w:t>
      </w:r>
      <w:r>
        <w:br/>
      </w:r>
      <w:r>
        <w:rPr>
          <w:rFonts w:ascii="Times New Roman"/>
          <w:b w:val="false"/>
          <w:i w:val="false"/>
          <w:color w:val="000000"/>
          <w:sz w:val="28"/>
        </w:rPr>
        <w:t xml:space="preserve">
автомобильные  экипажей транс- </w:t>
      </w:r>
      <w:r>
        <w:br/>
      </w:r>
      <w:r>
        <w:rPr>
          <w:rFonts w:ascii="Times New Roman"/>
          <w:b w:val="false"/>
          <w:i w:val="false"/>
          <w:color w:val="000000"/>
          <w:sz w:val="28"/>
        </w:rPr>
        <w:t xml:space="preserve">
перевозки      портных средств. </w:t>
      </w:r>
      <w:r>
        <w:br/>
      </w:r>
      <w:r>
        <w:rPr>
          <w:rFonts w:ascii="Times New Roman"/>
          <w:b w:val="false"/>
          <w:i w:val="false"/>
          <w:color w:val="000000"/>
          <w:sz w:val="28"/>
        </w:rPr>
        <w:t xml:space="preserve">
(ЕСТР) от 1    Все страны, подпи- </w:t>
      </w:r>
      <w:r>
        <w:br/>
      </w:r>
      <w:r>
        <w:rPr>
          <w:rFonts w:ascii="Times New Roman"/>
          <w:b w:val="false"/>
          <w:i w:val="false"/>
          <w:color w:val="000000"/>
          <w:sz w:val="28"/>
        </w:rPr>
        <w:t xml:space="preserve">
июля 1970 г.   савшие это Согла- </w:t>
      </w:r>
      <w:r>
        <w:br/>
      </w:r>
      <w:r>
        <w:rPr>
          <w:rFonts w:ascii="Times New Roman"/>
          <w:b w:val="false"/>
          <w:i w:val="false"/>
          <w:color w:val="000000"/>
          <w:sz w:val="28"/>
        </w:rPr>
        <w:t xml:space="preserve">
               шение, приняли на </w:t>
      </w:r>
      <w:r>
        <w:br/>
      </w:r>
      <w:r>
        <w:rPr>
          <w:rFonts w:ascii="Times New Roman"/>
          <w:b w:val="false"/>
          <w:i w:val="false"/>
          <w:color w:val="000000"/>
          <w:sz w:val="28"/>
        </w:rPr>
        <w:t xml:space="preserve">
               себя обязанности по </w:t>
      </w:r>
      <w:r>
        <w:br/>
      </w:r>
      <w:r>
        <w:rPr>
          <w:rFonts w:ascii="Times New Roman"/>
          <w:b w:val="false"/>
          <w:i w:val="false"/>
          <w:color w:val="000000"/>
          <w:sz w:val="28"/>
        </w:rPr>
        <w:t xml:space="preserve">
               контролю за соблю- </w:t>
      </w:r>
      <w:r>
        <w:br/>
      </w:r>
      <w:r>
        <w:rPr>
          <w:rFonts w:ascii="Times New Roman"/>
          <w:b w:val="false"/>
          <w:i w:val="false"/>
          <w:color w:val="000000"/>
          <w:sz w:val="28"/>
        </w:rPr>
        <w:t xml:space="preserve">
               дением водителями, </w:t>
      </w:r>
      <w:r>
        <w:br/>
      </w:r>
      <w:r>
        <w:rPr>
          <w:rFonts w:ascii="Times New Roman"/>
          <w:b w:val="false"/>
          <w:i w:val="false"/>
          <w:color w:val="000000"/>
          <w:sz w:val="28"/>
        </w:rPr>
        <w:t xml:space="preserve">
               занятыми на между- </w:t>
      </w:r>
      <w:r>
        <w:br/>
      </w:r>
      <w:r>
        <w:rPr>
          <w:rFonts w:ascii="Times New Roman"/>
          <w:b w:val="false"/>
          <w:i w:val="false"/>
          <w:color w:val="000000"/>
          <w:sz w:val="28"/>
        </w:rPr>
        <w:t xml:space="preserve">
               народных перевоз- </w:t>
      </w:r>
      <w:r>
        <w:br/>
      </w:r>
      <w:r>
        <w:rPr>
          <w:rFonts w:ascii="Times New Roman"/>
          <w:b w:val="false"/>
          <w:i w:val="false"/>
          <w:color w:val="000000"/>
          <w:sz w:val="28"/>
        </w:rPr>
        <w:t xml:space="preserve">
               ках, требований по </w:t>
      </w:r>
      <w:r>
        <w:br/>
      </w:r>
      <w:r>
        <w:rPr>
          <w:rFonts w:ascii="Times New Roman"/>
          <w:b w:val="false"/>
          <w:i w:val="false"/>
          <w:color w:val="000000"/>
          <w:sz w:val="28"/>
        </w:rPr>
        <w:t xml:space="preserve">
               регламентации труда </w:t>
      </w:r>
      <w:r>
        <w:br/>
      </w:r>
      <w:r>
        <w:rPr>
          <w:rFonts w:ascii="Times New Roman"/>
          <w:b w:val="false"/>
          <w:i w:val="false"/>
          <w:color w:val="000000"/>
          <w:sz w:val="28"/>
        </w:rPr>
        <w:t xml:space="preserve">
               и отдыха и прини- </w:t>
      </w:r>
      <w:r>
        <w:br/>
      </w:r>
      <w:r>
        <w:rPr>
          <w:rFonts w:ascii="Times New Roman"/>
          <w:b w:val="false"/>
          <w:i w:val="false"/>
          <w:color w:val="000000"/>
          <w:sz w:val="28"/>
        </w:rPr>
        <w:t xml:space="preserve">
               мать меры в случае </w:t>
      </w:r>
      <w:r>
        <w:br/>
      </w:r>
      <w:r>
        <w:rPr>
          <w:rFonts w:ascii="Times New Roman"/>
          <w:b w:val="false"/>
          <w:i w:val="false"/>
          <w:color w:val="000000"/>
          <w:sz w:val="28"/>
        </w:rPr>
        <w:t xml:space="preserve">
               нарушения. В 1991 </w:t>
      </w:r>
      <w:r>
        <w:br/>
      </w:r>
      <w:r>
        <w:rPr>
          <w:rFonts w:ascii="Times New Roman"/>
          <w:b w:val="false"/>
          <w:i w:val="false"/>
          <w:color w:val="000000"/>
          <w:sz w:val="28"/>
        </w:rPr>
        <w:t xml:space="preserve">
               г. была принята </w:t>
      </w:r>
      <w:r>
        <w:br/>
      </w:r>
      <w:r>
        <w:rPr>
          <w:rFonts w:ascii="Times New Roman"/>
          <w:b w:val="false"/>
          <w:i w:val="false"/>
          <w:color w:val="000000"/>
          <w:sz w:val="28"/>
        </w:rPr>
        <w:t xml:space="preserve">
               Поправка 2 к Согла- </w:t>
      </w:r>
      <w:r>
        <w:br/>
      </w:r>
      <w:r>
        <w:rPr>
          <w:rFonts w:ascii="Times New Roman"/>
          <w:b w:val="false"/>
          <w:i w:val="false"/>
          <w:color w:val="000000"/>
          <w:sz w:val="28"/>
        </w:rPr>
        <w:t xml:space="preserve">
               шению, предусмат- </w:t>
      </w:r>
      <w:r>
        <w:br/>
      </w:r>
      <w:r>
        <w:rPr>
          <w:rFonts w:ascii="Times New Roman"/>
          <w:b w:val="false"/>
          <w:i w:val="false"/>
          <w:color w:val="000000"/>
          <w:sz w:val="28"/>
        </w:rPr>
        <w:t xml:space="preserve">
               ривающая с 24 ап- </w:t>
      </w:r>
      <w:r>
        <w:br/>
      </w:r>
      <w:r>
        <w:rPr>
          <w:rFonts w:ascii="Times New Roman"/>
          <w:b w:val="false"/>
          <w:i w:val="false"/>
          <w:color w:val="000000"/>
          <w:sz w:val="28"/>
        </w:rPr>
        <w:t xml:space="preserve">
               реля 1995 г. обя- </w:t>
      </w:r>
      <w:r>
        <w:br/>
      </w:r>
      <w:r>
        <w:rPr>
          <w:rFonts w:ascii="Times New Roman"/>
          <w:b w:val="false"/>
          <w:i w:val="false"/>
          <w:color w:val="000000"/>
          <w:sz w:val="28"/>
        </w:rPr>
        <w:t xml:space="preserve">
               зательное наличие </w:t>
      </w:r>
      <w:r>
        <w:br/>
      </w:r>
      <w:r>
        <w:rPr>
          <w:rFonts w:ascii="Times New Roman"/>
          <w:b w:val="false"/>
          <w:i w:val="false"/>
          <w:color w:val="000000"/>
          <w:sz w:val="28"/>
        </w:rPr>
        <w:t xml:space="preserve">
               на автотранспортных </w:t>
      </w:r>
      <w:r>
        <w:br/>
      </w:r>
      <w:r>
        <w:rPr>
          <w:rFonts w:ascii="Times New Roman"/>
          <w:b w:val="false"/>
          <w:i w:val="false"/>
          <w:color w:val="000000"/>
          <w:sz w:val="28"/>
        </w:rPr>
        <w:t xml:space="preserve">
               средствах, выпол- </w:t>
      </w:r>
      <w:r>
        <w:br/>
      </w:r>
      <w:r>
        <w:rPr>
          <w:rFonts w:ascii="Times New Roman"/>
          <w:b w:val="false"/>
          <w:i w:val="false"/>
          <w:color w:val="000000"/>
          <w:sz w:val="28"/>
        </w:rPr>
        <w:t xml:space="preserve">
               няющих международ- </w:t>
      </w:r>
      <w:r>
        <w:br/>
      </w:r>
      <w:r>
        <w:rPr>
          <w:rFonts w:ascii="Times New Roman"/>
          <w:b w:val="false"/>
          <w:i w:val="false"/>
          <w:color w:val="000000"/>
          <w:sz w:val="28"/>
        </w:rPr>
        <w:t xml:space="preserve">
               ные перевозки, </w:t>
      </w:r>
      <w:r>
        <w:br/>
      </w:r>
      <w:r>
        <w:rPr>
          <w:rFonts w:ascii="Times New Roman"/>
          <w:b w:val="false"/>
          <w:i w:val="false"/>
          <w:color w:val="000000"/>
          <w:sz w:val="28"/>
        </w:rPr>
        <w:t xml:space="preserve">
               механических конт- </w:t>
      </w:r>
      <w:r>
        <w:br/>
      </w:r>
      <w:r>
        <w:rPr>
          <w:rFonts w:ascii="Times New Roman"/>
          <w:b w:val="false"/>
          <w:i w:val="false"/>
          <w:color w:val="000000"/>
          <w:sz w:val="28"/>
        </w:rPr>
        <w:t xml:space="preserve">
               рольных устройств </w:t>
      </w:r>
      <w:r>
        <w:br/>
      </w:r>
      <w:r>
        <w:rPr>
          <w:rFonts w:ascii="Times New Roman"/>
          <w:b w:val="false"/>
          <w:i w:val="false"/>
          <w:color w:val="000000"/>
          <w:sz w:val="28"/>
        </w:rPr>
        <w:t xml:space="preserve">
               (тахографов), обес- </w:t>
      </w:r>
      <w:r>
        <w:br/>
      </w:r>
      <w:r>
        <w:rPr>
          <w:rFonts w:ascii="Times New Roman"/>
          <w:b w:val="false"/>
          <w:i w:val="false"/>
          <w:color w:val="000000"/>
          <w:sz w:val="28"/>
        </w:rPr>
        <w:t xml:space="preserve">
               печивающих регист- </w:t>
      </w:r>
      <w:r>
        <w:br/>
      </w:r>
      <w:r>
        <w:rPr>
          <w:rFonts w:ascii="Times New Roman"/>
          <w:b w:val="false"/>
          <w:i w:val="false"/>
          <w:color w:val="000000"/>
          <w:sz w:val="28"/>
        </w:rPr>
        <w:t xml:space="preserve">
               рацию времени уп- </w:t>
      </w:r>
      <w:r>
        <w:br/>
      </w:r>
      <w:r>
        <w:rPr>
          <w:rFonts w:ascii="Times New Roman"/>
          <w:b w:val="false"/>
          <w:i w:val="false"/>
          <w:color w:val="000000"/>
          <w:sz w:val="28"/>
        </w:rPr>
        <w:t xml:space="preserve">
               равления членами </w:t>
      </w:r>
      <w:r>
        <w:br/>
      </w:r>
      <w:r>
        <w:rPr>
          <w:rFonts w:ascii="Times New Roman"/>
          <w:b w:val="false"/>
          <w:i w:val="false"/>
          <w:color w:val="000000"/>
          <w:sz w:val="28"/>
        </w:rPr>
        <w:t xml:space="preserve">
               экипажа транспорт- </w:t>
      </w:r>
      <w:r>
        <w:br/>
      </w:r>
      <w:r>
        <w:rPr>
          <w:rFonts w:ascii="Times New Roman"/>
          <w:b w:val="false"/>
          <w:i w:val="false"/>
          <w:color w:val="000000"/>
          <w:sz w:val="28"/>
        </w:rPr>
        <w:t xml:space="preserve">
               ным средством, вре- </w:t>
      </w:r>
      <w:r>
        <w:br/>
      </w:r>
      <w:r>
        <w:rPr>
          <w:rFonts w:ascii="Times New Roman"/>
          <w:b w:val="false"/>
          <w:i w:val="false"/>
          <w:color w:val="000000"/>
          <w:sz w:val="28"/>
        </w:rPr>
        <w:t xml:space="preserve">
               мени отдыха, ско- </w:t>
      </w:r>
      <w:r>
        <w:br/>
      </w:r>
      <w:r>
        <w:rPr>
          <w:rFonts w:ascii="Times New Roman"/>
          <w:b w:val="false"/>
          <w:i w:val="false"/>
          <w:color w:val="000000"/>
          <w:sz w:val="28"/>
        </w:rPr>
        <w:t xml:space="preserve">
               рости движения, </w:t>
      </w:r>
      <w:r>
        <w:br/>
      </w:r>
      <w:r>
        <w:rPr>
          <w:rFonts w:ascii="Times New Roman"/>
          <w:b w:val="false"/>
          <w:i w:val="false"/>
          <w:color w:val="000000"/>
          <w:sz w:val="28"/>
        </w:rPr>
        <w:t xml:space="preserve">
               пройденного расс- </w:t>
      </w:r>
      <w:r>
        <w:br/>
      </w:r>
      <w:r>
        <w:rPr>
          <w:rFonts w:ascii="Times New Roman"/>
          <w:b w:val="false"/>
          <w:i w:val="false"/>
          <w:color w:val="000000"/>
          <w:sz w:val="28"/>
        </w:rPr>
        <w:t xml:space="preserve">
               тояния и других </w:t>
      </w:r>
      <w:r>
        <w:br/>
      </w:r>
      <w:r>
        <w:rPr>
          <w:rFonts w:ascii="Times New Roman"/>
          <w:b w:val="false"/>
          <w:i w:val="false"/>
          <w:color w:val="000000"/>
          <w:sz w:val="28"/>
        </w:rPr>
        <w:t xml:space="preserve">
               параметров. </w:t>
      </w:r>
    </w:p>
    <w:p>
      <w:pPr>
        <w:spacing w:after="0"/>
        <w:ind w:left="0"/>
        <w:jc w:val="both"/>
      </w:pPr>
      <w:r>
        <w:rPr>
          <w:rFonts w:ascii="Times New Roman"/>
          <w:b w:val="false"/>
          <w:i w:val="false"/>
          <w:color w:val="000000"/>
          <w:sz w:val="28"/>
        </w:rPr>
        <w:t xml:space="preserve">4. Европейское Соглашение (СМА)     + </w:t>
      </w:r>
      <w:r>
        <w:br/>
      </w:r>
      <w:r>
        <w:rPr>
          <w:rFonts w:ascii="Times New Roman"/>
          <w:b w:val="false"/>
          <w:i w:val="false"/>
          <w:color w:val="000000"/>
          <w:sz w:val="28"/>
        </w:rPr>
        <w:t xml:space="preserve">
соглашение о   служит правовой </w:t>
      </w:r>
      <w:r>
        <w:br/>
      </w:r>
      <w:r>
        <w:rPr>
          <w:rFonts w:ascii="Times New Roman"/>
          <w:b w:val="false"/>
          <w:i w:val="false"/>
          <w:color w:val="000000"/>
          <w:sz w:val="28"/>
        </w:rPr>
        <w:t xml:space="preserve">
международных  основой и пред- </w:t>
      </w:r>
      <w:r>
        <w:br/>
      </w:r>
      <w:r>
        <w:rPr>
          <w:rFonts w:ascii="Times New Roman"/>
          <w:b w:val="false"/>
          <w:i w:val="false"/>
          <w:color w:val="000000"/>
          <w:sz w:val="28"/>
        </w:rPr>
        <w:t xml:space="preserve">
автомагист-    ставляет собой сог- </w:t>
      </w:r>
      <w:r>
        <w:br/>
      </w:r>
      <w:r>
        <w:rPr>
          <w:rFonts w:ascii="Times New Roman"/>
          <w:b w:val="false"/>
          <w:i w:val="false"/>
          <w:color w:val="000000"/>
          <w:sz w:val="28"/>
        </w:rPr>
        <w:t xml:space="preserve">
ральных (СМА)  ласованный план </w:t>
      </w:r>
      <w:r>
        <w:br/>
      </w:r>
      <w:r>
        <w:rPr>
          <w:rFonts w:ascii="Times New Roman"/>
          <w:b w:val="false"/>
          <w:i w:val="false"/>
          <w:color w:val="000000"/>
          <w:sz w:val="28"/>
        </w:rPr>
        <w:t xml:space="preserve">
от 15 ноября   создания и разви- </w:t>
      </w:r>
      <w:r>
        <w:br/>
      </w:r>
      <w:r>
        <w:rPr>
          <w:rFonts w:ascii="Times New Roman"/>
          <w:b w:val="false"/>
          <w:i w:val="false"/>
          <w:color w:val="000000"/>
          <w:sz w:val="28"/>
        </w:rPr>
        <w:t xml:space="preserve">
1975 г.        тия международной </w:t>
      </w:r>
      <w:r>
        <w:br/>
      </w:r>
      <w:r>
        <w:rPr>
          <w:rFonts w:ascii="Times New Roman"/>
          <w:b w:val="false"/>
          <w:i w:val="false"/>
          <w:color w:val="000000"/>
          <w:sz w:val="28"/>
        </w:rPr>
        <w:t xml:space="preserve">
               автодорожной сети </w:t>
      </w:r>
      <w:r>
        <w:br/>
      </w:r>
      <w:r>
        <w:rPr>
          <w:rFonts w:ascii="Times New Roman"/>
          <w:b w:val="false"/>
          <w:i w:val="false"/>
          <w:color w:val="000000"/>
          <w:sz w:val="28"/>
        </w:rPr>
        <w:t xml:space="preserve">
               в целях развития </w:t>
      </w:r>
      <w:r>
        <w:br/>
      </w:r>
      <w:r>
        <w:rPr>
          <w:rFonts w:ascii="Times New Roman"/>
          <w:b w:val="false"/>
          <w:i w:val="false"/>
          <w:color w:val="000000"/>
          <w:sz w:val="28"/>
        </w:rPr>
        <w:t xml:space="preserve">
               международных </w:t>
      </w:r>
      <w:r>
        <w:br/>
      </w:r>
      <w:r>
        <w:rPr>
          <w:rFonts w:ascii="Times New Roman"/>
          <w:b w:val="false"/>
          <w:i w:val="false"/>
          <w:color w:val="000000"/>
          <w:sz w:val="28"/>
        </w:rPr>
        <w:t xml:space="preserve">
               автомобильных пе- </w:t>
      </w:r>
      <w:r>
        <w:br/>
      </w:r>
      <w:r>
        <w:rPr>
          <w:rFonts w:ascii="Times New Roman"/>
          <w:b w:val="false"/>
          <w:i w:val="false"/>
          <w:color w:val="000000"/>
          <w:sz w:val="28"/>
        </w:rPr>
        <w:t xml:space="preserve">
               ревозок на всем </w:t>
      </w:r>
      <w:r>
        <w:br/>
      </w:r>
      <w:r>
        <w:rPr>
          <w:rFonts w:ascii="Times New Roman"/>
          <w:b w:val="false"/>
          <w:i w:val="false"/>
          <w:color w:val="000000"/>
          <w:sz w:val="28"/>
        </w:rPr>
        <w:t xml:space="preserve">
               континенте. </w:t>
      </w:r>
    </w:p>
    <w:p>
      <w:pPr>
        <w:spacing w:after="0"/>
        <w:ind w:left="0"/>
        <w:jc w:val="both"/>
      </w:pPr>
      <w:r>
        <w:rPr>
          <w:rFonts w:ascii="Times New Roman"/>
          <w:b w:val="false"/>
          <w:i w:val="false"/>
          <w:color w:val="000000"/>
          <w:sz w:val="28"/>
        </w:rPr>
        <w:t xml:space="preserve">5. Европейское Соглашением опре-    + </w:t>
      </w:r>
      <w:r>
        <w:br/>
      </w:r>
      <w:r>
        <w:rPr>
          <w:rFonts w:ascii="Times New Roman"/>
          <w:b w:val="false"/>
          <w:i w:val="false"/>
          <w:color w:val="000000"/>
          <w:sz w:val="28"/>
        </w:rPr>
        <w:t xml:space="preserve">
соглашение о   деляются правовые </w:t>
      </w:r>
      <w:r>
        <w:br/>
      </w:r>
      <w:r>
        <w:rPr>
          <w:rFonts w:ascii="Times New Roman"/>
          <w:b w:val="false"/>
          <w:i w:val="false"/>
          <w:color w:val="000000"/>
          <w:sz w:val="28"/>
        </w:rPr>
        <w:t xml:space="preserve">
важнейших      рамки для согласо- </w:t>
      </w:r>
      <w:r>
        <w:br/>
      </w:r>
      <w:r>
        <w:rPr>
          <w:rFonts w:ascii="Times New Roman"/>
          <w:b w:val="false"/>
          <w:i w:val="false"/>
          <w:color w:val="000000"/>
          <w:sz w:val="28"/>
        </w:rPr>
        <w:t xml:space="preserve">
линиях между-  ванного плана раз- </w:t>
      </w:r>
      <w:r>
        <w:br/>
      </w:r>
      <w:r>
        <w:rPr>
          <w:rFonts w:ascii="Times New Roman"/>
          <w:b w:val="false"/>
          <w:i w:val="false"/>
          <w:color w:val="000000"/>
          <w:sz w:val="28"/>
        </w:rPr>
        <w:t xml:space="preserve">
народных ком-  вития комбиниро- </w:t>
      </w:r>
      <w:r>
        <w:br/>
      </w:r>
      <w:r>
        <w:rPr>
          <w:rFonts w:ascii="Times New Roman"/>
          <w:b w:val="false"/>
          <w:i w:val="false"/>
          <w:color w:val="000000"/>
          <w:sz w:val="28"/>
        </w:rPr>
        <w:t xml:space="preserve">
бинированных   ванных перевозок и </w:t>
      </w:r>
      <w:r>
        <w:br/>
      </w:r>
      <w:r>
        <w:rPr>
          <w:rFonts w:ascii="Times New Roman"/>
          <w:b w:val="false"/>
          <w:i w:val="false"/>
          <w:color w:val="000000"/>
          <w:sz w:val="28"/>
        </w:rPr>
        <w:t xml:space="preserve">
перевозок и    инфраструктуры, </w:t>
      </w:r>
      <w:r>
        <w:br/>
      </w:r>
      <w:r>
        <w:rPr>
          <w:rFonts w:ascii="Times New Roman"/>
          <w:b w:val="false"/>
          <w:i w:val="false"/>
          <w:color w:val="000000"/>
          <w:sz w:val="28"/>
        </w:rPr>
        <w:t xml:space="preserve">
соответствую-  необходимой для их </w:t>
      </w:r>
      <w:r>
        <w:br/>
      </w:r>
      <w:r>
        <w:rPr>
          <w:rFonts w:ascii="Times New Roman"/>
          <w:b w:val="false"/>
          <w:i w:val="false"/>
          <w:color w:val="000000"/>
          <w:sz w:val="28"/>
        </w:rPr>
        <w:t xml:space="preserve">
щих объектах   осуществления, на </w:t>
      </w:r>
      <w:r>
        <w:br/>
      </w:r>
      <w:r>
        <w:rPr>
          <w:rFonts w:ascii="Times New Roman"/>
          <w:b w:val="false"/>
          <w:i w:val="false"/>
          <w:color w:val="000000"/>
          <w:sz w:val="28"/>
        </w:rPr>
        <w:t xml:space="preserve">
(СЛКП) от 1    основе международ- </w:t>
      </w:r>
      <w:r>
        <w:br/>
      </w:r>
      <w:r>
        <w:rPr>
          <w:rFonts w:ascii="Times New Roman"/>
          <w:b w:val="false"/>
          <w:i w:val="false"/>
          <w:color w:val="000000"/>
          <w:sz w:val="28"/>
        </w:rPr>
        <w:t xml:space="preserve">
февраля        ных параметров и </w:t>
      </w:r>
      <w:r>
        <w:br/>
      </w:r>
      <w:r>
        <w:rPr>
          <w:rFonts w:ascii="Times New Roman"/>
          <w:b w:val="false"/>
          <w:i w:val="false"/>
          <w:color w:val="000000"/>
          <w:sz w:val="28"/>
        </w:rPr>
        <w:t xml:space="preserve">
1991 г.        стандартов. В при- </w:t>
      </w:r>
      <w:r>
        <w:br/>
      </w:r>
      <w:r>
        <w:rPr>
          <w:rFonts w:ascii="Times New Roman"/>
          <w:b w:val="false"/>
          <w:i w:val="false"/>
          <w:color w:val="000000"/>
          <w:sz w:val="28"/>
        </w:rPr>
        <w:t xml:space="preserve">
               ложениях к Согла- </w:t>
      </w:r>
      <w:r>
        <w:br/>
      </w:r>
      <w:r>
        <w:rPr>
          <w:rFonts w:ascii="Times New Roman"/>
          <w:b w:val="false"/>
          <w:i w:val="false"/>
          <w:color w:val="000000"/>
          <w:sz w:val="28"/>
        </w:rPr>
        <w:t xml:space="preserve">
               шению приведены </w:t>
      </w:r>
      <w:r>
        <w:br/>
      </w:r>
      <w:r>
        <w:rPr>
          <w:rFonts w:ascii="Times New Roman"/>
          <w:b w:val="false"/>
          <w:i w:val="false"/>
          <w:color w:val="000000"/>
          <w:sz w:val="28"/>
        </w:rPr>
        <w:t xml:space="preserve">
               перечни важнейших </w:t>
      </w:r>
      <w:r>
        <w:br/>
      </w:r>
      <w:r>
        <w:rPr>
          <w:rFonts w:ascii="Times New Roman"/>
          <w:b w:val="false"/>
          <w:i w:val="false"/>
          <w:color w:val="000000"/>
          <w:sz w:val="28"/>
        </w:rPr>
        <w:t xml:space="preserve">
               линий международных </w:t>
      </w:r>
      <w:r>
        <w:br/>
      </w:r>
      <w:r>
        <w:rPr>
          <w:rFonts w:ascii="Times New Roman"/>
          <w:b w:val="false"/>
          <w:i w:val="false"/>
          <w:color w:val="000000"/>
          <w:sz w:val="28"/>
        </w:rPr>
        <w:t xml:space="preserve">
               комбинированных </w:t>
      </w:r>
      <w:r>
        <w:br/>
      </w:r>
      <w:r>
        <w:rPr>
          <w:rFonts w:ascii="Times New Roman"/>
          <w:b w:val="false"/>
          <w:i w:val="false"/>
          <w:color w:val="000000"/>
          <w:sz w:val="28"/>
        </w:rPr>
        <w:t xml:space="preserve">
               перевозок, терми- </w:t>
      </w:r>
      <w:r>
        <w:br/>
      </w:r>
      <w:r>
        <w:rPr>
          <w:rFonts w:ascii="Times New Roman"/>
          <w:b w:val="false"/>
          <w:i w:val="false"/>
          <w:color w:val="000000"/>
          <w:sz w:val="28"/>
        </w:rPr>
        <w:t xml:space="preserve">
               налов, пограничных </w:t>
      </w:r>
      <w:r>
        <w:br/>
      </w:r>
      <w:r>
        <w:rPr>
          <w:rFonts w:ascii="Times New Roman"/>
          <w:b w:val="false"/>
          <w:i w:val="false"/>
          <w:color w:val="000000"/>
          <w:sz w:val="28"/>
        </w:rPr>
        <w:t xml:space="preserve">
               пунктов, железно- </w:t>
      </w:r>
      <w:r>
        <w:br/>
      </w:r>
      <w:r>
        <w:rPr>
          <w:rFonts w:ascii="Times New Roman"/>
          <w:b w:val="false"/>
          <w:i w:val="false"/>
          <w:color w:val="000000"/>
          <w:sz w:val="28"/>
        </w:rPr>
        <w:t xml:space="preserve">
               дорожно-паромных </w:t>
      </w:r>
      <w:r>
        <w:br/>
      </w:r>
      <w:r>
        <w:rPr>
          <w:rFonts w:ascii="Times New Roman"/>
          <w:b w:val="false"/>
          <w:i w:val="false"/>
          <w:color w:val="000000"/>
          <w:sz w:val="28"/>
        </w:rPr>
        <w:t xml:space="preserve">
               переправ/портов и </w:t>
      </w:r>
      <w:r>
        <w:br/>
      </w:r>
      <w:r>
        <w:rPr>
          <w:rFonts w:ascii="Times New Roman"/>
          <w:b w:val="false"/>
          <w:i w:val="false"/>
          <w:color w:val="000000"/>
          <w:sz w:val="28"/>
        </w:rPr>
        <w:t xml:space="preserve">
               других объектов, </w:t>
      </w:r>
      <w:r>
        <w:br/>
      </w:r>
      <w:r>
        <w:rPr>
          <w:rFonts w:ascii="Times New Roman"/>
          <w:b w:val="false"/>
          <w:i w:val="false"/>
          <w:color w:val="000000"/>
          <w:sz w:val="28"/>
        </w:rPr>
        <w:t xml:space="preserve">
               имеющих важное зна- </w:t>
      </w:r>
      <w:r>
        <w:br/>
      </w:r>
      <w:r>
        <w:rPr>
          <w:rFonts w:ascii="Times New Roman"/>
          <w:b w:val="false"/>
          <w:i w:val="false"/>
          <w:color w:val="000000"/>
          <w:sz w:val="28"/>
        </w:rPr>
        <w:t xml:space="preserve">
               чение для междуна- </w:t>
      </w:r>
      <w:r>
        <w:br/>
      </w:r>
      <w:r>
        <w:rPr>
          <w:rFonts w:ascii="Times New Roman"/>
          <w:b w:val="false"/>
          <w:i w:val="false"/>
          <w:color w:val="000000"/>
          <w:sz w:val="28"/>
        </w:rPr>
        <w:t xml:space="preserve">
               родных комбиниро- </w:t>
      </w:r>
      <w:r>
        <w:br/>
      </w:r>
      <w:r>
        <w:rPr>
          <w:rFonts w:ascii="Times New Roman"/>
          <w:b w:val="false"/>
          <w:i w:val="false"/>
          <w:color w:val="000000"/>
          <w:sz w:val="28"/>
        </w:rPr>
        <w:t xml:space="preserve">
               ванных перевозок. </w:t>
      </w:r>
      <w:r>
        <w:br/>
      </w:r>
      <w:r>
        <w:rPr>
          <w:rFonts w:ascii="Times New Roman"/>
          <w:b w:val="false"/>
          <w:i w:val="false"/>
          <w:color w:val="000000"/>
          <w:sz w:val="28"/>
        </w:rPr>
        <w:t xml:space="preserve">
               Соглашением опреде- </w:t>
      </w:r>
      <w:r>
        <w:br/>
      </w:r>
      <w:r>
        <w:rPr>
          <w:rFonts w:ascii="Times New Roman"/>
          <w:b w:val="false"/>
          <w:i w:val="false"/>
          <w:color w:val="000000"/>
          <w:sz w:val="28"/>
        </w:rPr>
        <w:t xml:space="preserve">
               ляются технические </w:t>
      </w:r>
      <w:r>
        <w:br/>
      </w:r>
      <w:r>
        <w:rPr>
          <w:rFonts w:ascii="Times New Roman"/>
          <w:b w:val="false"/>
          <w:i w:val="false"/>
          <w:color w:val="000000"/>
          <w:sz w:val="28"/>
        </w:rPr>
        <w:t xml:space="preserve">
               характеристики сети </w:t>
      </w:r>
      <w:r>
        <w:br/>
      </w:r>
      <w:r>
        <w:rPr>
          <w:rFonts w:ascii="Times New Roman"/>
          <w:b w:val="false"/>
          <w:i w:val="false"/>
          <w:color w:val="000000"/>
          <w:sz w:val="28"/>
        </w:rPr>
        <w:t xml:space="preserve">
               важнейших линий </w:t>
      </w:r>
      <w:r>
        <w:br/>
      </w:r>
      <w:r>
        <w:rPr>
          <w:rFonts w:ascii="Times New Roman"/>
          <w:b w:val="false"/>
          <w:i w:val="false"/>
          <w:color w:val="000000"/>
          <w:sz w:val="28"/>
        </w:rPr>
        <w:t xml:space="preserve">
               международных ком- </w:t>
      </w:r>
      <w:r>
        <w:br/>
      </w:r>
      <w:r>
        <w:rPr>
          <w:rFonts w:ascii="Times New Roman"/>
          <w:b w:val="false"/>
          <w:i w:val="false"/>
          <w:color w:val="000000"/>
          <w:sz w:val="28"/>
        </w:rPr>
        <w:t xml:space="preserve">
               бинированных пере- </w:t>
      </w:r>
      <w:r>
        <w:br/>
      </w:r>
      <w:r>
        <w:rPr>
          <w:rFonts w:ascii="Times New Roman"/>
          <w:b w:val="false"/>
          <w:i w:val="false"/>
          <w:color w:val="000000"/>
          <w:sz w:val="28"/>
        </w:rPr>
        <w:t xml:space="preserve">
               возок, в том числе </w:t>
      </w:r>
      <w:r>
        <w:br/>
      </w:r>
      <w:r>
        <w:rPr>
          <w:rFonts w:ascii="Times New Roman"/>
          <w:b w:val="false"/>
          <w:i w:val="false"/>
          <w:color w:val="000000"/>
          <w:sz w:val="28"/>
        </w:rPr>
        <w:t xml:space="preserve">
               параметры грузовых </w:t>
      </w:r>
      <w:r>
        <w:br/>
      </w:r>
      <w:r>
        <w:rPr>
          <w:rFonts w:ascii="Times New Roman"/>
          <w:b w:val="false"/>
          <w:i w:val="false"/>
          <w:color w:val="000000"/>
          <w:sz w:val="28"/>
        </w:rPr>
        <w:t xml:space="preserve">
               автотранспортных </w:t>
      </w:r>
      <w:r>
        <w:br/>
      </w:r>
      <w:r>
        <w:rPr>
          <w:rFonts w:ascii="Times New Roman"/>
          <w:b w:val="false"/>
          <w:i w:val="false"/>
          <w:color w:val="000000"/>
          <w:sz w:val="28"/>
        </w:rPr>
        <w:t xml:space="preserve">
               средств, контейне- </w:t>
      </w:r>
      <w:r>
        <w:br/>
      </w:r>
      <w:r>
        <w:rPr>
          <w:rFonts w:ascii="Times New Roman"/>
          <w:b w:val="false"/>
          <w:i w:val="false"/>
          <w:color w:val="000000"/>
          <w:sz w:val="28"/>
        </w:rPr>
        <w:t xml:space="preserve">
               ров, съемных кузо- </w:t>
      </w:r>
      <w:r>
        <w:br/>
      </w:r>
      <w:r>
        <w:rPr>
          <w:rFonts w:ascii="Times New Roman"/>
          <w:b w:val="false"/>
          <w:i w:val="false"/>
          <w:color w:val="000000"/>
          <w:sz w:val="28"/>
        </w:rPr>
        <w:t xml:space="preserve">
               вов, полуприцепов </w:t>
      </w:r>
      <w:r>
        <w:br/>
      </w:r>
      <w:r>
        <w:rPr>
          <w:rFonts w:ascii="Times New Roman"/>
          <w:b w:val="false"/>
          <w:i w:val="false"/>
          <w:color w:val="000000"/>
          <w:sz w:val="28"/>
        </w:rPr>
        <w:t xml:space="preserve">
               для перевозки на </w:t>
      </w:r>
      <w:r>
        <w:br/>
      </w:r>
      <w:r>
        <w:rPr>
          <w:rFonts w:ascii="Times New Roman"/>
          <w:b w:val="false"/>
          <w:i w:val="false"/>
          <w:color w:val="000000"/>
          <w:sz w:val="28"/>
        </w:rPr>
        <w:t xml:space="preserve">
               железнодорожных </w:t>
      </w:r>
      <w:r>
        <w:br/>
      </w:r>
      <w:r>
        <w:rPr>
          <w:rFonts w:ascii="Times New Roman"/>
          <w:b w:val="false"/>
          <w:i w:val="false"/>
          <w:color w:val="000000"/>
          <w:sz w:val="28"/>
        </w:rPr>
        <w:t xml:space="preserve">
               платформах, а также </w:t>
      </w:r>
      <w:r>
        <w:br/>
      </w:r>
      <w:r>
        <w:rPr>
          <w:rFonts w:ascii="Times New Roman"/>
          <w:b w:val="false"/>
          <w:i w:val="false"/>
          <w:color w:val="000000"/>
          <w:sz w:val="28"/>
        </w:rPr>
        <w:t xml:space="preserve">
               терминалов, погра- </w:t>
      </w:r>
      <w:r>
        <w:br/>
      </w:r>
      <w:r>
        <w:rPr>
          <w:rFonts w:ascii="Times New Roman"/>
          <w:b w:val="false"/>
          <w:i w:val="false"/>
          <w:color w:val="000000"/>
          <w:sz w:val="28"/>
        </w:rPr>
        <w:t xml:space="preserve">
               ничных пунктов и </w:t>
      </w:r>
      <w:r>
        <w:br/>
      </w:r>
      <w:r>
        <w:rPr>
          <w:rFonts w:ascii="Times New Roman"/>
          <w:b w:val="false"/>
          <w:i w:val="false"/>
          <w:color w:val="000000"/>
          <w:sz w:val="28"/>
        </w:rPr>
        <w:t xml:space="preserve">
               другой инфраструк- </w:t>
      </w:r>
      <w:r>
        <w:br/>
      </w:r>
      <w:r>
        <w:rPr>
          <w:rFonts w:ascii="Times New Roman"/>
          <w:b w:val="false"/>
          <w:i w:val="false"/>
          <w:color w:val="000000"/>
          <w:sz w:val="28"/>
        </w:rPr>
        <w:t xml:space="preserve">
               туры.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u w:val="single"/>
        </w:rPr>
        <w:t xml:space="preserve">Документы ОСЖД </w:t>
      </w:r>
      <w:r>
        <w:br/>
      </w:r>
      <w:r>
        <w:rPr>
          <w:rFonts w:ascii="Times New Roman"/>
          <w:b w:val="false"/>
          <w:i w:val="false"/>
          <w:color w:val="000000"/>
          <w:sz w:val="28"/>
        </w:rPr>
        <w:t xml:space="preserve">
------------------------------------------------------------------- </w:t>
      </w:r>
      <w:r>
        <w:br/>
      </w:r>
      <w:r>
        <w:rPr>
          <w:rFonts w:ascii="Times New Roman"/>
          <w:b w:val="false"/>
          <w:i w:val="false"/>
          <w:color w:val="000000"/>
          <w:sz w:val="28"/>
        </w:rPr>
        <w:t xml:space="preserve">
1. Соглашение  Определяет комплекс  + </w:t>
      </w:r>
      <w:r>
        <w:br/>
      </w:r>
      <w:r>
        <w:rPr>
          <w:rFonts w:ascii="Times New Roman"/>
          <w:b w:val="false"/>
          <w:i w:val="false"/>
          <w:color w:val="000000"/>
          <w:sz w:val="28"/>
        </w:rPr>
        <w:t xml:space="preserve">
об организа-   правовых норм и </w:t>
      </w:r>
      <w:r>
        <w:br/>
      </w:r>
      <w:r>
        <w:rPr>
          <w:rFonts w:ascii="Times New Roman"/>
          <w:b w:val="false"/>
          <w:i w:val="false"/>
          <w:color w:val="000000"/>
          <w:sz w:val="28"/>
        </w:rPr>
        <w:t xml:space="preserve">
ционных и экс- стандартов по обес- </w:t>
      </w:r>
      <w:r>
        <w:br/>
      </w:r>
      <w:r>
        <w:rPr>
          <w:rFonts w:ascii="Times New Roman"/>
          <w:b w:val="false"/>
          <w:i w:val="false"/>
          <w:color w:val="000000"/>
          <w:sz w:val="28"/>
        </w:rPr>
        <w:t xml:space="preserve">
плуатационных  печению комбиниро- </w:t>
      </w:r>
      <w:r>
        <w:br/>
      </w:r>
      <w:r>
        <w:rPr>
          <w:rFonts w:ascii="Times New Roman"/>
          <w:b w:val="false"/>
          <w:i w:val="false"/>
          <w:color w:val="000000"/>
          <w:sz w:val="28"/>
        </w:rPr>
        <w:t xml:space="preserve">
аспектах ком-  ванных перевозок в </w:t>
      </w:r>
      <w:r>
        <w:br/>
      </w:r>
      <w:r>
        <w:rPr>
          <w:rFonts w:ascii="Times New Roman"/>
          <w:b w:val="false"/>
          <w:i w:val="false"/>
          <w:color w:val="000000"/>
          <w:sz w:val="28"/>
        </w:rPr>
        <w:t xml:space="preserve">
бинированных   Евро-азиатском </w:t>
      </w:r>
      <w:r>
        <w:br/>
      </w:r>
      <w:r>
        <w:rPr>
          <w:rFonts w:ascii="Times New Roman"/>
          <w:b w:val="false"/>
          <w:i w:val="false"/>
          <w:color w:val="000000"/>
          <w:sz w:val="28"/>
        </w:rPr>
        <w:t xml:space="preserve">
перевозок в    сообщении. </w:t>
      </w:r>
      <w:r>
        <w:br/>
      </w:r>
      <w:r>
        <w:rPr>
          <w:rFonts w:ascii="Times New Roman"/>
          <w:b w:val="false"/>
          <w:i w:val="false"/>
          <w:color w:val="000000"/>
          <w:sz w:val="28"/>
        </w:rPr>
        <w:t xml:space="preserve">
сообщении      Присоединение к </w:t>
      </w:r>
      <w:r>
        <w:br/>
      </w:r>
      <w:r>
        <w:rPr>
          <w:rFonts w:ascii="Times New Roman"/>
          <w:b w:val="false"/>
          <w:i w:val="false"/>
          <w:color w:val="000000"/>
          <w:sz w:val="28"/>
        </w:rPr>
        <w:t xml:space="preserve">
Европа-Азия,   соглашению крайне </w:t>
      </w:r>
      <w:r>
        <w:br/>
      </w:r>
      <w:r>
        <w:rPr>
          <w:rFonts w:ascii="Times New Roman"/>
          <w:b w:val="false"/>
          <w:i w:val="false"/>
          <w:color w:val="000000"/>
          <w:sz w:val="28"/>
        </w:rPr>
        <w:t xml:space="preserve">
1996 г.        важно для Казахста- </w:t>
      </w:r>
      <w:r>
        <w:br/>
      </w:r>
      <w:r>
        <w:rPr>
          <w:rFonts w:ascii="Times New Roman"/>
          <w:b w:val="false"/>
          <w:i w:val="false"/>
          <w:color w:val="000000"/>
          <w:sz w:val="28"/>
        </w:rPr>
        <w:t xml:space="preserve">
               на, включившегося в </w:t>
      </w:r>
      <w:r>
        <w:br/>
      </w:r>
      <w:r>
        <w:rPr>
          <w:rFonts w:ascii="Times New Roman"/>
          <w:b w:val="false"/>
          <w:i w:val="false"/>
          <w:color w:val="000000"/>
          <w:sz w:val="28"/>
        </w:rPr>
        <w:t xml:space="preserve">
               систему трансазиат- </w:t>
      </w:r>
      <w:r>
        <w:br/>
      </w:r>
      <w:r>
        <w:rPr>
          <w:rFonts w:ascii="Times New Roman"/>
          <w:b w:val="false"/>
          <w:i w:val="false"/>
          <w:color w:val="000000"/>
          <w:sz w:val="28"/>
        </w:rPr>
        <w:t xml:space="preserve">
               ских перевозок и </w:t>
      </w:r>
      <w:r>
        <w:br/>
      </w:r>
      <w:r>
        <w:rPr>
          <w:rFonts w:ascii="Times New Roman"/>
          <w:b w:val="false"/>
          <w:i w:val="false"/>
          <w:color w:val="000000"/>
          <w:sz w:val="28"/>
        </w:rPr>
        <w:t xml:space="preserve">
               развиваться в рес- </w:t>
      </w:r>
      <w:r>
        <w:br/>
      </w:r>
      <w:r>
        <w:rPr>
          <w:rFonts w:ascii="Times New Roman"/>
          <w:b w:val="false"/>
          <w:i w:val="false"/>
          <w:color w:val="000000"/>
          <w:sz w:val="28"/>
        </w:rPr>
        <w:t xml:space="preserve">
               публике она должна </w:t>
      </w:r>
      <w:r>
        <w:br/>
      </w:r>
      <w:r>
        <w:rPr>
          <w:rFonts w:ascii="Times New Roman"/>
          <w:b w:val="false"/>
          <w:i w:val="false"/>
          <w:color w:val="000000"/>
          <w:sz w:val="28"/>
        </w:rPr>
        <w:t xml:space="preserve">
               с учетом действую- </w:t>
      </w:r>
      <w:r>
        <w:br/>
      </w:r>
      <w:r>
        <w:rPr>
          <w:rFonts w:ascii="Times New Roman"/>
          <w:b w:val="false"/>
          <w:i w:val="false"/>
          <w:color w:val="000000"/>
          <w:sz w:val="28"/>
        </w:rPr>
        <w:t xml:space="preserve">
               щих в мире правовых </w:t>
      </w:r>
      <w:r>
        <w:br/>
      </w:r>
      <w:r>
        <w:rPr>
          <w:rFonts w:ascii="Times New Roman"/>
          <w:b w:val="false"/>
          <w:i w:val="false"/>
          <w:color w:val="000000"/>
          <w:sz w:val="28"/>
        </w:rPr>
        <w:t xml:space="preserve">
               норм и стандартов. </w:t>
      </w:r>
    </w:p>
    <w:p>
      <w:pPr>
        <w:spacing w:after="0"/>
        <w:ind w:left="0"/>
        <w:jc w:val="both"/>
      </w:pPr>
      <w:r>
        <w:rPr>
          <w:rFonts w:ascii="Times New Roman"/>
          <w:b w:val="false"/>
          <w:i w:val="false"/>
          <w:color w:val="000000"/>
          <w:sz w:val="28"/>
        </w:rPr>
        <w:t xml:space="preserve">2. Соглашение  На сегодняшний день  + </w:t>
      </w:r>
      <w:r>
        <w:br/>
      </w:r>
      <w:r>
        <w:rPr>
          <w:rFonts w:ascii="Times New Roman"/>
          <w:b w:val="false"/>
          <w:i w:val="false"/>
          <w:color w:val="000000"/>
          <w:sz w:val="28"/>
        </w:rPr>
        <w:t xml:space="preserve">
о международ-  в СМГС участвуют </w:t>
      </w:r>
      <w:r>
        <w:br/>
      </w:r>
      <w:r>
        <w:rPr>
          <w:rFonts w:ascii="Times New Roman"/>
          <w:b w:val="false"/>
          <w:i w:val="false"/>
          <w:color w:val="000000"/>
          <w:sz w:val="28"/>
        </w:rPr>
        <w:t xml:space="preserve">
ном железно-   все страны СНГ </w:t>
      </w:r>
      <w:r>
        <w:br/>
      </w:r>
      <w:r>
        <w:rPr>
          <w:rFonts w:ascii="Times New Roman"/>
          <w:b w:val="false"/>
          <w:i w:val="false"/>
          <w:color w:val="000000"/>
          <w:sz w:val="28"/>
        </w:rPr>
        <w:t xml:space="preserve">
дорожном гру-  (кроме Армении), </w:t>
      </w:r>
      <w:r>
        <w:br/>
      </w:r>
      <w:r>
        <w:rPr>
          <w:rFonts w:ascii="Times New Roman"/>
          <w:b w:val="false"/>
          <w:i w:val="false"/>
          <w:color w:val="000000"/>
          <w:sz w:val="28"/>
        </w:rPr>
        <w:t xml:space="preserve">
зовом сообще-  страны Балтии, </w:t>
      </w:r>
      <w:r>
        <w:br/>
      </w:r>
      <w:r>
        <w:rPr>
          <w:rFonts w:ascii="Times New Roman"/>
          <w:b w:val="false"/>
          <w:i w:val="false"/>
          <w:color w:val="000000"/>
          <w:sz w:val="28"/>
        </w:rPr>
        <w:t xml:space="preserve">
нии (СМГС),    Албания, Болгария, </w:t>
      </w:r>
      <w:r>
        <w:br/>
      </w:r>
      <w:r>
        <w:rPr>
          <w:rFonts w:ascii="Times New Roman"/>
          <w:b w:val="false"/>
          <w:i w:val="false"/>
          <w:color w:val="000000"/>
          <w:sz w:val="28"/>
        </w:rPr>
        <w:t xml:space="preserve">
1974 г.        Вьетнам, Иран, </w:t>
      </w:r>
      <w:r>
        <w:br/>
      </w:r>
      <w:r>
        <w:rPr>
          <w:rFonts w:ascii="Times New Roman"/>
          <w:b w:val="false"/>
          <w:i w:val="false"/>
          <w:color w:val="000000"/>
          <w:sz w:val="28"/>
        </w:rPr>
        <w:t xml:space="preserve">
               Китай, КНДР, Мон- </w:t>
      </w:r>
      <w:r>
        <w:br/>
      </w:r>
      <w:r>
        <w:rPr>
          <w:rFonts w:ascii="Times New Roman"/>
          <w:b w:val="false"/>
          <w:i w:val="false"/>
          <w:color w:val="000000"/>
          <w:sz w:val="28"/>
        </w:rPr>
        <w:t xml:space="preserve">
               голия, Польша. </w:t>
      </w:r>
      <w:r>
        <w:br/>
      </w:r>
      <w:r>
        <w:rPr>
          <w:rFonts w:ascii="Times New Roman"/>
          <w:b w:val="false"/>
          <w:i w:val="false"/>
          <w:color w:val="000000"/>
          <w:sz w:val="28"/>
        </w:rPr>
        <w:t xml:space="preserve">
               Соглашение приме- </w:t>
      </w:r>
      <w:r>
        <w:br/>
      </w:r>
      <w:r>
        <w:rPr>
          <w:rFonts w:ascii="Times New Roman"/>
          <w:b w:val="false"/>
          <w:i w:val="false"/>
          <w:color w:val="000000"/>
          <w:sz w:val="28"/>
        </w:rPr>
        <w:t xml:space="preserve">
               няется по всем </w:t>
      </w:r>
      <w:r>
        <w:br/>
      </w:r>
      <w:r>
        <w:rPr>
          <w:rFonts w:ascii="Times New Roman"/>
          <w:b w:val="false"/>
          <w:i w:val="false"/>
          <w:color w:val="000000"/>
          <w:sz w:val="28"/>
        </w:rPr>
        <w:t xml:space="preserve">
               перевозкам грузов </w:t>
      </w:r>
      <w:r>
        <w:br/>
      </w:r>
      <w:r>
        <w:rPr>
          <w:rFonts w:ascii="Times New Roman"/>
          <w:b w:val="false"/>
          <w:i w:val="false"/>
          <w:color w:val="000000"/>
          <w:sz w:val="28"/>
        </w:rPr>
        <w:t xml:space="preserve">
               в прямом междуна- </w:t>
      </w:r>
      <w:r>
        <w:br/>
      </w:r>
      <w:r>
        <w:rPr>
          <w:rFonts w:ascii="Times New Roman"/>
          <w:b w:val="false"/>
          <w:i w:val="false"/>
          <w:color w:val="000000"/>
          <w:sz w:val="28"/>
        </w:rPr>
        <w:t xml:space="preserve">
               родном железнодо- </w:t>
      </w:r>
      <w:r>
        <w:br/>
      </w:r>
      <w:r>
        <w:rPr>
          <w:rFonts w:ascii="Times New Roman"/>
          <w:b w:val="false"/>
          <w:i w:val="false"/>
          <w:color w:val="000000"/>
          <w:sz w:val="28"/>
        </w:rPr>
        <w:t xml:space="preserve">
               рожном грузовом </w:t>
      </w:r>
      <w:r>
        <w:br/>
      </w:r>
      <w:r>
        <w:rPr>
          <w:rFonts w:ascii="Times New Roman"/>
          <w:b w:val="false"/>
          <w:i w:val="false"/>
          <w:color w:val="000000"/>
          <w:sz w:val="28"/>
        </w:rPr>
        <w:t xml:space="preserve">
               сообщении между </w:t>
      </w:r>
      <w:r>
        <w:br/>
      </w:r>
      <w:r>
        <w:rPr>
          <w:rFonts w:ascii="Times New Roman"/>
          <w:b w:val="false"/>
          <w:i w:val="false"/>
          <w:color w:val="000000"/>
          <w:sz w:val="28"/>
        </w:rPr>
        <w:t xml:space="preserve">
               станциями, которые </w:t>
      </w:r>
      <w:r>
        <w:br/>
      </w:r>
      <w:r>
        <w:rPr>
          <w:rFonts w:ascii="Times New Roman"/>
          <w:b w:val="false"/>
          <w:i w:val="false"/>
          <w:color w:val="000000"/>
          <w:sz w:val="28"/>
        </w:rPr>
        <w:t xml:space="preserve">
               открыты для грузо- </w:t>
      </w:r>
      <w:r>
        <w:br/>
      </w:r>
      <w:r>
        <w:rPr>
          <w:rFonts w:ascii="Times New Roman"/>
          <w:b w:val="false"/>
          <w:i w:val="false"/>
          <w:color w:val="000000"/>
          <w:sz w:val="28"/>
        </w:rPr>
        <w:t xml:space="preserve">
               вых операций во </w:t>
      </w:r>
      <w:r>
        <w:br/>
      </w:r>
      <w:r>
        <w:rPr>
          <w:rFonts w:ascii="Times New Roman"/>
          <w:b w:val="false"/>
          <w:i w:val="false"/>
          <w:color w:val="000000"/>
          <w:sz w:val="28"/>
        </w:rPr>
        <w:t xml:space="preserve">
               внутренних сообще- </w:t>
      </w:r>
      <w:r>
        <w:br/>
      </w:r>
      <w:r>
        <w:rPr>
          <w:rFonts w:ascii="Times New Roman"/>
          <w:b w:val="false"/>
          <w:i w:val="false"/>
          <w:color w:val="000000"/>
          <w:sz w:val="28"/>
        </w:rPr>
        <w:t xml:space="preserve">
               ниях, по накладным </w:t>
      </w:r>
      <w:r>
        <w:br/>
      </w:r>
      <w:r>
        <w:rPr>
          <w:rFonts w:ascii="Times New Roman"/>
          <w:b w:val="false"/>
          <w:i w:val="false"/>
          <w:color w:val="000000"/>
          <w:sz w:val="28"/>
        </w:rPr>
        <w:t xml:space="preserve">
               СМГС и только по </w:t>
      </w:r>
      <w:r>
        <w:br/>
      </w:r>
      <w:r>
        <w:rPr>
          <w:rFonts w:ascii="Times New Roman"/>
          <w:b w:val="false"/>
          <w:i w:val="false"/>
          <w:color w:val="000000"/>
          <w:sz w:val="28"/>
        </w:rPr>
        <w:t xml:space="preserve">
               сети железных </w:t>
      </w:r>
      <w:r>
        <w:br/>
      </w:r>
      <w:r>
        <w:rPr>
          <w:rFonts w:ascii="Times New Roman"/>
          <w:b w:val="false"/>
          <w:i w:val="false"/>
          <w:color w:val="000000"/>
          <w:sz w:val="28"/>
        </w:rPr>
        <w:t xml:space="preserve">
               дорог-участниц. </w:t>
      </w:r>
      <w:r>
        <w:br/>
      </w:r>
      <w:r>
        <w:rPr>
          <w:rFonts w:ascii="Times New Roman"/>
          <w:b w:val="false"/>
          <w:i w:val="false"/>
          <w:color w:val="000000"/>
          <w:sz w:val="28"/>
        </w:rPr>
        <w:t xml:space="preserve">
               СМГС имеет обяза- </w:t>
      </w:r>
      <w:r>
        <w:br/>
      </w:r>
      <w:r>
        <w:rPr>
          <w:rFonts w:ascii="Times New Roman"/>
          <w:b w:val="false"/>
          <w:i w:val="false"/>
          <w:color w:val="000000"/>
          <w:sz w:val="28"/>
        </w:rPr>
        <w:t xml:space="preserve">
               тельную силу для </w:t>
      </w:r>
      <w:r>
        <w:br/>
      </w:r>
      <w:r>
        <w:rPr>
          <w:rFonts w:ascii="Times New Roman"/>
          <w:b w:val="false"/>
          <w:i w:val="false"/>
          <w:color w:val="000000"/>
          <w:sz w:val="28"/>
        </w:rPr>
        <w:t xml:space="preserve">
               отправителей и </w:t>
      </w:r>
      <w:r>
        <w:br/>
      </w:r>
      <w:r>
        <w:rPr>
          <w:rFonts w:ascii="Times New Roman"/>
          <w:b w:val="false"/>
          <w:i w:val="false"/>
          <w:color w:val="000000"/>
          <w:sz w:val="28"/>
        </w:rPr>
        <w:t xml:space="preserve">
               получателей грузов. </w:t>
      </w:r>
    </w:p>
    <w:p>
      <w:pPr>
        <w:spacing w:after="0"/>
        <w:ind w:left="0"/>
        <w:jc w:val="both"/>
      </w:pPr>
      <w:r>
        <w:rPr>
          <w:rFonts w:ascii="Times New Roman"/>
          <w:b w:val="false"/>
          <w:i w:val="false"/>
          <w:color w:val="000000"/>
          <w:sz w:val="28"/>
        </w:rPr>
        <w:t xml:space="preserve">3. Соглашение                       + </w:t>
      </w:r>
      <w:r>
        <w:br/>
      </w:r>
      <w:r>
        <w:rPr>
          <w:rFonts w:ascii="Times New Roman"/>
          <w:b w:val="false"/>
          <w:i w:val="false"/>
          <w:color w:val="000000"/>
          <w:sz w:val="28"/>
        </w:rPr>
        <w:t xml:space="preserve">
о международ- </w:t>
      </w:r>
      <w:r>
        <w:br/>
      </w:r>
      <w:r>
        <w:rPr>
          <w:rFonts w:ascii="Times New Roman"/>
          <w:b w:val="false"/>
          <w:i w:val="false"/>
          <w:color w:val="000000"/>
          <w:sz w:val="28"/>
        </w:rPr>
        <w:t xml:space="preserve">
ном пассажир- </w:t>
      </w:r>
      <w:r>
        <w:br/>
      </w:r>
      <w:r>
        <w:rPr>
          <w:rFonts w:ascii="Times New Roman"/>
          <w:b w:val="false"/>
          <w:i w:val="false"/>
          <w:color w:val="000000"/>
          <w:sz w:val="28"/>
        </w:rPr>
        <w:t xml:space="preserve">
ском сообщении </w:t>
      </w:r>
      <w:r>
        <w:br/>
      </w:r>
      <w:r>
        <w:rPr>
          <w:rFonts w:ascii="Times New Roman"/>
          <w:b w:val="false"/>
          <w:i w:val="false"/>
          <w:color w:val="000000"/>
          <w:sz w:val="28"/>
        </w:rPr>
        <w:t xml:space="preserve">
(СМПС), </w:t>
      </w:r>
      <w:r>
        <w:br/>
      </w:r>
      <w:r>
        <w:rPr>
          <w:rFonts w:ascii="Times New Roman"/>
          <w:b w:val="false"/>
          <w:i w:val="false"/>
          <w:color w:val="000000"/>
          <w:sz w:val="28"/>
        </w:rPr>
        <w:t xml:space="preserve">
1978 г.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Таможенные конценции Всемирной Таможенной Организации, </w:t>
      </w:r>
      <w:r>
        <w:br/>
      </w:r>
      <w:r>
        <w:rPr>
          <w:rFonts w:ascii="Times New Roman"/>
          <w:b w:val="false"/>
          <w:i w:val="false"/>
          <w:color w:val="000000"/>
          <w:sz w:val="28"/>
        </w:rPr>
        <w:t>
</w:t>
      </w:r>
      <w:r>
        <w:rPr>
          <w:rFonts w:ascii="Times New Roman"/>
          <w:b/>
          <w:i w:val="false"/>
          <w:color w:val="000000"/>
          <w:sz w:val="28"/>
        </w:rPr>
        <w:t xml:space="preserve">рекомендуемые ЮНКТАД </w:t>
      </w:r>
      <w:r>
        <w:br/>
      </w:r>
      <w:r>
        <w:rPr>
          <w:rFonts w:ascii="Times New Roman"/>
          <w:b w:val="false"/>
          <w:i w:val="false"/>
          <w:color w:val="000000"/>
          <w:sz w:val="28"/>
        </w:rPr>
        <w:t xml:space="preserve">
------------------------------------------------------------------- </w:t>
      </w:r>
      <w:r>
        <w:br/>
      </w:r>
      <w:r>
        <w:rPr>
          <w:rFonts w:ascii="Times New Roman"/>
          <w:b w:val="false"/>
          <w:i w:val="false"/>
          <w:color w:val="000000"/>
          <w:sz w:val="28"/>
        </w:rPr>
        <w:t xml:space="preserve">
Международная  Обе конвенции вклю-      +         v </w:t>
      </w:r>
      <w:r>
        <w:br/>
      </w:r>
      <w:r>
        <w:rPr>
          <w:rFonts w:ascii="Times New Roman"/>
          <w:b w:val="false"/>
          <w:i w:val="false"/>
          <w:color w:val="000000"/>
          <w:sz w:val="28"/>
        </w:rPr>
        <w:t xml:space="preserve">
Конвенция об   чают все современ- </w:t>
      </w:r>
      <w:r>
        <w:br/>
      </w:r>
      <w:r>
        <w:rPr>
          <w:rFonts w:ascii="Times New Roman"/>
          <w:b w:val="false"/>
          <w:i w:val="false"/>
          <w:color w:val="000000"/>
          <w:sz w:val="28"/>
        </w:rPr>
        <w:t xml:space="preserve">
упрощении и    ные таможенные про- </w:t>
      </w:r>
      <w:r>
        <w:br/>
      </w:r>
      <w:r>
        <w:rPr>
          <w:rFonts w:ascii="Times New Roman"/>
          <w:b w:val="false"/>
          <w:i w:val="false"/>
          <w:color w:val="000000"/>
          <w:sz w:val="28"/>
        </w:rPr>
        <w:t xml:space="preserve">
гармонизации   цедуры, не все из </w:t>
      </w:r>
      <w:r>
        <w:br/>
      </w:r>
      <w:r>
        <w:rPr>
          <w:rFonts w:ascii="Times New Roman"/>
          <w:b w:val="false"/>
          <w:i w:val="false"/>
          <w:color w:val="000000"/>
          <w:sz w:val="28"/>
        </w:rPr>
        <w:t xml:space="preserve">
таможенных     которых используют- </w:t>
      </w:r>
      <w:r>
        <w:br/>
      </w:r>
      <w:r>
        <w:rPr>
          <w:rFonts w:ascii="Times New Roman"/>
          <w:b w:val="false"/>
          <w:i w:val="false"/>
          <w:color w:val="000000"/>
          <w:sz w:val="28"/>
        </w:rPr>
        <w:t xml:space="preserve">
процедур       ся различными тамо- </w:t>
      </w:r>
      <w:r>
        <w:br/>
      </w:r>
      <w:r>
        <w:rPr>
          <w:rFonts w:ascii="Times New Roman"/>
          <w:b w:val="false"/>
          <w:i w:val="false"/>
          <w:color w:val="000000"/>
          <w:sz w:val="28"/>
        </w:rPr>
        <w:t xml:space="preserve">
(Киотская      женными организа- </w:t>
      </w:r>
      <w:r>
        <w:br/>
      </w:r>
      <w:r>
        <w:rPr>
          <w:rFonts w:ascii="Times New Roman"/>
          <w:b w:val="false"/>
          <w:i w:val="false"/>
          <w:color w:val="000000"/>
          <w:sz w:val="28"/>
        </w:rPr>
        <w:t xml:space="preserve">
конвенция)     циями. </w:t>
      </w:r>
      <w:r>
        <w:br/>
      </w:r>
      <w:r>
        <w:rPr>
          <w:rFonts w:ascii="Times New Roman"/>
          <w:b w:val="false"/>
          <w:i w:val="false"/>
          <w:color w:val="000000"/>
          <w:sz w:val="28"/>
        </w:rPr>
        <w:t xml:space="preserve">
1974 г.        Текст конвенции </w:t>
      </w:r>
      <w:r>
        <w:br/>
      </w:r>
      <w:r>
        <w:rPr>
          <w:rFonts w:ascii="Times New Roman"/>
          <w:b w:val="false"/>
          <w:i w:val="false"/>
          <w:color w:val="000000"/>
          <w:sz w:val="28"/>
        </w:rPr>
        <w:t xml:space="preserve">
Международная  1974 года включает </w:t>
      </w:r>
      <w:r>
        <w:br/>
      </w:r>
      <w:r>
        <w:rPr>
          <w:rFonts w:ascii="Times New Roman"/>
          <w:b w:val="false"/>
          <w:i w:val="false"/>
          <w:color w:val="000000"/>
          <w:sz w:val="28"/>
        </w:rPr>
        <w:t xml:space="preserve">
Конвенция об   Основную Часть и </w:t>
      </w:r>
      <w:r>
        <w:br/>
      </w:r>
      <w:r>
        <w:rPr>
          <w:rFonts w:ascii="Times New Roman"/>
          <w:b w:val="false"/>
          <w:i w:val="false"/>
          <w:color w:val="000000"/>
          <w:sz w:val="28"/>
        </w:rPr>
        <w:t xml:space="preserve">
упрощении и    ряд Приложений по </w:t>
      </w:r>
      <w:r>
        <w:br/>
      </w:r>
      <w:r>
        <w:rPr>
          <w:rFonts w:ascii="Times New Roman"/>
          <w:b w:val="false"/>
          <w:i w:val="false"/>
          <w:color w:val="000000"/>
          <w:sz w:val="28"/>
        </w:rPr>
        <w:t xml:space="preserve">
гармонизации   различным процеду- </w:t>
      </w:r>
      <w:r>
        <w:br/>
      </w:r>
      <w:r>
        <w:rPr>
          <w:rFonts w:ascii="Times New Roman"/>
          <w:b w:val="false"/>
          <w:i w:val="false"/>
          <w:color w:val="000000"/>
          <w:sz w:val="28"/>
        </w:rPr>
        <w:t xml:space="preserve">
таможенных     рам. Протокол вклю- </w:t>
      </w:r>
      <w:r>
        <w:br/>
      </w:r>
      <w:r>
        <w:rPr>
          <w:rFonts w:ascii="Times New Roman"/>
          <w:b w:val="false"/>
          <w:i w:val="false"/>
          <w:color w:val="000000"/>
          <w:sz w:val="28"/>
        </w:rPr>
        <w:t xml:space="preserve">
процедур       чает Основную </w:t>
      </w:r>
      <w:r>
        <w:br/>
      </w:r>
      <w:r>
        <w:rPr>
          <w:rFonts w:ascii="Times New Roman"/>
          <w:b w:val="false"/>
          <w:i w:val="false"/>
          <w:color w:val="000000"/>
          <w:sz w:val="28"/>
        </w:rPr>
        <w:t xml:space="preserve">
(Киотская      Часть, Общее Прило- </w:t>
      </w:r>
      <w:r>
        <w:br/>
      </w:r>
      <w:r>
        <w:rPr>
          <w:rFonts w:ascii="Times New Roman"/>
          <w:b w:val="false"/>
          <w:i w:val="false"/>
          <w:color w:val="000000"/>
          <w:sz w:val="28"/>
        </w:rPr>
        <w:t xml:space="preserve">
конвенция),    жение и Специфичес- </w:t>
      </w:r>
      <w:r>
        <w:br/>
      </w:r>
      <w:r>
        <w:rPr>
          <w:rFonts w:ascii="Times New Roman"/>
          <w:b w:val="false"/>
          <w:i w:val="false"/>
          <w:color w:val="000000"/>
          <w:sz w:val="28"/>
        </w:rPr>
        <w:t xml:space="preserve">
пересмотренное кие Приложения (со </w:t>
      </w:r>
      <w:r>
        <w:br/>
      </w:r>
      <w:r>
        <w:rPr>
          <w:rFonts w:ascii="Times New Roman"/>
          <w:b w:val="false"/>
          <w:i w:val="false"/>
          <w:color w:val="000000"/>
          <w:sz w:val="28"/>
        </w:rPr>
        <w:t xml:space="preserve">
и исправленное стандартами и реко- </w:t>
      </w:r>
      <w:r>
        <w:br/>
      </w:r>
      <w:r>
        <w:rPr>
          <w:rFonts w:ascii="Times New Roman"/>
          <w:b w:val="false"/>
          <w:i w:val="false"/>
          <w:color w:val="000000"/>
          <w:sz w:val="28"/>
        </w:rPr>
        <w:t xml:space="preserve">
издание (еще   мендуемыми дейст- </w:t>
      </w:r>
      <w:r>
        <w:br/>
      </w:r>
      <w:r>
        <w:rPr>
          <w:rFonts w:ascii="Times New Roman"/>
          <w:b w:val="false"/>
          <w:i w:val="false"/>
          <w:color w:val="000000"/>
          <w:sz w:val="28"/>
        </w:rPr>
        <w:t xml:space="preserve">
не вступила в  виями), которые </w:t>
      </w:r>
      <w:r>
        <w:br/>
      </w:r>
      <w:r>
        <w:rPr>
          <w:rFonts w:ascii="Times New Roman"/>
          <w:b w:val="false"/>
          <w:i w:val="false"/>
          <w:color w:val="000000"/>
          <w:sz w:val="28"/>
        </w:rPr>
        <w:t xml:space="preserve">
силу)          могут приниматься </w:t>
      </w:r>
      <w:r>
        <w:br/>
      </w:r>
      <w:r>
        <w:rPr>
          <w:rFonts w:ascii="Times New Roman"/>
          <w:b w:val="false"/>
          <w:i w:val="false"/>
          <w:color w:val="000000"/>
          <w:sz w:val="28"/>
        </w:rPr>
        <w:t xml:space="preserve">
               отдельно, и инст- </w:t>
      </w:r>
      <w:r>
        <w:br/>
      </w:r>
      <w:r>
        <w:rPr>
          <w:rFonts w:ascii="Times New Roman"/>
          <w:b w:val="false"/>
          <w:i w:val="false"/>
          <w:color w:val="000000"/>
          <w:sz w:val="28"/>
        </w:rPr>
        <w:t xml:space="preserve">
               рукциями, объясняю- </w:t>
      </w:r>
      <w:r>
        <w:br/>
      </w:r>
      <w:r>
        <w:rPr>
          <w:rFonts w:ascii="Times New Roman"/>
          <w:b w:val="false"/>
          <w:i w:val="false"/>
          <w:color w:val="000000"/>
          <w:sz w:val="28"/>
        </w:rPr>
        <w:t xml:space="preserve">
               щими в деталях </w:t>
      </w:r>
      <w:r>
        <w:br/>
      </w:r>
      <w:r>
        <w:rPr>
          <w:rFonts w:ascii="Times New Roman"/>
          <w:b w:val="false"/>
          <w:i w:val="false"/>
          <w:color w:val="000000"/>
          <w:sz w:val="28"/>
        </w:rPr>
        <w:t xml:space="preserve">
               применение этих </w:t>
      </w:r>
      <w:r>
        <w:br/>
      </w:r>
      <w:r>
        <w:rPr>
          <w:rFonts w:ascii="Times New Roman"/>
          <w:b w:val="false"/>
          <w:i w:val="false"/>
          <w:color w:val="000000"/>
          <w:sz w:val="28"/>
        </w:rPr>
        <w:t xml:space="preserve">
               Приложений. Конвен- </w:t>
      </w:r>
      <w:r>
        <w:br/>
      </w:r>
      <w:r>
        <w:rPr>
          <w:rFonts w:ascii="Times New Roman"/>
          <w:b w:val="false"/>
          <w:i w:val="false"/>
          <w:color w:val="000000"/>
          <w:sz w:val="28"/>
        </w:rPr>
        <w:t xml:space="preserve">
               ция 1974 года поз- </w:t>
      </w:r>
      <w:r>
        <w:br/>
      </w:r>
      <w:r>
        <w:rPr>
          <w:rFonts w:ascii="Times New Roman"/>
          <w:b w:val="false"/>
          <w:i w:val="false"/>
          <w:color w:val="000000"/>
          <w:sz w:val="28"/>
        </w:rPr>
        <w:t xml:space="preserve">
               воляла оговорку при </w:t>
      </w:r>
      <w:r>
        <w:br/>
      </w:r>
      <w:r>
        <w:rPr>
          <w:rFonts w:ascii="Times New Roman"/>
          <w:b w:val="false"/>
          <w:i w:val="false"/>
          <w:color w:val="000000"/>
          <w:sz w:val="28"/>
        </w:rPr>
        <w:t xml:space="preserve">
               принятии конвенции, </w:t>
      </w:r>
      <w:r>
        <w:br/>
      </w:r>
      <w:r>
        <w:rPr>
          <w:rFonts w:ascii="Times New Roman"/>
          <w:b w:val="false"/>
          <w:i w:val="false"/>
          <w:color w:val="000000"/>
          <w:sz w:val="28"/>
        </w:rPr>
        <w:t xml:space="preserve">
               что не все пара- </w:t>
      </w:r>
      <w:r>
        <w:br/>
      </w:r>
      <w:r>
        <w:rPr>
          <w:rFonts w:ascii="Times New Roman"/>
          <w:b w:val="false"/>
          <w:i w:val="false"/>
          <w:color w:val="000000"/>
          <w:sz w:val="28"/>
        </w:rPr>
        <w:t xml:space="preserve">
               графы одного Прило- </w:t>
      </w:r>
      <w:r>
        <w:br/>
      </w:r>
      <w:r>
        <w:rPr>
          <w:rFonts w:ascii="Times New Roman"/>
          <w:b w:val="false"/>
          <w:i w:val="false"/>
          <w:color w:val="000000"/>
          <w:sz w:val="28"/>
        </w:rPr>
        <w:t xml:space="preserve">
               жения были бы пол- </w:t>
      </w:r>
      <w:r>
        <w:br/>
      </w:r>
      <w:r>
        <w:rPr>
          <w:rFonts w:ascii="Times New Roman"/>
          <w:b w:val="false"/>
          <w:i w:val="false"/>
          <w:color w:val="000000"/>
          <w:sz w:val="28"/>
        </w:rPr>
        <w:t xml:space="preserve">
               ностью реализованы </w:t>
      </w:r>
      <w:r>
        <w:br/>
      </w:r>
      <w:r>
        <w:rPr>
          <w:rFonts w:ascii="Times New Roman"/>
          <w:b w:val="false"/>
          <w:i w:val="false"/>
          <w:color w:val="000000"/>
          <w:sz w:val="28"/>
        </w:rPr>
        <w:t xml:space="preserve">
               в рамках одной </w:t>
      </w:r>
      <w:r>
        <w:br/>
      </w:r>
      <w:r>
        <w:rPr>
          <w:rFonts w:ascii="Times New Roman"/>
          <w:b w:val="false"/>
          <w:i w:val="false"/>
          <w:color w:val="000000"/>
          <w:sz w:val="28"/>
        </w:rPr>
        <w:t xml:space="preserve">
               администрации. В </w:t>
      </w:r>
      <w:r>
        <w:br/>
      </w:r>
      <w:r>
        <w:rPr>
          <w:rFonts w:ascii="Times New Roman"/>
          <w:b w:val="false"/>
          <w:i w:val="false"/>
          <w:color w:val="000000"/>
          <w:sz w:val="28"/>
        </w:rPr>
        <w:t xml:space="preserve">
               пересмотренной </w:t>
      </w:r>
      <w:r>
        <w:br/>
      </w:r>
      <w:r>
        <w:rPr>
          <w:rFonts w:ascii="Times New Roman"/>
          <w:b w:val="false"/>
          <w:i w:val="false"/>
          <w:color w:val="000000"/>
          <w:sz w:val="28"/>
        </w:rPr>
        <w:t xml:space="preserve">
               редакции такой воз- </w:t>
      </w:r>
      <w:r>
        <w:br/>
      </w:r>
      <w:r>
        <w:rPr>
          <w:rFonts w:ascii="Times New Roman"/>
          <w:b w:val="false"/>
          <w:i w:val="false"/>
          <w:color w:val="000000"/>
          <w:sz w:val="28"/>
        </w:rPr>
        <w:t xml:space="preserve">
               можности уже нет. </w:t>
      </w:r>
      <w:r>
        <w:br/>
      </w:r>
      <w:r>
        <w:rPr>
          <w:rFonts w:ascii="Times New Roman"/>
          <w:b w:val="false"/>
          <w:i w:val="false"/>
          <w:color w:val="000000"/>
          <w:sz w:val="28"/>
        </w:rPr>
        <w:t xml:space="preserve">
               Новая редакция </w:t>
      </w:r>
      <w:r>
        <w:br/>
      </w:r>
      <w:r>
        <w:rPr>
          <w:rFonts w:ascii="Times New Roman"/>
          <w:b w:val="false"/>
          <w:i w:val="false"/>
          <w:color w:val="000000"/>
          <w:sz w:val="28"/>
        </w:rPr>
        <w:t xml:space="preserve">
               также требует, </w:t>
      </w:r>
      <w:r>
        <w:br/>
      </w:r>
      <w:r>
        <w:rPr>
          <w:rFonts w:ascii="Times New Roman"/>
          <w:b w:val="false"/>
          <w:i w:val="false"/>
          <w:color w:val="000000"/>
          <w:sz w:val="28"/>
        </w:rPr>
        <w:t xml:space="preserve">
               чтобы все подзакон- </w:t>
      </w:r>
      <w:r>
        <w:br/>
      </w:r>
      <w:r>
        <w:rPr>
          <w:rFonts w:ascii="Times New Roman"/>
          <w:b w:val="false"/>
          <w:i w:val="false"/>
          <w:color w:val="000000"/>
          <w:sz w:val="28"/>
        </w:rPr>
        <w:t xml:space="preserve">
               ные и администра- </w:t>
      </w:r>
      <w:r>
        <w:br/>
      </w:r>
      <w:r>
        <w:rPr>
          <w:rFonts w:ascii="Times New Roman"/>
          <w:b w:val="false"/>
          <w:i w:val="false"/>
          <w:color w:val="000000"/>
          <w:sz w:val="28"/>
        </w:rPr>
        <w:t xml:space="preserve">
               тивные акты находи- </w:t>
      </w:r>
      <w:r>
        <w:br/>
      </w:r>
      <w:r>
        <w:rPr>
          <w:rFonts w:ascii="Times New Roman"/>
          <w:b w:val="false"/>
          <w:i w:val="false"/>
          <w:color w:val="000000"/>
          <w:sz w:val="28"/>
        </w:rPr>
        <w:t xml:space="preserve">
               лись в полном соот- </w:t>
      </w:r>
      <w:r>
        <w:br/>
      </w:r>
      <w:r>
        <w:rPr>
          <w:rFonts w:ascii="Times New Roman"/>
          <w:b w:val="false"/>
          <w:i w:val="false"/>
          <w:color w:val="000000"/>
          <w:sz w:val="28"/>
        </w:rPr>
        <w:t xml:space="preserve">
               ветствии со стан- </w:t>
      </w:r>
      <w:r>
        <w:br/>
      </w:r>
      <w:r>
        <w:rPr>
          <w:rFonts w:ascii="Times New Roman"/>
          <w:b w:val="false"/>
          <w:i w:val="false"/>
          <w:color w:val="000000"/>
          <w:sz w:val="28"/>
        </w:rPr>
        <w:t xml:space="preserve">
               дартами, в то время </w:t>
      </w:r>
      <w:r>
        <w:br/>
      </w:r>
      <w:r>
        <w:rPr>
          <w:rFonts w:ascii="Times New Roman"/>
          <w:b w:val="false"/>
          <w:i w:val="false"/>
          <w:color w:val="000000"/>
          <w:sz w:val="28"/>
        </w:rPr>
        <w:t xml:space="preserve">
               как версия 1974 </w:t>
      </w:r>
      <w:r>
        <w:br/>
      </w:r>
      <w:r>
        <w:rPr>
          <w:rFonts w:ascii="Times New Roman"/>
          <w:b w:val="false"/>
          <w:i w:val="false"/>
          <w:color w:val="000000"/>
          <w:sz w:val="28"/>
        </w:rPr>
        <w:t xml:space="preserve">
               года оставляла этот </w:t>
      </w:r>
      <w:r>
        <w:br/>
      </w:r>
      <w:r>
        <w:rPr>
          <w:rFonts w:ascii="Times New Roman"/>
          <w:b w:val="false"/>
          <w:i w:val="false"/>
          <w:color w:val="000000"/>
          <w:sz w:val="28"/>
        </w:rPr>
        <w:t xml:space="preserve">
               вопрос открытым. </w:t>
      </w:r>
      <w:r>
        <w:br/>
      </w:r>
      <w:r>
        <w:rPr>
          <w:rFonts w:ascii="Times New Roman"/>
          <w:b w:val="false"/>
          <w:i w:val="false"/>
          <w:color w:val="000000"/>
          <w:sz w:val="28"/>
        </w:rPr>
        <w:t xml:space="preserve">
               Конвенция 1974 года </w:t>
      </w:r>
      <w:r>
        <w:br/>
      </w:r>
      <w:r>
        <w:rPr>
          <w:rFonts w:ascii="Times New Roman"/>
          <w:b w:val="false"/>
          <w:i w:val="false"/>
          <w:color w:val="000000"/>
          <w:sz w:val="28"/>
        </w:rPr>
        <w:t xml:space="preserve">
               все еще открыта для </w:t>
      </w:r>
      <w:r>
        <w:br/>
      </w:r>
      <w:r>
        <w:rPr>
          <w:rFonts w:ascii="Times New Roman"/>
          <w:b w:val="false"/>
          <w:i w:val="false"/>
          <w:color w:val="000000"/>
          <w:sz w:val="28"/>
        </w:rPr>
        <w:t xml:space="preserve">
               присоединения до </w:t>
      </w:r>
      <w:r>
        <w:br/>
      </w:r>
      <w:r>
        <w:rPr>
          <w:rFonts w:ascii="Times New Roman"/>
          <w:b w:val="false"/>
          <w:i w:val="false"/>
          <w:color w:val="000000"/>
          <w:sz w:val="28"/>
        </w:rPr>
        <w:t xml:space="preserve">
               тех пор, пока в </w:t>
      </w:r>
      <w:r>
        <w:br/>
      </w:r>
      <w:r>
        <w:rPr>
          <w:rFonts w:ascii="Times New Roman"/>
          <w:b w:val="false"/>
          <w:i w:val="false"/>
          <w:color w:val="000000"/>
          <w:sz w:val="28"/>
        </w:rPr>
        <w:t xml:space="preserve">
               силу не вступит </w:t>
      </w:r>
      <w:r>
        <w:br/>
      </w:r>
      <w:r>
        <w:rPr>
          <w:rFonts w:ascii="Times New Roman"/>
          <w:b w:val="false"/>
          <w:i w:val="false"/>
          <w:color w:val="000000"/>
          <w:sz w:val="28"/>
        </w:rPr>
        <w:t xml:space="preserve">
               новая редакция.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u w:val="single"/>
        </w:rPr>
        <w:t xml:space="preserve">Конвенции по транзиту, рекомендуемые ЮНКТАД </w:t>
      </w:r>
      <w:r>
        <w:br/>
      </w:r>
      <w:r>
        <w:rPr>
          <w:rFonts w:ascii="Times New Roman"/>
          <w:b w:val="false"/>
          <w:i w:val="false"/>
          <w:color w:val="000000"/>
          <w:sz w:val="28"/>
        </w:rPr>
        <w:t xml:space="preserve">
------------------------------------------------------------------- </w:t>
      </w:r>
      <w:r>
        <w:br/>
      </w:r>
      <w:r>
        <w:rPr>
          <w:rFonts w:ascii="Times New Roman"/>
          <w:b w:val="false"/>
          <w:i w:val="false"/>
          <w:color w:val="000000"/>
          <w:sz w:val="28"/>
        </w:rPr>
        <w:t xml:space="preserve">
1. Конценция   Конвенции по тран-             + </w:t>
      </w:r>
      <w:r>
        <w:br/>
      </w:r>
      <w:r>
        <w:rPr>
          <w:rFonts w:ascii="Times New Roman"/>
          <w:b w:val="false"/>
          <w:i w:val="false"/>
          <w:color w:val="000000"/>
          <w:sz w:val="28"/>
        </w:rPr>
        <w:t xml:space="preserve">
о статусе и    зиту крайне ак- </w:t>
      </w:r>
      <w:r>
        <w:br/>
      </w:r>
      <w:r>
        <w:rPr>
          <w:rFonts w:ascii="Times New Roman"/>
          <w:b w:val="false"/>
          <w:i w:val="false"/>
          <w:color w:val="000000"/>
          <w:sz w:val="28"/>
        </w:rPr>
        <w:t xml:space="preserve">
свободе        туальны для Казах- </w:t>
      </w:r>
      <w:r>
        <w:br/>
      </w:r>
      <w:r>
        <w:rPr>
          <w:rFonts w:ascii="Times New Roman"/>
          <w:b w:val="false"/>
          <w:i w:val="false"/>
          <w:color w:val="000000"/>
          <w:sz w:val="28"/>
        </w:rPr>
        <w:t xml:space="preserve">
транзита       стана, не имеющего </w:t>
      </w:r>
      <w:r>
        <w:br/>
      </w:r>
      <w:r>
        <w:rPr>
          <w:rFonts w:ascii="Times New Roman"/>
          <w:b w:val="false"/>
          <w:i w:val="false"/>
          <w:color w:val="000000"/>
          <w:sz w:val="28"/>
        </w:rPr>
        <w:t xml:space="preserve">
(Барселона,    непосредственного </w:t>
      </w:r>
      <w:r>
        <w:br/>
      </w:r>
      <w:r>
        <w:rPr>
          <w:rFonts w:ascii="Times New Roman"/>
          <w:b w:val="false"/>
          <w:i w:val="false"/>
          <w:color w:val="000000"/>
          <w:sz w:val="28"/>
        </w:rPr>
        <w:t xml:space="preserve">
1921 г.)       выхода на междуна- </w:t>
      </w:r>
      <w:r>
        <w:br/>
      </w:r>
      <w:r>
        <w:rPr>
          <w:rFonts w:ascii="Times New Roman"/>
          <w:b w:val="false"/>
          <w:i w:val="false"/>
          <w:color w:val="000000"/>
          <w:sz w:val="28"/>
        </w:rPr>
        <w:t xml:space="preserve">
               родные морские </w:t>
      </w:r>
      <w:r>
        <w:br/>
      </w:r>
      <w:r>
        <w:rPr>
          <w:rFonts w:ascii="Times New Roman"/>
          <w:b w:val="false"/>
          <w:i w:val="false"/>
          <w:color w:val="000000"/>
          <w:sz w:val="28"/>
        </w:rPr>
        <w:t xml:space="preserve">
               маршруты. Присоеди- </w:t>
      </w:r>
      <w:r>
        <w:br/>
      </w:r>
      <w:r>
        <w:rPr>
          <w:rFonts w:ascii="Times New Roman"/>
          <w:b w:val="false"/>
          <w:i w:val="false"/>
          <w:color w:val="000000"/>
          <w:sz w:val="28"/>
        </w:rPr>
        <w:t xml:space="preserve">
               нение к Барселонс- </w:t>
      </w:r>
      <w:r>
        <w:br/>
      </w:r>
      <w:r>
        <w:rPr>
          <w:rFonts w:ascii="Times New Roman"/>
          <w:b w:val="false"/>
          <w:i w:val="false"/>
          <w:color w:val="000000"/>
          <w:sz w:val="28"/>
        </w:rPr>
        <w:t xml:space="preserve">
               кой и Нью-Йоркской </w:t>
      </w:r>
      <w:r>
        <w:br/>
      </w:r>
      <w:r>
        <w:rPr>
          <w:rFonts w:ascii="Times New Roman"/>
          <w:b w:val="false"/>
          <w:i w:val="false"/>
          <w:color w:val="000000"/>
          <w:sz w:val="28"/>
        </w:rPr>
        <w:t xml:space="preserve">
               транзитным конвен- </w:t>
      </w:r>
      <w:r>
        <w:br/>
      </w:r>
      <w:r>
        <w:rPr>
          <w:rFonts w:ascii="Times New Roman"/>
          <w:b w:val="false"/>
          <w:i w:val="false"/>
          <w:color w:val="000000"/>
          <w:sz w:val="28"/>
        </w:rPr>
        <w:t xml:space="preserve">
               циям обеспечит пра- </w:t>
      </w:r>
      <w:r>
        <w:br/>
      </w:r>
      <w:r>
        <w:rPr>
          <w:rFonts w:ascii="Times New Roman"/>
          <w:b w:val="false"/>
          <w:i w:val="false"/>
          <w:color w:val="000000"/>
          <w:sz w:val="28"/>
        </w:rPr>
        <w:t xml:space="preserve">
               вовую основу тран- </w:t>
      </w:r>
      <w:r>
        <w:br/>
      </w:r>
      <w:r>
        <w:rPr>
          <w:rFonts w:ascii="Times New Roman"/>
          <w:b w:val="false"/>
          <w:i w:val="false"/>
          <w:color w:val="000000"/>
          <w:sz w:val="28"/>
        </w:rPr>
        <w:t xml:space="preserve">
               зитных перевозок </w:t>
      </w:r>
      <w:r>
        <w:br/>
      </w:r>
      <w:r>
        <w:rPr>
          <w:rFonts w:ascii="Times New Roman"/>
          <w:b w:val="false"/>
          <w:i w:val="false"/>
          <w:color w:val="000000"/>
          <w:sz w:val="28"/>
        </w:rPr>
        <w:t xml:space="preserve">
               через территорию </w:t>
      </w:r>
      <w:r>
        <w:br/>
      </w:r>
      <w:r>
        <w:rPr>
          <w:rFonts w:ascii="Times New Roman"/>
          <w:b w:val="false"/>
          <w:i w:val="false"/>
          <w:color w:val="000000"/>
          <w:sz w:val="28"/>
        </w:rPr>
        <w:t xml:space="preserve">
               Республики Казах- </w:t>
      </w:r>
      <w:r>
        <w:br/>
      </w:r>
      <w:r>
        <w:rPr>
          <w:rFonts w:ascii="Times New Roman"/>
          <w:b w:val="false"/>
          <w:i w:val="false"/>
          <w:color w:val="000000"/>
          <w:sz w:val="28"/>
        </w:rPr>
        <w:t xml:space="preserve">
               стан. Барселонская </w:t>
      </w:r>
      <w:r>
        <w:br/>
      </w:r>
      <w:r>
        <w:rPr>
          <w:rFonts w:ascii="Times New Roman"/>
          <w:b w:val="false"/>
          <w:i w:val="false"/>
          <w:color w:val="000000"/>
          <w:sz w:val="28"/>
        </w:rPr>
        <w:t xml:space="preserve">
               Конвенция провозг- </w:t>
      </w:r>
      <w:r>
        <w:br/>
      </w:r>
      <w:r>
        <w:rPr>
          <w:rFonts w:ascii="Times New Roman"/>
          <w:b w:val="false"/>
          <w:i w:val="false"/>
          <w:color w:val="000000"/>
          <w:sz w:val="28"/>
        </w:rPr>
        <w:t xml:space="preserve">
               лашает свободу </w:t>
      </w:r>
      <w:r>
        <w:br/>
      </w:r>
      <w:r>
        <w:rPr>
          <w:rFonts w:ascii="Times New Roman"/>
          <w:b w:val="false"/>
          <w:i w:val="false"/>
          <w:color w:val="000000"/>
          <w:sz w:val="28"/>
        </w:rPr>
        <w:t xml:space="preserve">
               транзита через </w:t>
      </w:r>
      <w:r>
        <w:br/>
      </w:r>
      <w:r>
        <w:rPr>
          <w:rFonts w:ascii="Times New Roman"/>
          <w:b w:val="false"/>
          <w:i w:val="false"/>
          <w:color w:val="000000"/>
          <w:sz w:val="28"/>
        </w:rPr>
        <w:t xml:space="preserve">
               территории Догова- </w:t>
      </w:r>
      <w:r>
        <w:br/>
      </w:r>
      <w:r>
        <w:rPr>
          <w:rFonts w:ascii="Times New Roman"/>
          <w:b w:val="false"/>
          <w:i w:val="false"/>
          <w:color w:val="000000"/>
          <w:sz w:val="28"/>
        </w:rPr>
        <w:t xml:space="preserve">
               ривающихся сторон, </w:t>
      </w:r>
      <w:r>
        <w:br/>
      </w:r>
      <w:r>
        <w:rPr>
          <w:rFonts w:ascii="Times New Roman"/>
          <w:b w:val="false"/>
          <w:i w:val="false"/>
          <w:color w:val="000000"/>
          <w:sz w:val="28"/>
        </w:rPr>
        <w:t xml:space="preserve">
               не допускает какой- </w:t>
      </w:r>
      <w:r>
        <w:br/>
      </w:r>
      <w:r>
        <w:rPr>
          <w:rFonts w:ascii="Times New Roman"/>
          <w:b w:val="false"/>
          <w:i w:val="false"/>
          <w:color w:val="000000"/>
          <w:sz w:val="28"/>
        </w:rPr>
        <w:t xml:space="preserve">
               либо дискриминации, </w:t>
      </w:r>
      <w:r>
        <w:br/>
      </w:r>
      <w:r>
        <w:rPr>
          <w:rFonts w:ascii="Times New Roman"/>
          <w:b w:val="false"/>
          <w:i w:val="false"/>
          <w:color w:val="000000"/>
          <w:sz w:val="28"/>
        </w:rPr>
        <w:t xml:space="preserve">
               основанной на на- </w:t>
      </w:r>
      <w:r>
        <w:br/>
      </w:r>
      <w:r>
        <w:rPr>
          <w:rFonts w:ascii="Times New Roman"/>
          <w:b w:val="false"/>
          <w:i w:val="false"/>
          <w:color w:val="000000"/>
          <w:sz w:val="28"/>
        </w:rPr>
        <w:t xml:space="preserve">
               циональности лиц, </w:t>
      </w:r>
      <w:r>
        <w:br/>
      </w:r>
      <w:r>
        <w:rPr>
          <w:rFonts w:ascii="Times New Roman"/>
          <w:b w:val="false"/>
          <w:i w:val="false"/>
          <w:color w:val="000000"/>
          <w:sz w:val="28"/>
        </w:rPr>
        <w:t xml:space="preserve">
               флаге судна, месте </w:t>
      </w:r>
      <w:r>
        <w:br/>
      </w:r>
      <w:r>
        <w:rPr>
          <w:rFonts w:ascii="Times New Roman"/>
          <w:b w:val="false"/>
          <w:i w:val="false"/>
          <w:color w:val="000000"/>
          <w:sz w:val="28"/>
        </w:rPr>
        <w:t xml:space="preserve">
               происхождения, </w:t>
      </w:r>
      <w:r>
        <w:br/>
      </w:r>
      <w:r>
        <w:rPr>
          <w:rFonts w:ascii="Times New Roman"/>
          <w:b w:val="false"/>
          <w:i w:val="false"/>
          <w:color w:val="000000"/>
          <w:sz w:val="28"/>
        </w:rPr>
        <w:t xml:space="preserve">
               отправления, въез- </w:t>
      </w:r>
      <w:r>
        <w:br/>
      </w:r>
      <w:r>
        <w:rPr>
          <w:rFonts w:ascii="Times New Roman"/>
          <w:b w:val="false"/>
          <w:i w:val="false"/>
          <w:color w:val="000000"/>
          <w:sz w:val="28"/>
        </w:rPr>
        <w:t xml:space="preserve">
               да, выезда или нап- </w:t>
      </w:r>
      <w:r>
        <w:br/>
      </w:r>
      <w:r>
        <w:rPr>
          <w:rFonts w:ascii="Times New Roman"/>
          <w:b w:val="false"/>
          <w:i w:val="false"/>
          <w:color w:val="000000"/>
          <w:sz w:val="28"/>
        </w:rPr>
        <w:t xml:space="preserve">
               равления, или на </w:t>
      </w:r>
      <w:r>
        <w:br/>
      </w:r>
      <w:r>
        <w:rPr>
          <w:rFonts w:ascii="Times New Roman"/>
          <w:b w:val="false"/>
          <w:i w:val="false"/>
          <w:color w:val="000000"/>
          <w:sz w:val="28"/>
        </w:rPr>
        <w:t xml:space="preserve">
               каком-нибудь об- </w:t>
      </w:r>
      <w:r>
        <w:br/>
      </w:r>
      <w:r>
        <w:rPr>
          <w:rFonts w:ascii="Times New Roman"/>
          <w:b w:val="false"/>
          <w:i w:val="false"/>
          <w:color w:val="000000"/>
          <w:sz w:val="28"/>
        </w:rPr>
        <w:t xml:space="preserve">
               стоятельстве, свя- </w:t>
      </w:r>
      <w:r>
        <w:br/>
      </w:r>
      <w:r>
        <w:rPr>
          <w:rFonts w:ascii="Times New Roman"/>
          <w:b w:val="false"/>
          <w:i w:val="false"/>
          <w:color w:val="000000"/>
          <w:sz w:val="28"/>
        </w:rPr>
        <w:t xml:space="preserve">
               занном с владением </w:t>
      </w:r>
      <w:r>
        <w:br/>
      </w:r>
      <w:r>
        <w:rPr>
          <w:rFonts w:ascii="Times New Roman"/>
          <w:b w:val="false"/>
          <w:i w:val="false"/>
          <w:color w:val="000000"/>
          <w:sz w:val="28"/>
        </w:rPr>
        <w:t xml:space="preserve">
               товара или судна, </w:t>
      </w:r>
      <w:r>
        <w:br/>
      </w:r>
      <w:r>
        <w:rPr>
          <w:rFonts w:ascii="Times New Roman"/>
          <w:b w:val="false"/>
          <w:i w:val="false"/>
          <w:color w:val="000000"/>
          <w:sz w:val="28"/>
        </w:rPr>
        <w:t xml:space="preserve">
               или другого вида </w:t>
      </w:r>
      <w:r>
        <w:br/>
      </w:r>
      <w:r>
        <w:rPr>
          <w:rFonts w:ascii="Times New Roman"/>
          <w:b w:val="false"/>
          <w:i w:val="false"/>
          <w:color w:val="000000"/>
          <w:sz w:val="28"/>
        </w:rPr>
        <w:t xml:space="preserve">
               транспорта. </w:t>
      </w:r>
    </w:p>
    <w:p>
      <w:pPr>
        <w:spacing w:after="0"/>
        <w:ind w:left="0"/>
        <w:jc w:val="both"/>
      </w:pPr>
      <w:r>
        <w:rPr>
          <w:rFonts w:ascii="Times New Roman"/>
          <w:b w:val="false"/>
          <w:i w:val="false"/>
          <w:color w:val="000000"/>
          <w:sz w:val="28"/>
        </w:rPr>
        <w:t xml:space="preserve">2. Конвенция   Конвенция признает             +   v </w:t>
      </w:r>
      <w:r>
        <w:br/>
      </w:r>
      <w:r>
        <w:rPr>
          <w:rFonts w:ascii="Times New Roman"/>
          <w:b w:val="false"/>
          <w:i w:val="false"/>
          <w:color w:val="000000"/>
          <w:sz w:val="28"/>
        </w:rPr>
        <w:t xml:space="preserve">
о транзитной   свободу открытых </w:t>
      </w:r>
      <w:r>
        <w:br/>
      </w:r>
      <w:r>
        <w:rPr>
          <w:rFonts w:ascii="Times New Roman"/>
          <w:b w:val="false"/>
          <w:i w:val="false"/>
          <w:color w:val="000000"/>
          <w:sz w:val="28"/>
        </w:rPr>
        <w:t xml:space="preserve">
тоговле стран, морей, находящихся </w:t>
      </w:r>
      <w:r>
        <w:br/>
      </w:r>
      <w:r>
        <w:rPr>
          <w:rFonts w:ascii="Times New Roman"/>
          <w:b w:val="false"/>
          <w:i w:val="false"/>
          <w:color w:val="000000"/>
          <w:sz w:val="28"/>
        </w:rPr>
        <w:t xml:space="preserve">
не имеющих     за пределами терри- </w:t>
      </w:r>
      <w:r>
        <w:br/>
      </w:r>
      <w:r>
        <w:rPr>
          <w:rFonts w:ascii="Times New Roman"/>
          <w:b w:val="false"/>
          <w:i w:val="false"/>
          <w:color w:val="000000"/>
          <w:sz w:val="28"/>
        </w:rPr>
        <w:t xml:space="preserve">
доступа к морю ториальных вод, для </w:t>
      </w:r>
      <w:r>
        <w:br/>
      </w:r>
      <w:r>
        <w:rPr>
          <w:rFonts w:ascii="Times New Roman"/>
          <w:b w:val="false"/>
          <w:i w:val="false"/>
          <w:color w:val="000000"/>
          <w:sz w:val="28"/>
        </w:rPr>
        <w:t xml:space="preserve">
(Нью-Йорк,     тех стран, у кото- </w:t>
      </w:r>
      <w:r>
        <w:br/>
      </w:r>
      <w:r>
        <w:rPr>
          <w:rFonts w:ascii="Times New Roman"/>
          <w:b w:val="false"/>
          <w:i w:val="false"/>
          <w:color w:val="000000"/>
          <w:sz w:val="28"/>
        </w:rPr>
        <w:t xml:space="preserve">
1965 г.)       рых нет к ним сво- </w:t>
      </w:r>
      <w:r>
        <w:br/>
      </w:r>
      <w:r>
        <w:rPr>
          <w:rFonts w:ascii="Times New Roman"/>
          <w:b w:val="false"/>
          <w:i w:val="false"/>
          <w:color w:val="000000"/>
          <w:sz w:val="28"/>
        </w:rPr>
        <w:t xml:space="preserve">
               бодного доступа. </w:t>
      </w:r>
      <w:r>
        <w:br/>
      </w:r>
      <w:r>
        <w:rPr>
          <w:rFonts w:ascii="Times New Roman"/>
          <w:b w:val="false"/>
          <w:i w:val="false"/>
          <w:color w:val="000000"/>
          <w:sz w:val="28"/>
        </w:rPr>
        <w:t xml:space="preserve">
               Конвенция предус- </w:t>
      </w:r>
      <w:r>
        <w:br/>
      </w:r>
      <w:r>
        <w:rPr>
          <w:rFonts w:ascii="Times New Roman"/>
          <w:b w:val="false"/>
          <w:i w:val="false"/>
          <w:color w:val="000000"/>
          <w:sz w:val="28"/>
        </w:rPr>
        <w:t xml:space="preserve">
               матривает, что </w:t>
      </w:r>
      <w:r>
        <w:br/>
      </w:r>
      <w:r>
        <w:rPr>
          <w:rFonts w:ascii="Times New Roman"/>
          <w:b w:val="false"/>
          <w:i w:val="false"/>
          <w:color w:val="000000"/>
          <w:sz w:val="28"/>
        </w:rPr>
        <w:t xml:space="preserve">
               страны, находящиеся </w:t>
      </w:r>
      <w:r>
        <w:br/>
      </w:r>
      <w:r>
        <w:rPr>
          <w:rFonts w:ascii="Times New Roman"/>
          <w:b w:val="false"/>
          <w:i w:val="false"/>
          <w:color w:val="000000"/>
          <w:sz w:val="28"/>
        </w:rPr>
        <w:t xml:space="preserve">
               между внутриконти- </w:t>
      </w:r>
      <w:r>
        <w:br/>
      </w:r>
      <w:r>
        <w:rPr>
          <w:rFonts w:ascii="Times New Roman"/>
          <w:b w:val="false"/>
          <w:i w:val="false"/>
          <w:color w:val="000000"/>
          <w:sz w:val="28"/>
        </w:rPr>
        <w:t xml:space="preserve">
               нентальной страной </w:t>
      </w:r>
      <w:r>
        <w:br/>
      </w:r>
      <w:r>
        <w:rPr>
          <w:rFonts w:ascii="Times New Roman"/>
          <w:b w:val="false"/>
          <w:i w:val="false"/>
          <w:color w:val="000000"/>
          <w:sz w:val="28"/>
        </w:rPr>
        <w:t xml:space="preserve">
               и морем, должны </w:t>
      </w:r>
      <w:r>
        <w:br/>
      </w:r>
      <w:r>
        <w:rPr>
          <w:rFonts w:ascii="Times New Roman"/>
          <w:b w:val="false"/>
          <w:i w:val="false"/>
          <w:color w:val="000000"/>
          <w:sz w:val="28"/>
        </w:rPr>
        <w:t xml:space="preserve">
               обеспечить свобод- </w:t>
      </w:r>
      <w:r>
        <w:br/>
      </w:r>
      <w:r>
        <w:rPr>
          <w:rFonts w:ascii="Times New Roman"/>
          <w:b w:val="false"/>
          <w:i w:val="false"/>
          <w:color w:val="000000"/>
          <w:sz w:val="28"/>
        </w:rPr>
        <w:t xml:space="preserve">
               ный транзит через </w:t>
      </w:r>
      <w:r>
        <w:br/>
      </w:r>
      <w:r>
        <w:rPr>
          <w:rFonts w:ascii="Times New Roman"/>
          <w:b w:val="false"/>
          <w:i w:val="false"/>
          <w:color w:val="000000"/>
          <w:sz w:val="28"/>
        </w:rPr>
        <w:t xml:space="preserve">
               свою территорию, а </w:t>
      </w:r>
      <w:r>
        <w:br/>
      </w:r>
      <w:r>
        <w:rPr>
          <w:rFonts w:ascii="Times New Roman"/>
          <w:b w:val="false"/>
          <w:i w:val="false"/>
          <w:color w:val="000000"/>
          <w:sz w:val="28"/>
        </w:rPr>
        <w:t xml:space="preserve">
               также позволить </w:t>
      </w:r>
      <w:r>
        <w:br/>
      </w:r>
      <w:r>
        <w:rPr>
          <w:rFonts w:ascii="Times New Roman"/>
          <w:b w:val="false"/>
          <w:i w:val="false"/>
          <w:color w:val="000000"/>
          <w:sz w:val="28"/>
        </w:rPr>
        <w:t xml:space="preserve">
               кораблям внутрикон- </w:t>
      </w:r>
      <w:r>
        <w:br/>
      </w:r>
      <w:r>
        <w:rPr>
          <w:rFonts w:ascii="Times New Roman"/>
          <w:b w:val="false"/>
          <w:i w:val="false"/>
          <w:color w:val="000000"/>
          <w:sz w:val="28"/>
        </w:rPr>
        <w:t xml:space="preserve">
               тинентальной страны </w:t>
      </w:r>
      <w:r>
        <w:br/>
      </w:r>
      <w:r>
        <w:rPr>
          <w:rFonts w:ascii="Times New Roman"/>
          <w:b w:val="false"/>
          <w:i w:val="false"/>
          <w:color w:val="000000"/>
          <w:sz w:val="28"/>
        </w:rPr>
        <w:t xml:space="preserve">
               пользоваться теми </w:t>
      </w:r>
      <w:r>
        <w:br/>
      </w:r>
      <w:r>
        <w:rPr>
          <w:rFonts w:ascii="Times New Roman"/>
          <w:b w:val="false"/>
          <w:i w:val="false"/>
          <w:color w:val="000000"/>
          <w:sz w:val="28"/>
        </w:rPr>
        <w:t xml:space="preserve">
               же возможностями, </w:t>
      </w:r>
      <w:r>
        <w:br/>
      </w:r>
      <w:r>
        <w:rPr>
          <w:rFonts w:ascii="Times New Roman"/>
          <w:b w:val="false"/>
          <w:i w:val="false"/>
          <w:color w:val="000000"/>
          <w:sz w:val="28"/>
        </w:rPr>
        <w:t xml:space="preserve">
               что и их собствен- </w:t>
      </w:r>
      <w:r>
        <w:br/>
      </w:r>
      <w:r>
        <w:rPr>
          <w:rFonts w:ascii="Times New Roman"/>
          <w:b w:val="false"/>
          <w:i w:val="false"/>
          <w:color w:val="000000"/>
          <w:sz w:val="28"/>
        </w:rPr>
        <w:t xml:space="preserve">
               ные корабли, что </w:t>
      </w:r>
      <w:r>
        <w:br/>
      </w:r>
      <w:r>
        <w:rPr>
          <w:rFonts w:ascii="Times New Roman"/>
          <w:b w:val="false"/>
          <w:i w:val="false"/>
          <w:color w:val="000000"/>
          <w:sz w:val="28"/>
        </w:rPr>
        <w:t xml:space="preserve">
               касается доступа и </w:t>
      </w:r>
      <w:r>
        <w:br/>
      </w:r>
      <w:r>
        <w:rPr>
          <w:rFonts w:ascii="Times New Roman"/>
          <w:b w:val="false"/>
          <w:i w:val="false"/>
          <w:color w:val="000000"/>
          <w:sz w:val="28"/>
        </w:rPr>
        <w:t xml:space="preserve">
               использования мор- </w:t>
      </w:r>
      <w:r>
        <w:br/>
      </w:r>
      <w:r>
        <w:rPr>
          <w:rFonts w:ascii="Times New Roman"/>
          <w:b w:val="false"/>
          <w:i w:val="false"/>
          <w:color w:val="000000"/>
          <w:sz w:val="28"/>
        </w:rPr>
        <w:t xml:space="preserve">
               ских портов. </w:t>
      </w:r>
    </w:p>
    <w:p>
      <w:pPr>
        <w:spacing w:after="0"/>
        <w:ind w:left="0"/>
        <w:jc w:val="both"/>
      </w:pPr>
      <w:r>
        <w:rPr>
          <w:rFonts w:ascii="Times New Roman"/>
          <w:b w:val="false"/>
          <w:i w:val="false"/>
          <w:color w:val="000000"/>
          <w:sz w:val="28"/>
        </w:rPr>
        <w:t xml:space="preserve">3. Конвенция   Цель данной Конвен-      +             v  </w:t>
      </w:r>
      <w:r>
        <w:br/>
      </w:r>
      <w:r>
        <w:rPr>
          <w:rFonts w:ascii="Times New Roman"/>
          <w:b w:val="false"/>
          <w:i w:val="false"/>
          <w:color w:val="000000"/>
          <w:sz w:val="28"/>
        </w:rPr>
        <w:t xml:space="preserve">
ООН о морском  ции - установить </w:t>
      </w:r>
      <w:r>
        <w:br/>
      </w:r>
      <w:r>
        <w:rPr>
          <w:rFonts w:ascii="Times New Roman"/>
          <w:b w:val="false"/>
          <w:i w:val="false"/>
          <w:color w:val="000000"/>
          <w:sz w:val="28"/>
        </w:rPr>
        <w:t xml:space="preserve">
праве          ядро морских вопро- </w:t>
      </w:r>
      <w:r>
        <w:br/>
      </w:r>
      <w:r>
        <w:rPr>
          <w:rFonts w:ascii="Times New Roman"/>
          <w:b w:val="false"/>
          <w:i w:val="false"/>
          <w:color w:val="000000"/>
          <w:sz w:val="28"/>
        </w:rPr>
        <w:t xml:space="preserve">
               сов и ввести Кон- </w:t>
      </w:r>
      <w:r>
        <w:br/>
      </w:r>
      <w:r>
        <w:rPr>
          <w:rFonts w:ascii="Times New Roman"/>
          <w:b w:val="false"/>
          <w:i w:val="false"/>
          <w:color w:val="000000"/>
          <w:sz w:val="28"/>
        </w:rPr>
        <w:t xml:space="preserve">
               венцию Исключитель- </w:t>
      </w:r>
      <w:r>
        <w:br/>
      </w:r>
      <w:r>
        <w:rPr>
          <w:rFonts w:ascii="Times New Roman"/>
          <w:b w:val="false"/>
          <w:i w:val="false"/>
          <w:color w:val="000000"/>
          <w:sz w:val="28"/>
        </w:rPr>
        <w:t xml:space="preserve">
               ной Экономической </w:t>
      </w:r>
      <w:r>
        <w:br/>
      </w:r>
      <w:r>
        <w:rPr>
          <w:rFonts w:ascii="Times New Roman"/>
          <w:b w:val="false"/>
          <w:i w:val="false"/>
          <w:color w:val="000000"/>
          <w:sz w:val="28"/>
        </w:rPr>
        <w:t xml:space="preserve">
               Зоны (ИЭЗ). С пер- </w:t>
      </w:r>
      <w:r>
        <w:br/>
      </w:r>
      <w:r>
        <w:rPr>
          <w:rFonts w:ascii="Times New Roman"/>
          <w:b w:val="false"/>
          <w:i w:val="false"/>
          <w:color w:val="000000"/>
          <w:sz w:val="28"/>
        </w:rPr>
        <w:t xml:space="preserve">
               вого взгляда, эта </w:t>
      </w:r>
      <w:r>
        <w:br/>
      </w:r>
      <w:r>
        <w:rPr>
          <w:rFonts w:ascii="Times New Roman"/>
          <w:b w:val="false"/>
          <w:i w:val="false"/>
          <w:color w:val="000000"/>
          <w:sz w:val="28"/>
        </w:rPr>
        <w:t xml:space="preserve">
               Конвенция не столь </w:t>
      </w:r>
      <w:r>
        <w:br/>
      </w:r>
      <w:r>
        <w:rPr>
          <w:rFonts w:ascii="Times New Roman"/>
          <w:b w:val="false"/>
          <w:i w:val="false"/>
          <w:color w:val="000000"/>
          <w:sz w:val="28"/>
        </w:rPr>
        <w:t xml:space="preserve">
               интересна для Ка- </w:t>
      </w:r>
      <w:r>
        <w:br/>
      </w:r>
      <w:r>
        <w:rPr>
          <w:rFonts w:ascii="Times New Roman"/>
          <w:b w:val="false"/>
          <w:i w:val="false"/>
          <w:color w:val="000000"/>
          <w:sz w:val="28"/>
        </w:rPr>
        <w:t xml:space="preserve">
               захстана, т.к. ООН </w:t>
      </w:r>
      <w:r>
        <w:br/>
      </w:r>
      <w:r>
        <w:rPr>
          <w:rFonts w:ascii="Times New Roman"/>
          <w:b w:val="false"/>
          <w:i w:val="false"/>
          <w:color w:val="000000"/>
          <w:sz w:val="28"/>
        </w:rPr>
        <w:t xml:space="preserve">
               считает его внутри- </w:t>
      </w:r>
      <w:r>
        <w:br/>
      </w:r>
      <w:r>
        <w:rPr>
          <w:rFonts w:ascii="Times New Roman"/>
          <w:b w:val="false"/>
          <w:i w:val="false"/>
          <w:color w:val="000000"/>
          <w:sz w:val="28"/>
        </w:rPr>
        <w:t xml:space="preserve">
               континентальной </w:t>
      </w:r>
      <w:r>
        <w:br/>
      </w:r>
      <w:r>
        <w:rPr>
          <w:rFonts w:ascii="Times New Roman"/>
          <w:b w:val="false"/>
          <w:i w:val="false"/>
          <w:color w:val="000000"/>
          <w:sz w:val="28"/>
        </w:rPr>
        <w:t xml:space="preserve">
               страной. Однако, </w:t>
      </w:r>
      <w:r>
        <w:br/>
      </w:r>
      <w:r>
        <w:rPr>
          <w:rFonts w:ascii="Times New Roman"/>
          <w:b w:val="false"/>
          <w:i w:val="false"/>
          <w:color w:val="000000"/>
          <w:sz w:val="28"/>
        </w:rPr>
        <w:t xml:space="preserve">
               часть данной Кон- </w:t>
      </w:r>
      <w:r>
        <w:br/>
      </w:r>
      <w:r>
        <w:rPr>
          <w:rFonts w:ascii="Times New Roman"/>
          <w:b w:val="false"/>
          <w:i w:val="false"/>
          <w:color w:val="000000"/>
          <w:sz w:val="28"/>
        </w:rPr>
        <w:t xml:space="preserve">
               венции обусловли- </w:t>
      </w:r>
      <w:r>
        <w:br/>
      </w:r>
      <w:r>
        <w:rPr>
          <w:rFonts w:ascii="Times New Roman"/>
          <w:b w:val="false"/>
          <w:i w:val="false"/>
          <w:color w:val="000000"/>
          <w:sz w:val="28"/>
        </w:rPr>
        <w:t xml:space="preserve">
               вает те же правила, </w:t>
      </w:r>
      <w:r>
        <w:br/>
      </w:r>
      <w:r>
        <w:rPr>
          <w:rFonts w:ascii="Times New Roman"/>
          <w:b w:val="false"/>
          <w:i w:val="false"/>
          <w:color w:val="000000"/>
          <w:sz w:val="28"/>
        </w:rPr>
        <w:t xml:space="preserve">
               что и Нью-Йоркская </w:t>
      </w:r>
      <w:r>
        <w:br/>
      </w:r>
      <w:r>
        <w:rPr>
          <w:rFonts w:ascii="Times New Roman"/>
          <w:b w:val="false"/>
          <w:i w:val="false"/>
          <w:color w:val="000000"/>
          <w:sz w:val="28"/>
        </w:rPr>
        <w:t xml:space="preserve">
               Конвенция по праву </w:t>
      </w:r>
      <w:r>
        <w:br/>
      </w:r>
      <w:r>
        <w:rPr>
          <w:rFonts w:ascii="Times New Roman"/>
          <w:b w:val="false"/>
          <w:i w:val="false"/>
          <w:color w:val="000000"/>
          <w:sz w:val="28"/>
        </w:rPr>
        <w:t xml:space="preserve">
               доступа к морю и </w:t>
      </w:r>
      <w:r>
        <w:br/>
      </w:r>
      <w:r>
        <w:rPr>
          <w:rFonts w:ascii="Times New Roman"/>
          <w:b w:val="false"/>
          <w:i w:val="false"/>
          <w:color w:val="000000"/>
          <w:sz w:val="28"/>
        </w:rPr>
        <w:t xml:space="preserve">
               от него для внутри- </w:t>
      </w:r>
      <w:r>
        <w:br/>
      </w:r>
      <w:r>
        <w:rPr>
          <w:rFonts w:ascii="Times New Roman"/>
          <w:b w:val="false"/>
          <w:i w:val="false"/>
          <w:color w:val="000000"/>
          <w:sz w:val="28"/>
        </w:rPr>
        <w:t xml:space="preserve">
               континентальных </w:t>
      </w:r>
      <w:r>
        <w:br/>
      </w:r>
      <w:r>
        <w:rPr>
          <w:rFonts w:ascii="Times New Roman"/>
          <w:b w:val="false"/>
          <w:i w:val="false"/>
          <w:color w:val="000000"/>
          <w:sz w:val="28"/>
        </w:rPr>
        <w:t xml:space="preserve">
               стран и по свободе </w:t>
      </w:r>
      <w:r>
        <w:br/>
      </w:r>
      <w:r>
        <w:rPr>
          <w:rFonts w:ascii="Times New Roman"/>
          <w:b w:val="false"/>
          <w:i w:val="false"/>
          <w:color w:val="000000"/>
          <w:sz w:val="28"/>
        </w:rPr>
        <w:t xml:space="preserve">
               транзита. Это зна- </w:t>
      </w:r>
      <w:r>
        <w:br/>
      </w:r>
      <w:r>
        <w:rPr>
          <w:rFonts w:ascii="Times New Roman"/>
          <w:b w:val="false"/>
          <w:i w:val="false"/>
          <w:color w:val="000000"/>
          <w:sz w:val="28"/>
        </w:rPr>
        <w:t xml:space="preserve">
               чит, например, что </w:t>
      </w:r>
      <w:r>
        <w:br/>
      </w:r>
      <w:r>
        <w:rPr>
          <w:rFonts w:ascii="Times New Roman"/>
          <w:b w:val="false"/>
          <w:i w:val="false"/>
          <w:color w:val="000000"/>
          <w:sz w:val="28"/>
        </w:rPr>
        <w:t xml:space="preserve">
               в портах въезда и </w:t>
      </w:r>
      <w:r>
        <w:br/>
      </w:r>
      <w:r>
        <w:rPr>
          <w:rFonts w:ascii="Times New Roman"/>
          <w:b w:val="false"/>
          <w:i w:val="false"/>
          <w:color w:val="000000"/>
          <w:sz w:val="28"/>
        </w:rPr>
        <w:t xml:space="preserve">
               выезда в транзитных </w:t>
      </w:r>
      <w:r>
        <w:br/>
      </w:r>
      <w:r>
        <w:rPr>
          <w:rFonts w:ascii="Times New Roman"/>
          <w:b w:val="false"/>
          <w:i w:val="false"/>
          <w:color w:val="000000"/>
          <w:sz w:val="28"/>
        </w:rPr>
        <w:t xml:space="preserve">
               государствах могут </w:t>
      </w:r>
      <w:r>
        <w:br/>
      </w:r>
      <w:r>
        <w:rPr>
          <w:rFonts w:ascii="Times New Roman"/>
          <w:b w:val="false"/>
          <w:i w:val="false"/>
          <w:color w:val="000000"/>
          <w:sz w:val="28"/>
        </w:rPr>
        <w:t xml:space="preserve">
               организовываться </w:t>
      </w:r>
      <w:r>
        <w:br/>
      </w:r>
      <w:r>
        <w:rPr>
          <w:rFonts w:ascii="Times New Roman"/>
          <w:b w:val="false"/>
          <w:i w:val="false"/>
          <w:color w:val="000000"/>
          <w:sz w:val="28"/>
        </w:rPr>
        <w:t xml:space="preserve">
               свободные зоны или </w:t>
      </w:r>
      <w:r>
        <w:br/>
      </w:r>
      <w:r>
        <w:rPr>
          <w:rFonts w:ascii="Times New Roman"/>
          <w:b w:val="false"/>
          <w:i w:val="false"/>
          <w:color w:val="000000"/>
          <w:sz w:val="28"/>
        </w:rPr>
        <w:t xml:space="preserve">
               другие таможенные </w:t>
      </w:r>
      <w:r>
        <w:br/>
      </w:r>
      <w:r>
        <w:rPr>
          <w:rFonts w:ascii="Times New Roman"/>
          <w:b w:val="false"/>
          <w:i w:val="false"/>
          <w:color w:val="000000"/>
          <w:sz w:val="28"/>
        </w:rPr>
        <w:t xml:space="preserve">
               сооружения (по сог- </w:t>
      </w:r>
      <w:r>
        <w:br/>
      </w:r>
      <w:r>
        <w:rPr>
          <w:rFonts w:ascii="Times New Roman"/>
          <w:b w:val="false"/>
          <w:i w:val="false"/>
          <w:color w:val="000000"/>
          <w:sz w:val="28"/>
        </w:rPr>
        <w:t xml:space="preserve">
               лашению). В сравне- </w:t>
      </w:r>
      <w:r>
        <w:br/>
      </w:r>
      <w:r>
        <w:rPr>
          <w:rFonts w:ascii="Times New Roman"/>
          <w:b w:val="false"/>
          <w:i w:val="false"/>
          <w:color w:val="000000"/>
          <w:sz w:val="28"/>
        </w:rPr>
        <w:t xml:space="preserve">
               нии с Нью-Йоркской </w:t>
      </w:r>
      <w:r>
        <w:br/>
      </w:r>
      <w:r>
        <w:rPr>
          <w:rFonts w:ascii="Times New Roman"/>
          <w:b w:val="false"/>
          <w:i w:val="false"/>
          <w:color w:val="000000"/>
          <w:sz w:val="28"/>
        </w:rPr>
        <w:t xml:space="preserve">
               Конвенцией, Конвен- </w:t>
      </w:r>
      <w:r>
        <w:br/>
      </w:r>
      <w:r>
        <w:rPr>
          <w:rFonts w:ascii="Times New Roman"/>
          <w:b w:val="false"/>
          <w:i w:val="false"/>
          <w:color w:val="000000"/>
          <w:sz w:val="28"/>
        </w:rPr>
        <w:t xml:space="preserve">
               ция о Законе моря </w:t>
      </w:r>
      <w:r>
        <w:br/>
      </w:r>
      <w:r>
        <w:rPr>
          <w:rFonts w:ascii="Times New Roman"/>
          <w:b w:val="false"/>
          <w:i w:val="false"/>
          <w:color w:val="000000"/>
          <w:sz w:val="28"/>
        </w:rPr>
        <w:t xml:space="preserve">
               имеет то преиму- </w:t>
      </w:r>
      <w:r>
        <w:br/>
      </w:r>
      <w:r>
        <w:rPr>
          <w:rFonts w:ascii="Times New Roman"/>
          <w:b w:val="false"/>
          <w:i w:val="false"/>
          <w:color w:val="000000"/>
          <w:sz w:val="28"/>
        </w:rPr>
        <w:t xml:space="preserve">
               щество, что в ней </w:t>
      </w:r>
      <w:r>
        <w:br/>
      </w:r>
      <w:r>
        <w:rPr>
          <w:rFonts w:ascii="Times New Roman"/>
          <w:b w:val="false"/>
          <w:i w:val="false"/>
          <w:color w:val="000000"/>
          <w:sz w:val="28"/>
        </w:rPr>
        <w:t xml:space="preserve">
               гораздо больше </w:t>
      </w:r>
      <w:r>
        <w:br/>
      </w:r>
      <w:r>
        <w:rPr>
          <w:rFonts w:ascii="Times New Roman"/>
          <w:b w:val="false"/>
          <w:i w:val="false"/>
          <w:color w:val="000000"/>
          <w:sz w:val="28"/>
        </w:rPr>
        <w:t xml:space="preserve">
               стран-участниц, од- </w:t>
      </w:r>
      <w:r>
        <w:br/>
      </w:r>
      <w:r>
        <w:rPr>
          <w:rFonts w:ascii="Times New Roman"/>
          <w:b w:val="false"/>
          <w:i w:val="false"/>
          <w:color w:val="000000"/>
          <w:sz w:val="28"/>
        </w:rPr>
        <w:t xml:space="preserve">
               ной из которых яв- </w:t>
      </w:r>
      <w:r>
        <w:br/>
      </w:r>
      <w:r>
        <w:rPr>
          <w:rFonts w:ascii="Times New Roman"/>
          <w:b w:val="false"/>
          <w:i w:val="false"/>
          <w:color w:val="000000"/>
          <w:sz w:val="28"/>
        </w:rPr>
        <w:t xml:space="preserve">
               ляется Китай. </w:t>
      </w:r>
    </w:p>
    <w:p>
      <w:pPr>
        <w:spacing w:after="0"/>
        <w:ind w:left="0"/>
        <w:jc w:val="both"/>
      </w:pPr>
      <w:r>
        <w:rPr>
          <w:rFonts w:ascii="Times New Roman"/>
          <w:b w:val="false"/>
          <w:i w:val="false"/>
          <w:color w:val="000000"/>
          <w:sz w:val="28"/>
        </w:rPr>
        <w:t xml:space="preserve">4. Конвенция   В настоящей Конвен-          +            v  </w:t>
      </w:r>
      <w:r>
        <w:br/>
      </w:r>
      <w:r>
        <w:rPr>
          <w:rFonts w:ascii="Times New Roman"/>
          <w:b w:val="false"/>
          <w:i w:val="false"/>
          <w:color w:val="000000"/>
          <w:sz w:val="28"/>
        </w:rPr>
        <w:t xml:space="preserve">
ООН о морская  ции определены меж- </w:t>
      </w:r>
      <w:r>
        <w:br/>
      </w:r>
      <w:r>
        <w:rPr>
          <w:rFonts w:ascii="Times New Roman"/>
          <w:b w:val="false"/>
          <w:i w:val="false"/>
          <w:color w:val="000000"/>
          <w:sz w:val="28"/>
        </w:rPr>
        <w:t xml:space="preserve">
перевозке      дународный характер </w:t>
      </w:r>
      <w:r>
        <w:br/>
      </w:r>
      <w:r>
        <w:rPr>
          <w:rFonts w:ascii="Times New Roman"/>
          <w:b w:val="false"/>
          <w:i w:val="false"/>
          <w:color w:val="000000"/>
          <w:sz w:val="28"/>
        </w:rPr>
        <w:t xml:space="preserve">
грузов         и необходимость </w:t>
      </w:r>
      <w:r>
        <w:br/>
      </w:r>
      <w:r>
        <w:rPr>
          <w:rFonts w:ascii="Times New Roman"/>
          <w:b w:val="false"/>
          <w:i w:val="false"/>
          <w:color w:val="000000"/>
          <w:sz w:val="28"/>
        </w:rPr>
        <w:t xml:space="preserve">
(Гамбург,      содействовать дос- </w:t>
      </w:r>
      <w:r>
        <w:br/>
      </w:r>
      <w:r>
        <w:rPr>
          <w:rFonts w:ascii="Times New Roman"/>
          <w:b w:val="false"/>
          <w:i w:val="false"/>
          <w:color w:val="000000"/>
          <w:sz w:val="28"/>
        </w:rPr>
        <w:t xml:space="preserve">
1 марта 1978   тижению единообра- </w:t>
      </w:r>
      <w:r>
        <w:br/>
      </w:r>
      <w:r>
        <w:rPr>
          <w:rFonts w:ascii="Times New Roman"/>
          <w:b w:val="false"/>
          <w:i w:val="false"/>
          <w:color w:val="000000"/>
          <w:sz w:val="28"/>
        </w:rPr>
        <w:t xml:space="preserve">
г.)            зия при осуществле- </w:t>
      </w:r>
      <w:r>
        <w:br/>
      </w:r>
      <w:r>
        <w:rPr>
          <w:rFonts w:ascii="Times New Roman"/>
          <w:b w:val="false"/>
          <w:i w:val="false"/>
          <w:color w:val="000000"/>
          <w:sz w:val="28"/>
        </w:rPr>
        <w:t xml:space="preserve">
               нии морской пере- </w:t>
      </w:r>
      <w:r>
        <w:br/>
      </w:r>
      <w:r>
        <w:rPr>
          <w:rFonts w:ascii="Times New Roman"/>
          <w:b w:val="false"/>
          <w:i w:val="false"/>
          <w:color w:val="000000"/>
          <w:sz w:val="28"/>
        </w:rPr>
        <w:t xml:space="preserve">
               возки. Конвенцией </w:t>
      </w:r>
      <w:r>
        <w:br/>
      </w:r>
      <w:r>
        <w:rPr>
          <w:rFonts w:ascii="Times New Roman"/>
          <w:b w:val="false"/>
          <w:i w:val="false"/>
          <w:color w:val="000000"/>
          <w:sz w:val="28"/>
        </w:rPr>
        <w:t xml:space="preserve">
               регламентированы </w:t>
      </w:r>
      <w:r>
        <w:br/>
      </w:r>
      <w:r>
        <w:rPr>
          <w:rFonts w:ascii="Times New Roman"/>
          <w:b w:val="false"/>
          <w:i w:val="false"/>
          <w:color w:val="000000"/>
          <w:sz w:val="28"/>
        </w:rPr>
        <w:t xml:space="preserve">
               правила перевозок </w:t>
      </w:r>
      <w:r>
        <w:br/>
      </w:r>
      <w:r>
        <w:rPr>
          <w:rFonts w:ascii="Times New Roman"/>
          <w:b w:val="false"/>
          <w:i w:val="false"/>
          <w:color w:val="000000"/>
          <w:sz w:val="28"/>
        </w:rPr>
        <w:t xml:space="preserve">
               морских грузов: от- </w:t>
      </w:r>
      <w:r>
        <w:br/>
      </w:r>
      <w:r>
        <w:rPr>
          <w:rFonts w:ascii="Times New Roman"/>
          <w:b w:val="false"/>
          <w:i w:val="false"/>
          <w:color w:val="000000"/>
          <w:sz w:val="28"/>
        </w:rPr>
        <w:t xml:space="preserve">
               ветственность пере- </w:t>
      </w:r>
      <w:r>
        <w:br/>
      </w:r>
      <w:r>
        <w:rPr>
          <w:rFonts w:ascii="Times New Roman"/>
          <w:b w:val="false"/>
          <w:i w:val="false"/>
          <w:color w:val="000000"/>
          <w:sz w:val="28"/>
        </w:rPr>
        <w:t xml:space="preserve">
               возчика и грузоот- </w:t>
      </w:r>
      <w:r>
        <w:br/>
      </w:r>
      <w:r>
        <w:rPr>
          <w:rFonts w:ascii="Times New Roman"/>
          <w:b w:val="false"/>
          <w:i w:val="false"/>
          <w:color w:val="000000"/>
          <w:sz w:val="28"/>
        </w:rPr>
        <w:t xml:space="preserve">
               правителя, оформле- </w:t>
      </w:r>
      <w:r>
        <w:br/>
      </w:r>
      <w:r>
        <w:rPr>
          <w:rFonts w:ascii="Times New Roman"/>
          <w:b w:val="false"/>
          <w:i w:val="false"/>
          <w:color w:val="000000"/>
          <w:sz w:val="28"/>
        </w:rPr>
        <w:t xml:space="preserve">
               ние транспортных </w:t>
      </w:r>
      <w:r>
        <w:br/>
      </w:r>
      <w:r>
        <w:rPr>
          <w:rFonts w:ascii="Times New Roman"/>
          <w:b w:val="false"/>
          <w:i w:val="false"/>
          <w:color w:val="000000"/>
          <w:sz w:val="28"/>
        </w:rPr>
        <w:t xml:space="preserve">
               документов, спе- </w:t>
      </w:r>
      <w:r>
        <w:br/>
      </w:r>
      <w:r>
        <w:rPr>
          <w:rFonts w:ascii="Times New Roman"/>
          <w:b w:val="false"/>
          <w:i w:val="false"/>
          <w:color w:val="000000"/>
          <w:sz w:val="28"/>
        </w:rPr>
        <w:t xml:space="preserve">
               циальные правила об </w:t>
      </w:r>
      <w:r>
        <w:br/>
      </w:r>
      <w:r>
        <w:rPr>
          <w:rFonts w:ascii="Times New Roman"/>
          <w:b w:val="false"/>
          <w:i w:val="false"/>
          <w:color w:val="000000"/>
          <w:sz w:val="28"/>
        </w:rPr>
        <w:t xml:space="preserve">
               опасных грузах и </w:t>
      </w:r>
      <w:r>
        <w:br/>
      </w:r>
      <w:r>
        <w:rPr>
          <w:rFonts w:ascii="Times New Roman"/>
          <w:b w:val="false"/>
          <w:i w:val="false"/>
          <w:color w:val="000000"/>
          <w:sz w:val="28"/>
        </w:rPr>
        <w:t xml:space="preserve">
               т.д. </w:t>
      </w:r>
      <w:r>
        <w:br/>
      </w:r>
      <w:r>
        <w:rPr>
          <w:rFonts w:ascii="Times New Roman"/>
          <w:b w:val="false"/>
          <w:i w:val="false"/>
          <w:color w:val="000000"/>
          <w:sz w:val="28"/>
        </w:rPr>
        <w:t xml:space="preserve">
               Гамбургские </w:t>
      </w:r>
      <w:r>
        <w:br/>
      </w:r>
      <w:r>
        <w:rPr>
          <w:rFonts w:ascii="Times New Roman"/>
          <w:b w:val="false"/>
          <w:i w:val="false"/>
          <w:color w:val="000000"/>
          <w:sz w:val="28"/>
        </w:rPr>
        <w:t xml:space="preserve">
               правила представ- </w:t>
      </w:r>
      <w:r>
        <w:br/>
      </w:r>
      <w:r>
        <w:rPr>
          <w:rFonts w:ascii="Times New Roman"/>
          <w:b w:val="false"/>
          <w:i w:val="false"/>
          <w:color w:val="000000"/>
          <w:sz w:val="28"/>
        </w:rPr>
        <w:t xml:space="preserve">
               ляют собой набор </w:t>
      </w:r>
      <w:r>
        <w:br/>
      </w:r>
      <w:r>
        <w:rPr>
          <w:rFonts w:ascii="Times New Roman"/>
          <w:b w:val="false"/>
          <w:i w:val="false"/>
          <w:color w:val="000000"/>
          <w:sz w:val="28"/>
        </w:rPr>
        <w:t xml:space="preserve">
               современных правил, </w:t>
      </w:r>
      <w:r>
        <w:br/>
      </w:r>
      <w:r>
        <w:rPr>
          <w:rFonts w:ascii="Times New Roman"/>
          <w:b w:val="false"/>
          <w:i w:val="false"/>
          <w:color w:val="000000"/>
          <w:sz w:val="28"/>
        </w:rPr>
        <w:t xml:space="preserve">
               определяющих от- </w:t>
      </w:r>
      <w:r>
        <w:br/>
      </w:r>
      <w:r>
        <w:rPr>
          <w:rFonts w:ascii="Times New Roman"/>
          <w:b w:val="false"/>
          <w:i w:val="false"/>
          <w:color w:val="000000"/>
          <w:sz w:val="28"/>
        </w:rPr>
        <w:t xml:space="preserve">
               ветственность </w:t>
      </w:r>
      <w:r>
        <w:br/>
      </w:r>
      <w:r>
        <w:rPr>
          <w:rFonts w:ascii="Times New Roman"/>
          <w:b w:val="false"/>
          <w:i w:val="false"/>
          <w:color w:val="000000"/>
          <w:sz w:val="28"/>
        </w:rPr>
        <w:t xml:space="preserve">
               морских перевоз- </w:t>
      </w:r>
      <w:r>
        <w:br/>
      </w:r>
      <w:r>
        <w:rPr>
          <w:rFonts w:ascii="Times New Roman"/>
          <w:b w:val="false"/>
          <w:i w:val="false"/>
          <w:color w:val="000000"/>
          <w:sz w:val="28"/>
        </w:rPr>
        <w:t xml:space="preserve">
               чиков. Они являются </w:t>
      </w:r>
      <w:r>
        <w:br/>
      </w:r>
      <w:r>
        <w:rPr>
          <w:rFonts w:ascii="Times New Roman"/>
          <w:b w:val="false"/>
          <w:i w:val="false"/>
          <w:color w:val="000000"/>
          <w:sz w:val="28"/>
        </w:rPr>
        <w:t xml:space="preserve">
               базой для развития </w:t>
      </w:r>
      <w:r>
        <w:br/>
      </w:r>
      <w:r>
        <w:rPr>
          <w:rFonts w:ascii="Times New Roman"/>
          <w:b w:val="false"/>
          <w:i w:val="false"/>
          <w:color w:val="000000"/>
          <w:sz w:val="28"/>
        </w:rPr>
        <w:t xml:space="preserve">
               мультимодальных </w:t>
      </w:r>
      <w:r>
        <w:br/>
      </w:r>
      <w:r>
        <w:rPr>
          <w:rFonts w:ascii="Times New Roman"/>
          <w:b w:val="false"/>
          <w:i w:val="false"/>
          <w:color w:val="000000"/>
          <w:sz w:val="28"/>
        </w:rPr>
        <w:t xml:space="preserve">
               перевозок, позво- </w:t>
      </w:r>
      <w:r>
        <w:br/>
      </w:r>
      <w:r>
        <w:rPr>
          <w:rFonts w:ascii="Times New Roman"/>
          <w:b w:val="false"/>
          <w:i w:val="false"/>
          <w:color w:val="000000"/>
          <w:sz w:val="28"/>
        </w:rPr>
        <w:t xml:space="preserve">
               ляют применять сис- </w:t>
      </w:r>
      <w:r>
        <w:br/>
      </w:r>
      <w:r>
        <w:rPr>
          <w:rFonts w:ascii="Times New Roman"/>
          <w:b w:val="false"/>
          <w:i w:val="false"/>
          <w:color w:val="000000"/>
          <w:sz w:val="28"/>
        </w:rPr>
        <w:t xml:space="preserve">
               тему Электронного </w:t>
      </w:r>
      <w:r>
        <w:br/>
      </w:r>
      <w:r>
        <w:rPr>
          <w:rFonts w:ascii="Times New Roman"/>
          <w:b w:val="false"/>
          <w:i w:val="false"/>
          <w:color w:val="000000"/>
          <w:sz w:val="28"/>
        </w:rPr>
        <w:t xml:space="preserve">
               Обмена Данных EDI. </w:t>
      </w:r>
      <w:r>
        <w:br/>
      </w:r>
      <w:r>
        <w:rPr>
          <w:rFonts w:ascii="Times New Roman"/>
          <w:b w:val="false"/>
          <w:i w:val="false"/>
          <w:color w:val="000000"/>
          <w:sz w:val="28"/>
        </w:rPr>
        <w:t xml:space="preserve">
               Эти Правила пред- </w:t>
      </w:r>
      <w:r>
        <w:br/>
      </w:r>
      <w:r>
        <w:rPr>
          <w:rFonts w:ascii="Times New Roman"/>
          <w:b w:val="false"/>
          <w:i w:val="false"/>
          <w:color w:val="000000"/>
          <w:sz w:val="28"/>
        </w:rPr>
        <w:t xml:space="preserve">
               полагают использо- </w:t>
      </w:r>
      <w:r>
        <w:br/>
      </w:r>
      <w:r>
        <w:rPr>
          <w:rFonts w:ascii="Times New Roman"/>
          <w:b w:val="false"/>
          <w:i w:val="false"/>
          <w:color w:val="000000"/>
          <w:sz w:val="28"/>
        </w:rPr>
        <w:t xml:space="preserve">
               вание контрактов </w:t>
      </w:r>
      <w:r>
        <w:br/>
      </w:r>
      <w:r>
        <w:rPr>
          <w:rFonts w:ascii="Times New Roman"/>
          <w:b w:val="false"/>
          <w:i w:val="false"/>
          <w:color w:val="000000"/>
          <w:sz w:val="28"/>
        </w:rPr>
        <w:t xml:space="preserve">
               взамен обычных </w:t>
      </w:r>
      <w:r>
        <w:br/>
      </w:r>
      <w:r>
        <w:rPr>
          <w:rFonts w:ascii="Times New Roman"/>
          <w:b w:val="false"/>
          <w:i w:val="false"/>
          <w:color w:val="000000"/>
          <w:sz w:val="28"/>
        </w:rPr>
        <w:t xml:space="preserve">
               товарных накладных. </w:t>
      </w:r>
      <w:r>
        <w:br/>
      </w:r>
      <w:r>
        <w:rPr>
          <w:rFonts w:ascii="Times New Roman"/>
          <w:b w:val="false"/>
          <w:i w:val="false"/>
          <w:color w:val="000000"/>
          <w:sz w:val="28"/>
        </w:rPr>
        <w:t xml:space="preserve">
               При использовании </w:t>
      </w:r>
      <w:r>
        <w:br/>
      </w:r>
      <w:r>
        <w:rPr>
          <w:rFonts w:ascii="Times New Roman"/>
          <w:b w:val="false"/>
          <w:i w:val="false"/>
          <w:color w:val="000000"/>
          <w:sz w:val="28"/>
        </w:rPr>
        <w:t xml:space="preserve">
               Гамбургских правил </w:t>
      </w:r>
      <w:r>
        <w:br/>
      </w:r>
      <w:r>
        <w:rPr>
          <w:rFonts w:ascii="Times New Roman"/>
          <w:b w:val="false"/>
          <w:i w:val="false"/>
          <w:color w:val="000000"/>
          <w:sz w:val="28"/>
        </w:rPr>
        <w:t xml:space="preserve">
               ответственность </w:t>
      </w:r>
      <w:r>
        <w:br/>
      </w:r>
      <w:r>
        <w:rPr>
          <w:rFonts w:ascii="Times New Roman"/>
          <w:b w:val="false"/>
          <w:i w:val="false"/>
          <w:color w:val="000000"/>
          <w:sz w:val="28"/>
        </w:rPr>
        <w:t xml:space="preserve">
               порта не прекра- </w:t>
      </w:r>
      <w:r>
        <w:br/>
      </w:r>
      <w:r>
        <w:rPr>
          <w:rFonts w:ascii="Times New Roman"/>
          <w:b w:val="false"/>
          <w:i w:val="false"/>
          <w:color w:val="000000"/>
          <w:sz w:val="28"/>
        </w:rPr>
        <w:t xml:space="preserve">
               щается после того, </w:t>
      </w:r>
      <w:r>
        <w:br/>
      </w:r>
      <w:r>
        <w:rPr>
          <w:rFonts w:ascii="Times New Roman"/>
          <w:b w:val="false"/>
          <w:i w:val="false"/>
          <w:color w:val="000000"/>
          <w:sz w:val="28"/>
        </w:rPr>
        <w:t xml:space="preserve">
               как груз передан </w:t>
      </w:r>
      <w:r>
        <w:br/>
      </w:r>
      <w:r>
        <w:rPr>
          <w:rFonts w:ascii="Times New Roman"/>
          <w:b w:val="false"/>
          <w:i w:val="false"/>
          <w:color w:val="000000"/>
          <w:sz w:val="28"/>
        </w:rPr>
        <w:t xml:space="preserve">
               непосредственно </w:t>
      </w:r>
      <w:r>
        <w:br/>
      </w:r>
      <w:r>
        <w:rPr>
          <w:rFonts w:ascii="Times New Roman"/>
          <w:b w:val="false"/>
          <w:i w:val="false"/>
          <w:color w:val="000000"/>
          <w:sz w:val="28"/>
        </w:rPr>
        <w:t xml:space="preserve">
               морскому перевоз- </w:t>
      </w:r>
      <w:r>
        <w:br/>
      </w:r>
      <w:r>
        <w:rPr>
          <w:rFonts w:ascii="Times New Roman"/>
          <w:b w:val="false"/>
          <w:i w:val="false"/>
          <w:color w:val="000000"/>
          <w:sz w:val="28"/>
        </w:rPr>
        <w:t xml:space="preserve">
               чику.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соответствии с рекомендациями по проекту Тасис "Поддержка политики развития транзитных коридоров в Республике Казахстан"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i w:val="false"/>
          <w:color w:val="000000"/>
          <w:sz w:val="28"/>
        </w:rPr>
        <w:t xml:space="preserve">                  Динамика транзитных перевозок </w:t>
      </w:r>
      <w:r>
        <w:br/>
      </w:r>
      <w:r>
        <w:rPr>
          <w:rFonts w:ascii="Times New Roman"/>
          <w:b w:val="false"/>
          <w:i w:val="false"/>
          <w:color w:val="000000"/>
          <w:sz w:val="28"/>
        </w:rPr>
        <w:t>
</w:t>
      </w:r>
      <w:r>
        <w:rPr>
          <w:rFonts w:ascii="Times New Roman"/>
          <w:b/>
          <w:i w:val="false"/>
          <w:color w:val="000000"/>
          <w:sz w:val="28"/>
        </w:rPr>
        <w:t xml:space="preserve">           по сети железных дорог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Направление       ! Транзитные грузопотоки (млн. тонн в год) </w:t>
      </w:r>
      <w:r>
        <w:br/>
      </w:r>
      <w:r>
        <w:rPr>
          <w:rFonts w:ascii="Times New Roman"/>
          <w:b w:val="false"/>
          <w:i w:val="false"/>
          <w:color w:val="000000"/>
          <w:sz w:val="28"/>
        </w:rPr>
        <w:t xml:space="preserve">
     грузопоток        !------------------------------------------- </w:t>
      </w:r>
      <w:r>
        <w:br/>
      </w:r>
      <w:r>
        <w:rPr>
          <w:rFonts w:ascii="Times New Roman"/>
          <w:b w:val="false"/>
          <w:i w:val="false"/>
          <w:color w:val="000000"/>
          <w:sz w:val="28"/>
        </w:rPr>
        <w:t xml:space="preserve">
                       ! 1989 ! 1993! 1995! 1998! 1999! 2000! 2001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СЕВЕРНЫЙ </w:t>
      </w:r>
      <w:r>
        <w:br/>
      </w:r>
      <w:r>
        <w:rPr>
          <w:rFonts w:ascii="Times New Roman"/>
          <w:b w:val="false"/>
          <w:i w:val="false"/>
          <w:color w:val="000000"/>
          <w:sz w:val="28"/>
        </w:rPr>
        <w:t xml:space="preserve">
------------------------------------------------------------------- </w:t>
      </w:r>
      <w:r>
        <w:br/>
      </w:r>
      <w:r>
        <w:rPr>
          <w:rFonts w:ascii="Times New Roman"/>
          <w:b w:val="false"/>
          <w:i w:val="false"/>
          <w:color w:val="000000"/>
          <w:sz w:val="28"/>
        </w:rPr>
        <w:t xml:space="preserve">
Тобол - Кулунда            9,2   3,9    -     -     -     -    - </w:t>
      </w:r>
    </w:p>
    <w:p>
      <w:pPr>
        <w:spacing w:after="0"/>
        <w:ind w:left="0"/>
        <w:jc w:val="both"/>
      </w:pPr>
      <w:r>
        <w:rPr>
          <w:rFonts w:ascii="Times New Roman"/>
          <w:b w:val="false"/>
          <w:i w:val="false"/>
          <w:color w:val="000000"/>
          <w:sz w:val="28"/>
        </w:rPr>
        <w:t xml:space="preserve">Пресногорьковская - </w:t>
      </w:r>
      <w:r>
        <w:br/>
      </w:r>
      <w:r>
        <w:rPr>
          <w:rFonts w:ascii="Times New Roman"/>
          <w:b w:val="false"/>
          <w:i w:val="false"/>
          <w:color w:val="000000"/>
          <w:sz w:val="28"/>
        </w:rPr>
        <w:t xml:space="preserve">
Кзыл-Ту                   10,8   0,3    -     -     -     -    - </w:t>
      </w:r>
    </w:p>
    <w:p>
      <w:pPr>
        <w:spacing w:after="0"/>
        <w:ind w:left="0"/>
        <w:jc w:val="both"/>
      </w:pPr>
      <w:r>
        <w:rPr>
          <w:rFonts w:ascii="Times New Roman"/>
          <w:b w:val="false"/>
          <w:i w:val="false"/>
          <w:color w:val="000000"/>
          <w:sz w:val="28"/>
        </w:rPr>
        <w:t xml:space="preserve">Тобол, Пресногорьков- </w:t>
      </w:r>
      <w:r>
        <w:br/>
      </w:r>
      <w:r>
        <w:rPr>
          <w:rFonts w:ascii="Times New Roman"/>
          <w:b w:val="false"/>
          <w:i w:val="false"/>
          <w:color w:val="000000"/>
          <w:sz w:val="28"/>
        </w:rPr>
        <w:t xml:space="preserve">
ская, б/п 7 - Дружба        -     -     -    0,1   0,1   0,1   0,2 </w:t>
      </w:r>
    </w:p>
    <w:p>
      <w:pPr>
        <w:spacing w:after="0"/>
        <w:ind w:left="0"/>
        <w:jc w:val="both"/>
      </w:pPr>
      <w:r>
        <w:rPr>
          <w:rFonts w:ascii="Times New Roman"/>
          <w:b w:val="false"/>
          <w:i w:val="false"/>
          <w:color w:val="000000"/>
          <w:sz w:val="28"/>
        </w:rPr>
        <w:t xml:space="preserve">Всего                     20,0   4,2    -    0,1   0,1   0,1   0,2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ЦЕНТРАЛЬНЫЙ </w:t>
      </w:r>
      <w:r>
        <w:br/>
      </w:r>
      <w:r>
        <w:rPr>
          <w:rFonts w:ascii="Times New Roman"/>
          <w:b w:val="false"/>
          <w:i w:val="false"/>
          <w:color w:val="000000"/>
          <w:sz w:val="28"/>
        </w:rPr>
        <w:t xml:space="preserve">
------------------------------------------------------------------- </w:t>
      </w:r>
      <w:r>
        <w:br/>
      </w:r>
      <w:r>
        <w:rPr>
          <w:rFonts w:ascii="Times New Roman"/>
          <w:b w:val="false"/>
          <w:i w:val="false"/>
          <w:color w:val="000000"/>
          <w:sz w:val="28"/>
        </w:rPr>
        <w:t xml:space="preserve">
Ченгельды, Луговая - </w:t>
      </w:r>
      <w:r>
        <w:br/>
      </w:r>
      <w:r>
        <w:rPr>
          <w:rFonts w:ascii="Times New Roman"/>
          <w:b w:val="false"/>
          <w:i w:val="false"/>
          <w:color w:val="000000"/>
          <w:sz w:val="28"/>
        </w:rPr>
        <w:t xml:space="preserve">
Дружба                      -     -    0,2   0,2   0,2   0,3   0,2 </w:t>
      </w:r>
    </w:p>
    <w:p>
      <w:pPr>
        <w:spacing w:after="0"/>
        <w:ind w:left="0"/>
        <w:jc w:val="both"/>
      </w:pPr>
      <w:r>
        <w:rPr>
          <w:rFonts w:ascii="Times New Roman"/>
          <w:b w:val="false"/>
          <w:i w:val="false"/>
          <w:color w:val="000000"/>
          <w:sz w:val="28"/>
        </w:rPr>
        <w:t xml:space="preserve">Всего                       -     -    0,2   0,2   0,2   0,3   0,2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СРЕДНЕАЗИАТСКИЙ </w:t>
      </w:r>
      <w:r>
        <w:br/>
      </w:r>
      <w:r>
        <w:rPr>
          <w:rFonts w:ascii="Times New Roman"/>
          <w:b w:val="false"/>
          <w:i w:val="false"/>
          <w:color w:val="000000"/>
          <w:sz w:val="28"/>
        </w:rPr>
        <w:t xml:space="preserve">
------------------------------------------------------------------- </w:t>
      </w:r>
      <w:r>
        <w:br/>
      </w:r>
      <w:r>
        <w:rPr>
          <w:rFonts w:ascii="Times New Roman"/>
          <w:b w:val="false"/>
          <w:i w:val="false"/>
          <w:color w:val="000000"/>
          <w:sz w:val="28"/>
        </w:rPr>
        <w:t xml:space="preserve">
Ченгельды, Луговая - </w:t>
      </w:r>
      <w:r>
        <w:br/>
      </w:r>
      <w:r>
        <w:rPr>
          <w:rFonts w:ascii="Times New Roman"/>
          <w:b w:val="false"/>
          <w:i w:val="false"/>
          <w:color w:val="000000"/>
          <w:sz w:val="28"/>
        </w:rPr>
        <w:t xml:space="preserve">
Озинки, Илецк, </w:t>
      </w:r>
      <w:r>
        <w:br/>
      </w:r>
      <w:r>
        <w:rPr>
          <w:rFonts w:ascii="Times New Roman"/>
          <w:b w:val="false"/>
          <w:i w:val="false"/>
          <w:color w:val="000000"/>
          <w:sz w:val="28"/>
        </w:rPr>
        <w:t xml:space="preserve">
Никель-Тау,               24,1   7,4   5,5   3,1   2,2   2,5   2,3 </w:t>
      </w:r>
      <w:r>
        <w:br/>
      </w:r>
      <w:r>
        <w:rPr>
          <w:rFonts w:ascii="Times New Roman"/>
          <w:b w:val="false"/>
          <w:i w:val="false"/>
          <w:color w:val="000000"/>
          <w:sz w:val="28"/>
        </w:rPr>
        <w:t xml:space="preserve">
Аксарайская </w:t>
      </w:r>
    </w:p>
    <w:p>
      <w:pPr>
        <w:spacing w:after="0"/>
        <w:ind w:left="0"/>
        <w:jc w:val="both"/>
      </w:pPr>
      <w:r>
        <w:rPr>
          <w:rFonts w:ascii="Times New Roman"/>
          <w:b w:val="false"/>
          <w:i w:val="false"/>
          <w:color w:val="000000"/>
          <w:sz w:val="28"/>
        </w:rPr>
        <w:t xml:space="preserve">Всего                     24,1   7,4   5,5   3,1   2,2   2,5   2,3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ЗАПАДНЫЙ </w:t>
      </w:r>
      <w:r>
        <w:br/>
      </w:r>
      <w:r>
        <w:rPr>
          <w:rFonts w:ascii="Times New Roman"/>
          <w:b w:val="false"/>
          <w:i w:val="false"/>
          <w:color w:val="000000"/>
          <w:sz w:val="28"/>
        </w:rPr>
        <w:t xml:space="preserve">
------------------------------------------------------------------- </w:t>
      </w:r>
      <w:r>
        <w:br/>
      </w:r>
      <w:r>
        <w:rPr>
          <w:rFonts w:ascii="Times New Roman"/>
          <w:b w:val="false"/>
          <w:i w:val="false"/>
          <w:color w:val="000000"/>
          <w:sz w:val="28"/>
        </w:rPr>
        <w:t xml:space="preserve">
Озинки, Аксарайская - </w:t>
      </w:r>
      <w:r>
        <w:br/>
      </w:r>
      <w:r>
        <w:rPr>
          <w:rFonts w:ascii="Times New Roman"/>
          <w:b w:val="false"/>
          <w:i w:val="false"/>
          <w:color w:val="000000"/>
          <w:sz w:val="28"/>
        </w:rPr>
        <w:t xml:space="preserve">
Никель-Тау-Илецк - </w:t>
      </w:r>
      <w:r>
        <w:br/>
      </w:r>
      <w:r>
        <w:rPr>
          <w:rFonts w:ascii="Times New Roman"/>
          <w:b w:val="false"/>
          <w:i w:val="false"/>
          <w:color w:val="000000"/>
          <w:sz w:val="28"/>
        </w:rPr>
        <w:t xml:space="preserve">
Озинки, Аксарайская       14,4   3,1    -     -     -     -      </w:t>
      </w:r>
    </w:p>
    <w:p>
      <w:pPr>
        <w:spacing w:after="0"/>
        <w:ind w:left="0"/>
        <w:jc w:val="both"/>
      </w:pPr>
      <w:r>
        <w:rPr>
          <w:rFonts w:ascii="Times New Roman"/>
          <w:b w:val="false"/>
          <w:i w:val="false"/>
          <w:color w:val="000000"/>
          <w:sz w:val="28"/>
        </w:rPr>
        <w:t xml:space="preserve">Аксарайская - Бейнеу      12,4   9,9   1,7   1,2   1,2   1,6   1,4 </w:t>
      </w:r>
    </w:p>
    <w:p>
      <w:pPr>
        <w:spacing w:after="0"/>
        <w:ind w:left="0"/>
        <w:jc w:val="both"/>
      </w:pPr>
      <w:r>
        <w:rPr>
          <w:rFonts w:ascii="Times New Roman"/>
          <w:b w:val="false"/>
          <w:i w:val="false"/>
          <w:color w:val="000000"/>
          <w:sz w:val="28"/>
        </w:rPr>
        <w:t xml:space="preserve">Озинки, Илецк, </w:t>
      </w:r>
      <w:r>
        <w:br/>
      </w:r>
      <w:r>
        <w:rPr>
          <w:rFonts w:ascii="Times New Roman"/>
          <w:b w:val="false"/>
          <w:i w:val="false"/>
          <w:color w:val="000000"/>
          <w:sz w:val="28"/>
        </w:rPr>
        <w:t xml:space="preserve">
Никель-Тау - Бейнеу        6,0   1,2   0,3    -    0,1   0,1   0,1 </w:t>
      </w:r>
    </w:p>
    <w:p>
      <w:pPr>
        <w:spacing w:after="0"/>
        <w:ind w:left="0"/>
        <w:jc w:val="both"/>
      </w:pPr>
      <w:r>
        <w:rPr>
          <w:rFonts w:ascii="Times New Roman"/>
          <w:b w:val="false"/>
          <w:i w:val="false"/>
          <w:color w:val="000000"/>
          <w:sz w:val="28"/>
        </w:rPr>
        <w:t xml:space="preserve">Всего                     32,8  14,2   2,0   1,2   1,3   1,7   1,5 </w:t>
      </w:r>
      <w:r>
        <w:br/>
      </w:r>
      <w:r>
        <w:rPr>
          <w:rFonts w:ascii="Times New Roman"/>
          <w:b w:val="false"/>
          <w:i w:val="false"/>
          <w:color w:val="000000"/>
          <w:sz w:val="28"/>
        </w:rPr>
        <w:t xml:space="preserve">
------------------------------------------------------------------- </w:t>
      </w:r>
      <w:r>
        <w:br/>
      </w:r>
      <w:r>
        <w:rPr>
          <w:rFonts w:ascii="Times New Roman"/>
          <w:b w:val="false"/>
          <w:i w:val="false"/>
          <w:color w:val="000000"/>
          <w:sz w:val="28"/>
        </w:rPr>
        <w:t xml:space="preserve">
Коридор ЦЕНТРАЛЬНАЯ АЗИЯ-ВОСТОК </w:t>
      </w:r>
      <w:r>
        <w:br/>
      </w:r>
      <w:r>
        <w:rPr>
          <w:rFonts w:ascii="Times New Roman"/>
          <w:b w:val="false"/>
          <w:i w:val="false"/>
          <w:color w:val="000000"/>
          <w:sz w:val="28"/>
        </w:rPr>
        <w:t xml:space="preserve">
------------------------------------------------------------------- </w:t>
      </w:r>
      <w:r>
        <w:br/>
      </w:r>
      <w:r>
        <w:rPr>
          <w:rFonts w:ascii="Times New Roman"/>
          <w:b w:val="false"/>
          <w:i w:val="false"/>
          <w:color w:val="000000"/>
          <w:sz w:val="28"/>
        </w:rPr>
        <w:t xml:space="preserve">
Локоть - Ченгельды, </w:t>
      </w:r>
      <w:r>
        <w:br/>
      </w:r>
      <w:r>
        <w:rPr>
          <w:rFonts w:ascii="Times New Roman"/>
          <w:b w:val="false"/>
          <w:i w:val="false"/>
          <w:color w:val="000000"/>
          <w:sz w:val="28"/>
        </w:rPr>
        <w:t xml:space="preserve">
Луговая                    9,6   3,6   1,3   0,7   0,5   0,3   0,6 </w:t>
      </w:r>
    </w:p>
    <w:p>
      <w:pPr>
        <w:spacing w:after="0"/>
        <w:ind w:left="0"/>
        <w:jc w:val="both"/>
      </w:pPr>
      <w:r>
        <w:rPr>
          <w:rFonts w:ascii="Times New Roman"/>
          <w:b w:val="false"/>
          <w:i w:val="false"/>
          <w:color w:val="000000"/>
          <w:sz w:val="28"/>
        </w:rPr>
        <w:t xml:space="preserve">б/п 7, Кулунда - </w:t>
      </w:r>
      <w:r>
        <w:br/>
      </w:r>
      <w:r>
        <w:rPr>
          <w:rFonts w:ascii="Times New Roman"/>
          <w:b w:val="false"/>
          <w:i w:val="false"/>
          <w:color w:val="000000"/>
          <w:sz w:val="28"/>
        </w:rPr>
        <w:t xml:space="preserve">
Ченгельды, Луговая         6,0   1,4   0,2   0,2    -    0,1   0,1 </w:t>
      </w:r>
    </w:p>
    <w:p>
      <w:pPr>
        <w:spacing w:after="0"/>
        <w:ind w:left="0"/>
        <w:jc w:val="both"/>
      </w:pPr>
      <w:r>
        <w:rPr>
          <w:rFonts w:ascii="Times New Roman"/>
          <w:b w:val="false"/>
          <w:i w:val="false"/>
          <w:color w:val="000000"/>
          <w:sz w:val="28"/>
        </w:rPr>
        <w:t xml:space="preserve">Всего                     15,6   5,0   1,5   0,9   0,5   0,4   0,7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11,6   2,0   0,5   0,5   0,7   0,6   0,7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104,1  32,8   9,7   5,9   4,9   5,6   5,6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ПРИНЯТЫЕ СОКРАЩЕНИЯ </w:t>
      </w:r>
    </w:p>
    <w:p>
      <w:pPr>
        <w:spacing w:after="0"/>
        <w:ind w:left="0"/>
        <w:jc w:val="both"/>
      </w:pPr>
      <w:r>
        <w:rPr>
          <w:rFonts w:ascii="Times New Roman"/>
          <w:b w:val="false"/>
          <w:i w:val="false"/>
          <w:color w:val="000000"/>
          <w:sz w:val="28"/>
        </w:rPr>
        <w:t xml:space="preserve">АНЭК                    - Ассоциация Национальных Экспедиторов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АЛТИД                   - Проект "Развитие наземной транспортной </w:t>
      </w:r>
      <w:r>
        <w:br/>
      </w:r>
      <w:r>
        <w:rPr>
          <w:rFonts w:ascii="Times New Roman"/>
          <w:b w:val="false"/>
          <w:i w:val="false"/>
          <w:color w:val="000000"/>
          <w:sz w:val="28"/>
        </w:rPr>
        <w:t xml:space="preserve">
                          инфраструктуры в Азии" </w:t>
      </w:r>
      <w:r>
        <w:br/>
      </w:r>
      <w:r>
        <w:rPr>
          <w:rFonts w:ascii="Times New Roman"/>
          <w:b w:val="false"/>
          <w:i w:val="false"/>
          <w:color w:val="000000"/>
          <w:sz w:val="28"/>
        </w:rPr>
        <w:t xml:space="preserve">
АРЕМЗК РК               - Агентство Республики Казахстан по </w:t>
      </w:r>
      <w:r>
        <w:br/>
      </w:r>
      <w:r>
        <w:rPr>
          <w:rFonts w:ascii="Times New Roman"/>
          <w:b w:val="false"/>
          <w:i w:val="false"/>
          <w:color w:val="000000"/>
          <w:sz w:val="28"/>
        </w:rPr>
        <w:t xml:space="preserve">
                          регулированию естественных монополий и </w:t>
      </w:r>
      <w:r>
        <w:br/>
      </w:r>
      <w:r>
        <w:rPr>
          <w:rFonts w:ascii="Times New Roman"/>
          <w:b w:val="false"/>
          <w:i w:val="false"/>
          <w:color w:val="000000"/>
          <w:sz w:val="28"/>
        </w:rPr>
        <w:t xml:space="preserve">
                          защите конкуренции </w:t>
      </w:r>
      <w:r>
        <w:br/>
      </w:r>
      <w:r>
        <w:rPr>
          <w:rFonts w:ascii="Times New Roman"/>
          <w:b w:val="false"/>
          <w:i w:val="false"/>
          <w:color w:val="000000"/>
          <w:sz w:val="28"/>
        </w:rPr>
        <w:t xml:space="preserve">
АтурС РК                - Агентство по туризму и спорту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МФ РК                   - Министерство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АТС                     - Автотранспортные средства </w:t>
      </w:r>
      <w:r>
        <w:br/>
      </w:r>
      <w:r>
        <w:rPr>
          <w:rFonts w:ascii="Times New Roman"/>
          <w:b w:val="false"/>
          <w:i w:val="false"/>
          <w:color w:val="000000"/>
          <w:sz w:val="28"/>
        </w:rPr>
        <w:t xml:space="preserve">
АРКС                    - Агентство Республики Казахстан по </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АЗС                     - Автозаправочная станция </w:t>
      </w:r>
      <w:r>
        <w:br/>
      </w:r>
      <w:r>
        <w:rPr>
          <w:rFonts w:ascii="Times New Roman"/>
          <w:b w:val="false"/>
          <w:i w:val="false"/>
          <w:color w:val="000000"/>
          <w:sz w:val="28"/>
        </w:rPr>
        <w:t xml:space="preserve">
ВВП                     - Внутренний валовой продукт </w:t>
      </w:r>
      <w:r>
        <w:br/>
      </w:r>
      <w:r>
        <w:rPr>
          <w:rFonts w:ascii="Times New Roman"/>
          <w:b w:val="false"/>
          <w:i w:val="false"/>
          <w:color w:val="000000"/>
          <w:sz w:val="28"/>
        </w:rPr>
        <w:t xml:space="preserve">
ДОПОГ                   - Европейское Соглашение о международной </w:t>
      </w:r>
      <w:r>
        <w:br/>
      </w:r>
      <w:r>
        <w:rPr>
          <w:rFonts w:ascii="Times New Roman"/>
          <w:b w:val="false"/>
          <w:i w:val="false"/>
          <w:color w:val="000000"/>
          <w:sz w:val="28"/>
        </w:rPr>
        <w:t xml:space="preserve">
                          дорожной перевозке опасных грузов </w:t>
      </w:r>
      <w:r>
        <w:br/>
      </w:r>
      <w:r>
        <w:rPr>
          <w:rFonts w:ascii="Times New Roman"/>
          <w:b w:val="false"/>
          <w:i w:val="false"/>
          <w:color w:val="000000"/>
          <w:sz w:val="28"/>
        </w:rPr>
        <w:t xml:space="preserve">
ЕКМТ                    - Европейская комиссия министров транспорта </w:t>
      </w:r>
      <w:r>
        <w:br/>
      </w:r>
      <w:r>
        <w:rPr>
          <w:rFonts w:ascii="Times New Roman"/>
          <w:b w:val="false"/>
          <w:i w:val="false"/>
          <w:color w:val="000000"/>
          <w:sz w:val="28"/>
        </w:rPr>
        <w:t xml:space="preserve">
ЕЭК ООН                 - Европейская экономическая комиссия </w:t>
      </w:r>
      <w:r>
        <w:br/>
      </w:r>
      <w:r>
        <w:rPr>
          <w:rFonts w:ascii="Times New Roman"/>
          <w:b w:val="false"/>
          <w:i w:val="false"/>
          <w:color w:val="000000"/>
          <w:sz w:val="28"/>
        </w:rPr>
        <w:t xml:space="preserve">
                          Организации Объединенных Наций </w:t>
      </w:r>
      <w:r>
        <w:br/>
      </w:r>
      <w:r>
        <w:rPr>
          <w:rFonts w:ascii="Times New Roman"/>
          <w:b w:val="false"/>
          <w:i w:val="false"/>
          <w:color w:val="000000"/>
          <w:sz w:val="28"/>
        </w:rPr>
        <w:t xml:space="preserve">
ЕСТР                    - Европейское соглашение, касающееся работы </w:t>
      </w:r>
      <w:r>
        <w:br/>
      </w:r>
      <w:r>
        <w:rPr>
          <w:rFonts w:ascii="Times New Roman"/>
          <w:b w:val="false"/>
          <w:i w:val="false"/>
          <w:color w:val="000000"/>
          <w:sz w:val="28"/>
        </w:rPr>
        <w:t xml:space="preserve">
                          экипажей транспортных средств, </w:t>
      </w:r>
      <w:r>
        <w:br/>
      </w:r>
      <w:r>
        <w:rPr>
          <w:rFonts w:ascii="Times New Roman"/>
          <w:b w:val="false"/>
          <w:i w:val="false"/>
          <w:color w:val="000000"/>
          <w:sz w:val="28"/>
        </w:rPr>
        <w:t xml:space="preserve">
                          производящих международные автомобильные </w:t>
      </w:r>
      <w:r>
        <w:br/>
      </w:r>
      <w:r>
        <w:rPr>
          <w:rFonts w:ascii="Times New Roman"/>
          <w:b w:val="false"/>
          <w:i w:val="false"/>
          <w:color w:val="000000"/>
          <w:sz w:val="28"/>
        </w:rPr>
        <w:t xml:space="preserve">
                          перевозки </w:t>
      </w:r>
      <w:r>
        <w:br/>
      </w:r>
      <w:r>
        <w:rPr>
          <w:rFonts w:ascii="Times New Roman"/>
          <w:b w:val="false"/>
          <w:i w:val="false"/>
          <w:color w:val="000000"/>
          <w:sz w:val="28"/>
        </w:rPr>
        <w:t xml:space="preserve">
ЕБРР                    - Европейский Банк Реконструкции и Развития </w:t>
      </w:r>
      <w:r>
        <w:br/>
      </w:r>
      <w:r>
        <w:rPr>
          <w:rFonts w:ascii="Times New Roman"/>
          <w:b w:val="false"/>
          <w:i w:val="false"/>
          <w:color w:val="000000"/>
          <w:sz w:val="28"/>
        </w:rPr>
        <w:t xml:space="preserve">
ЗАО "НК "КТЖ"           - Закрытое акционерное общество </w:t>
      </w:r>
      <w:r>
        <w:br/>
      </w:r>
      <w:r>
        <w:rPr>
          <w:rFonts w:ascii="Times New Roman"/>
          <w:b w:val="false"/>
          <w:i w:val="false"/>
          <w:color w:val="000000"/>
          <w:sz w:val="28"/>
        </w:rPr>
        <w:t xml:space="preserve">
                          "Национальная Компания "Казахстан темiр </w:t>
      </w:r>
      <w:r>
        <w:br/>
      </w:r>
      <w:r>
        <w:rPr>
          <w:rFonts w:ascii="Times New Roman"/>
          <w:b w:val="false"/>
          <w:i w:val="false"/>
          <w:color w:val="000000"/>
          <w:sz w:val="28"/>
        </w:rPr>
        <w:t xml:space="preserve">
                          жолы" </w:t>
      </w:r>
      <w:r>
        <w:br/>
      </w:r>
      <w:r>
        <w:rPr>
          <w:rFonts w:ascii="Times New Roman"/>
          <w:b w:val="false"/>
          <w:i w:val="false"/>
          <w:color w:val="000000"/>
          <w:sz w:val="28"/>
        </w:rPr>
        <w:t xml:space="preserve">
ЗАО "НМСК"              - Закрытое акционерное общество </w:t>
      </w:r>
      <w:r>
        <w:br/>
      </w:r>
      <w:r>
        <w:rPr>
          <w:rFonts w:ascii="Times New Roman"/>
          <w:b w:val="false"/>
          <w:i w:val="false"/>
          <w:color w:val="000000"/>
          <w:sz w:val="28"/>
        </w:rPr>
        <w:t xml:space="preserve">
                          "Национальная Морская Судоходная </w:t>
      </w:r>
      <w:r>
        <w:br/>
      </w:r>
      <w:r>
        <w:rPr>
          <w:rFonts w:ascii="Times New Roman"/>
          <w:b w:val="false"/>
          <w:i w:val="false"/>
          <w:color w:val="000000"/>
          <w:sz w:val="28"/>
        </w:rPr>
        <w:t xml:space="preserve">
                          Компания" </w:t>
      </w:r>
      <w:r>
        <w:br/>
      </w:r>
      <w:r>
        <w:rPr>
          <w:rFonts w:ascii="Times New Roman"/>
          <w:b w:val="false"/>
          <w:i w:val="false"/>
          <w:color w:val="000000"/>
          <w:sz w:val="28"/>
        </w:rPr>
        <w:t xml:space="preserve">
АО "НИИ ТК"             - Акционерное общество </w:t>
      </w:r>
      <w:r>
        <w:br/>
      </w:r>
      <w:r>
        <w:rPr>
          <w:rFonts w:ascii="Times New Roman"/>
          <w:b w:val="false"/>
          <w:i w:val="false"/>
          <w:color w:val="000000"/>
          <w:sz w:val="28"/>
        </w:rPr>
        <w:t xml:space="preserve">
                          "Научно-исследовательский институт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ИБР                     - Исламский Банк Развития </w:t>
      </w:r>
      <w:r>
        <w:br/>
      </w:r>
      <w:r>
        <w:rPr>
          <w:rFonts w:ascii="Times New Roman"/>
          <w:b w:val="false"/>
          <w:i w:val="false"/>
          <w:color w:val="000000"/>
          <w:sz w:val="28"/>
        </w:rPr>
        <w:t xml:space="preserve">
ИКАО ООН                - Международная организация гражданской </w:t>
      </w:r>
      <w:r>
        <w:br/>
      </w:r>
      <w:r>
        <w:rPr>
          <w:rFonts w:ascii="Times New Roman"/>
          <w:b w:val="false"/>
          <w:i w:val="false"/>
          <w:color w:val="000000"/>
          <w:sz w:val="28"/>
        </w:rPr>
        <w:t xml:space="preserve">
                          авиации </w:t>
      </w:r>
      <w:r>
        <w:br/>
      </w:r>
      <w:r>
        <w:rPr>
          <w:rFonts w:ascii="Times New Roman"/>
          <w:b w:val="false"/>
          <w:i w:val="false"/>
          <w:color w:val="000000"/>
          <w:sz w:val="28"/>
        </w:rPr>
        <w:t xml:space="preserve">
ИМО ООН                 - Международная морская организация </w:t>
      </w:r>
      <w:r>
        <w:br/>
      </w:r>
      <w:r>
        <w:rPr>
          <w:rFonts w:ascii="Times New Roman"/>
          <w:b w:val="false"/>
          <w:i w:val="false"/>
          <w:color w:val="000000"/>
          <w:sz w:val="28"/>
        </w:rPr>
        <w:t xml:space="preserve">
ИК СНГ                  - Интеграционный комитет Содружества </w:t>
      </w:r>
      <w:r>
        <w:br/>
      </w:r>
      <w:r>
        <w:rPr>
          <w:rFonts w:ascii="Times New Roman"/>
          <w:b w:val="false"/>
          <w:i w:val="false"/>
          <w:color w:val="000000"/>
          <w:sz w:val="28"/>
        </w:rPr>
        <w:t xml:space="preserve">
                          Независимых Государств </w:t>
      </w:r>
      <w:r>
        <w:br/>
      </w:r>
      <w:r>
        <w:rPr>
          <w:rFonts w:ascii="Times New Roman"/>
          <w:b w:val="false"/>
          <w:i w:val="false"/>
          <w:color w:val="000000"/>
          <w:sz w:val="28"/>
        </w:rPr>
        <w:t xml:space="preserve">
КазАТО                  - Союз автомобильных перевозчиков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КТК                     - Комитет транспортного контроля </w:t>
      </w:r>
      <w:r>
        <w:br/>
      </w:r>
      <w:r>
        <w:rPr>
          <w:rFonts w:ascii="Times New Roman"/>
          <w:b w:val="false"/>
          <w:i w:val="false"/>
          <w:color w:val="000000"/>
          <w:sz w:val="28"/>
        </w:rPr>
        <w:t xml:space="preserve">
КППВ                    - Конвенция о договоре международной </w:t>
      </w:r>
      <w:r>
        <w:br/>
      </w:r>
      <w:r>
        <w:rPr>
          <w:rFonts w:ascii="Times New Roman"/>
          <w:b w:val="false"/>
          <w:i w:val="false"/>
          <w:color w:val="000000"/>
          <w:sz w:val="28"/>
        </w:rPr>
        <w:t xml:space="preserve">
                          перевозки пассажиров и багажа по </w:t>
      </w:r>
      <w:r>
        <w:br/>
      </w:r>
      <w:r>
        <w:rPr>
          <w:rFonts w:ascii="Times New Roman"/>
          <w:b w:val="false"/>
          <w:i w:val="false"/>
          <w:color w:val="000000"/>
          <w:sz w:val="28"/>
        </w:rPr>
        <w:t xml:space="preserve">
                          внутренним водным путям </w:t>
      </w:r>
      <w:r>
        <w:br/>
      </w:r>
      <w:r>
        <w:rPr>
          <w:rFonts w:ascii="Times New Roman"/>
          <w:b w:val="false"/>
          <w:i w:val="false"/>
          <w:color w:val="000000"/>
          <w:sz w:val="28"/>
        </w:rPr>
        <w:t xml:space="preserve">
КНБ РК                  - Комитет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МТК РК                  - Министерство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МИД РК                  - Министерство иностранных дел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МВД РК                  - Министерство внутренних дел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МЭБП РК                 - Министерство экономики и бюджетного </w:t>
      </w:r>
      <w:r>
        <w:br/>
      </w:r>
      <w:r>
        <w:rPr>
          <w:rFonts w:ascii="Times New Roman"/>
          <w:b w:val="false"/>
          <w:i w:val="false"/>
          <w:color w:val="000000"/>
          <w:sz w:val="28"/>
        </w:rPr>
        <w:t xml:space="preserve">
                          планированию Республики Казахстан </w:t>
      </w:r>
      <w:r>
        <w:br/>
      </w:r>
      <w:r>
        <w:rPr>
          <w:rFonts w:ascii="Times New Roman"/>
          <w:b w:val="false"/>
          <w:i w:val="false"/>
          <w:color w:val="000000"/>
          <w:sz w:val="28"/>
        </w:rPr>
        <w:t xml:space="preserve">
МЗ РК                   - Министерство здравоохранения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МДП                     - Таможенная конвенция о международной </w:t>
      </w:r>
      <w:r>
        <w:br/>
      </w:r>
      <w:r>
        <w:rPr>
          <w:rFonts w:ascii="Times New Roman"/>
          <w:b w:val="false"/>
          <w:i w:val="false"/>
          <w:color w:val="000000"/>
          <w:sz w:val="28"/>
        </w:rPr>
        <w:t xml:space="preserve">
                          перевозке грузов с применением книжки МДП </w:t>
      </w:r>
      <w:r>
        <w:br/>
      </w:r>
      <w:r>
        <w:rPr>
          <w:rFonts w:ascii="Times New Roman"/>
          <w:b w:val="false"/>
          <w:i w:val="false"/>
          <w:color w:val="000000"/>
          <w:sz w:val="28"/>
        </w:rPr>
        <w:t xml:space="preserve">
МДС                     - Международный союз дорожного транспорта </w:t>
      </w:r>
      <w:r>
        <w:br/>
      </w:r>
      <w:r>
        <w:rPr>
          <w:rFonts w:ascii="Times New Roman"/>
          <w:b w:val="false"/>
          <w:i w:val="false"/>
          <w:color w:val="000000"/>
          <w:sz w:val="28"/>
        </w:rPr>
        <w:t xml:space="preserve">
МСЖД                    - Международный союз железных дорог </w:t>
      </w:r>
      <w:r>
        <w:br/>
      </w:r>
      <w:r>
        <w:rPr>
          <w:rFonts w:ascii="Times New Roman"/>
          <w:b w:val="false"/>
          <w:i w:val="false"/>
          <w:color w:val="000000"/>
          <w:sz w:val="28"/>
        </w:rPr>
        <w:t xml:space="preserve">
МСЭ                     - Международный союз электросвязи </w:t>
      </w:r>
      <w:r>
        <w:br/>
      </w:r>
      <w:r>
        <w:rPr>
          <w:rFonts w:ascii="Times New Roman"/>
          <w:b w:val="false"/>
          <w:i w:val="false"/>
          <w:color w:val="000000"/>
          <w:sz w:val="28"/>
        </w:rPr>
        <w:t xml:space="preserve">
МСАТ                    - Международный союз автомобильного </w:t>
      </w:r>
      <w:r>
        <w:br/>
      </w:r>
      <w:r>
        <w:rPr>
          <w:rFonts w:ascii="Times New Roman"/>
          <w:b w:val="false"/>
          <w:i w:val="false"/>
          <w:color w:val="000000"/>
          <w:sz w:val="28"/>
        </w:rPr>
        <w:t xml:space="preserve">
                          транспорта </w:t>
      </w:r>
      <w:r>
        <w:br/>
      </w:r>
      <w:r>
        <w:rPr>
          <w:rFonts w:ascii="Times New Roman"/>
          <w:b w:val="false"/>
          <w:i w:val="false"/>
          <w:color w:val="000000"/>
          <w:sz w:val="28"/>
        </w:rPr>
        <w:t xml:space="preserve">
НБ РК                   - Национальный Банк Республики Казахстан </w:t>
      </w:r>
      <w:r>
        <w:br/>
      </w:r>
      <w:r>
        <w:rPr>
          <w:rFonts w:ascii="Times New Roman"/>
          <w:b w:val="false"/>
          <w:i w:val="false"/>
          <w:color w:val="000000"/>
          <w:sz w:val="28"/>
        </w:rPr>
        <w:t xml:space="preserve">
НИСМ                    - Национальная информационная </w:t>
      </w:r>
      <w:r>
        <w:br/>
      </w:r>
      <w:r>
        <w:rPr>
          <w:rFonts w:ascii="Times New Roman"/>
          <w:b w:val="false"/>
          <w:i w:val="false"/>
          <w:color w:val="000000"/>
          <w:sz w:val="28"/>
        </w:rPr>
        <w:t xml:space="preserve">
                          супермагистраль </w:t>
      </w:r>
      <w:r>
        <w:br/>
      </w:r>
      <w:r>
        <w:rPr>
          <w:rFonts w:ascii="Times New Roman"/>
          <w:b w:val="false"/>
          <w:i w:val="false"/>
          <w:color w:val="000000"/>
          <w:sz w:val="28"/>
        </w:rPr>
        <w:t xml:space="preserve">
ОСЖД                    - Организация сотрудничества железных дорог </w:t>
      </w:r>
      <w:r>
        <w:br/>
      </w:r>
      <w:r>
        <w:rPr>
          <w:rFonts w:ascii="Times New Roman"/>
          <w:b w:val="false"/>
          <w:i w:val="false"/>
          <w:color w:val="000000"/>
          <w:sz w:val="28"/>
        </w:rPr>
        <w:t xml:space="preserve">
ОЭС                     - Организация экономического сотрудничества </w:t>
      </w:r>
      <w:r>
        <w:br/>
      </w:r>
      <w:r>
        <w:rPr>
          <w:rFonts w:ascii="Times New Roman"/>
          <w:b w:val="false"/>
          <w:i w:val="false"/>
          <w:color w:val="000000"/>
          <w:sz w:val="28"/>
        </w:rPr>
        <w:t xml:space="preserve">
РГП                     - Республиканское государственное </w:t>
      </w:r>
      <w:r>
        <w:br/>
      </w:r>
      <w:r>
        <w:rPr>
          <w:rFonts w:ascii="Times New Roman"/>
          <w:b w:val="false"/>
          <w:i w:val="false"/>
          <w:color w:val="000000"/>
          <w:sz w:val="28"/>
        </w:rPr>
        <w:t xml:space="preserve">
                          предприятие </w:t>
      </w:r>
      <w:r>
        <w:br/>
      </w:r>
      <w:r>
        <w:rPr>
          <w:rFonts w:ascii="Times New Roman"/>
          <w:b w:val="false"/>
          <w:i w:val="false"/>
          <w:color w:val="000000"/>
          <w:sz w:val="28"/>
        </w:rPr>
        <w:t xml:space="preserve">
РГП "AMТП"              - РГП Актауский морской торговый порт </w:t>
      </w:r>
      <w:r>
        <w:br/>
      </w:r>
      <w:r>
        <w:rPr>
          <w:rFonts w:ascii="Times New Roman"/>
          <w:b w:val="false"/>
          <w:i w:val="false"/>
          <w:color w:val="000000"/>
          <w:sz w:val="28"/>
        </w:rPr>
        <w:t xml:space="preserve">
СМА                     - Соглашение о международных </w:t>
      </w:r>
      <w:r>
        <w:br/>
      </w:r>
      <w:r>
        <w:rPr>
          <w:rFonts w:ascii="Times New Roman"/>
          <w:b w:val="false"/>
          <w:i w:val="false"/>
          <w:color w:val="000000"/>
          <w:sz w:val="28"/>
        </w:rPr>
        <w:t xml:space="preserve">
                          автомагистралях </w:t>
      </w:r>
      <w:r>
        <w:br/>
      </w:r>
      <w:r>
        <w:rPr>
          <w:rFonts w:ascii="Times New Roman"/>
          <w:b w:val="false"/>
          <w:i w:val="false"/>
          <w:color w:val="000000"/>
          <w:sz w:val="28"/>
        </w:rPr>
        <w:t xml:space="preserve">
СМЖЛ                    - Европейское соглашение о международных </w:t>
      </w:r>
      <w:r>
        <w:br/>
      </w:r>
      <w:r>
        <w:rPr>
          <w:rFonts w:ascii="Times New Roman"/>
          <w:b w:val="false"/>
          <w:i w:val="false"/>
          <w:color w:val="000000"/>
          <w:sz w:val="28"/>
        </w:rPr>
        <w:t xml:space="preserve">
                          магистральных железнодорожных линиях </w:t>
      </w:r>
      <w:r>
        <w:br/>
      </w:r>
      <w:r>
        <w:rPr>
          <w:rFonts w:ascii="Times New Roman"/>
          <w:b w:val="false"/>
          <w:i w:val="false"/>
          <w:color w:val="000000"/>
          <w:sz w:val="28"/>
        </w:rPr>
        <w:t xml:space="preserve">
СНГ                     - Содружество Независимых Государств </w:t>
      </w:r>
      <w:r>
        <w:br/>
      </w:r>
      <w:r>
        <w:rPr>
          <w:rFonts w:ascii="Times New Roman"/>
          <w:b w:val="false"/>
          <w:i w:val="false"/>
          <w:color w:val="000000"/>
          <w:sz w:val="28"/>
        </w:rPr>
        <w:t xml:space="preserve">
СЭЗ                     - Свободная экономическая зона </w:t>
      </w:r>
      <w:r>
        <w:br/>
      </w:r>
      <w:r>
        <w:rPr>
          <w:rFonts w:ascii="Times New Roman"/>
          <w:b w:val="false"/>
          <w:i w:val="false"/>
          <w:color w:val="000000"/>
          <w:sz w:val="28"/>
        </w:rPr>
        <w:t xml:space="preserve">
СПЕКА                   - Специальная программа ООН для экономик </w:t>
      </w:r>
      <w:r>
        <w:br/>
      </w:r>
      <w:r>
        <w:rPr>
          <w:rFonts w:ascii="Times New Roman"/>
          <w:b w:val="false"/>
          <w:i w:val="false"/>
          <w:color w:val="000000"/>
          <w:sz w:val="28"/>
        </w:rPr>
        <w:t xml:space="preserve">
                          Центральной Азии </w:t>
      </w:r>
      <w:r>
        <w:br/>
      </w:r>
      <w:r>
        <w:rPr>
          <w:rFonts w:ascii="Times New Roman"/>
          <w:b w:val="false"/>
          <w:i w:val="false"/>
          <w:color w:val="000000"/>
          <w:sz w:val="28"/>
        </w:rPr>
        <w:t xml:space="preserve">
СТО                     - Станция технического обслуживания </w:t>
      </w:r>
      <w:r>
        <w:br/>
      </w:r>
      <w:r>
        <w:rPr>
          <w:rFonts w:ascii="Times New Roman"/>
          <w:b w:val="false"/>
          <w:i w:val="false"/>
          <w:color w:val="000000"/>
          <w:sz w:val="28"/>
        </w:rPr>
        <w:t xml:space="preserve">
СМИ                     - Средства массовой информации </w:t>
      </w:r>
      <w:r>
        <w:br/>
      </w:r>
      <w:r>
        <w:rPr>
          <w:rFonts w:ascii="Times New Roman"/>
          <w:b w:val="false"/>
          <w:i w:val="false"/>
          <w:color w:val="000000"/>
          <w:sz w:val="28"/>
        </w:rPr>
        <w:t xml:space="preserve">
ТЭО                     - Технико-экономическое обоснование </w:t>
      </w:r>
      <w:r>
        <w:br/>
      </w:r>
      <w:r>
        <w:rPr>
          <w:rFonts w:ascii="Times New Roman"/>
          <w:b w:val="false"/>
          <w:i w:val="false"/>
          <w:color w:val="000000"/>
          <w:sz w:val="28"/>
        </w:rPr>
        <w:t xml:space="preserve">
ТКК                     - Транспортно-коммуникационный комплекс </w:t>
      </w:r>
      <w:r>
        <w:br/>
      </w:r>
      <w:r>
        <w:rPr>
          <w:rFonts w:ascii="Times New Roman"/>
          <w:b w:val="false"/>
          <w:i w:val="false"/>
          <w:color w:val="000000"/>
          <w:sz w:val="28"/>
        </w:rPr>
        <w:t xml:space="preserve">
ТРАСЕКА                 - Транспортный коридор Европа-Кавказ-Азия </w:t>
      </w:r>
      <w:r>
        <w:br/>
      </w:r>
      <w:r>
        <w:rPr>
          <w:rFonts w:ascii="Times New Roman"/>
          <w:b w:val="false"/>
          <w:i w:val="false"/>
          <w:color w:val="000000"/>
          <w:sz w:val="28"/>
        </w:rPr>
        <w:t xml:space="preserve">
ТРАНССИБ                - Транссибирская железнодорожная магистраль </w:t>
      </w:r>
      <w:r>
        <w:br/>
      </w:r>
      <w:r>
        <w:rPr>
          <w:rFonts w:ascii="Times New Roman"/>
          <w:b w:val="false"/>
          <w:i w:val="false"/>
          <w:color w:val="000000"/>
          <w:sz w:val="28"/>
        </w:rPr>
        <w:t xml:space="preserve">
ФИАТА                   - Международная федерация экспедиторских </w:t>
      </w:r>
      <w:r>
        <w:br/>
      </w:r>
      <w:r>
        <w:rPr>
          <w:rFonts w:ascii="Times New Roman"/>
          <w:b w:val="false"/>
          <w:i w:val="false"/>
          <w:color w:val="000000"/>
          <w:sz w:val="28"/>
        </w:rPr>
        <w:t xml:space="preserve">
                          ассоциаций </w:t>
      </w:r>
      <w:r>
        <w:br/>
      </w:r>
      <w:r>
        <w:rPr>
          <w:rFonts w:ascii="Times New Roman"/>
          <w:b w:val="false"/>
          <w:i w:val="false"/>
          <w:color w:val="000000"/>
          <w:sz w:val="28"/>
        </w:rPr>
        <w:t xml:space="preserve">
ШОС                     - Шанхайская организация сотрудничества </w:t>
      </w:r>
      <w:r>
        <w:br/>
      </w:r>
      <w:r>
        <w:rPr>
          <w:rFonts w:ascii="Times New Roman"/>
          <w:b w:val="false"/>
          <w:i w:val="false"/>
          <w:color w:val="000000"/>
          <w:sz w:val="28"/>
        </w:rPr>
        <w:t xml:space="preserve">
ЭСКАТО ООН              - Экономическая и социальная комиссия для </w:t>
      </w:r>
      <w:r>
        <w:br/>
      </w:r>
      <w:r>
        <w:rPr>
          <w:rFonts w:ascii="Times New Roman"/>
          <w:b w:val="false"/>
          <w:i w:val="false"/>
          <w:color w:val="000000"/>
          <w:sz w:val="28"/>
        </w:rPr>
        <w:t xml:space="preserve">
                          Азии и Тихого океана Организации </w:t>
      </w:r>
      <w:r>
        <w:br/>
      </w:r>
      <w:r>
        <w:rPr>
          <w:rFonts w:ascii="Times New Roman"/>
          <w:b w:val="false"/>
          <w:i w:val="false"/>
          <w:color w:val="000000"/>
          <w:sz w:val="28"/>
        </w:rPr>
        <w:t xml:space="preserve">
                          Объединенных Наций </w:t>
      </w:r>
      <w:r>
        <w:br/>
      </w:r>
      <w:r>
        <w:rPr>
          <w:rFonts w:ascii="Times New Roman"/>
          <w:b w:val="false"/>
          <w:i w:val="false"/>
          <w:color w:val="000000"/>
          <w:sz w:val="28"/>
        </w:rPr>
        <w:t xml:space="preserve">
ЮНКТАД                  - Конференция по торговле и развитию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сокращения внесены изменения - постановлением Правительства РК от 13 января 2006 года N </w:t>
      </w:r>
      <w:r>
        <w:rPr>
          <w:rFonts w:ascii="Times New Roman"/>
          <w:b w:val="false"/>
          <w:i w:val="false"/>
          <w:color w:val="ff0000"/>
          <w:sz w:val="28"/>
        </w:rPr>
        <w:t xml:space="preserve">38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