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df6d" w14:textId="ea7d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гуманитарной помощи Исламской Республике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30 декабря 2003 года N 1353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оказания гуманитарной помощи пострадавшим от землетрясения, произошедшего 26 декабря 2003 года в Исламской Республике Иран, Правительство Республики Казахстан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государственным материальным резервам для оказания гуманитарной помощи выпустить из государственного материального резерва материальные ценности согласно приложению 1.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4 октября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1-1. Министерству здравоохранения Республики Казахстан для оказания гуманитарной помощи выпустить медикаменты и перевязочные средства согласно приложению 2.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1-1 - постановлением Правительства РК от 4 октября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1-2. Министерству обороны Республики Казахстан для оказания гуманитарной помощи выделить палатки согласно приложению 3.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1-2 - постановлением Правительства РК от 4 октября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чрезвычайным ситуациям обеспечить оперативную доставку груза гуманитарной помощи из города Алматы до аэропорта Керман Исламской Республики Иран.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Агентству Республики Казахстан по чрезвычайным ситуациям денежные средства в сумме 6940000 (шесть миллионов девятьсот сорок тысяч) тенге для возмещения расходов, связанных с транспортировкой гуманитарного груза в Исламскую Республику Иран.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подпунктом 5) пункта 1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мая 2002 года "О государственных закупках" определить поставщиком услуг по авиаперевозке материальных ценностей по маршруту город Алматы - аэропорт Керман Исламской Республики Иран, закупка которых имеет важное стратегическое значение для оказания гуманитарной помощи, закрытое акционерное общество "Эйр Казахстан" в пределах выделяемых средств.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чрезвычайным ситуациям внести проект решения о выделении средств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для возмещения стоимости материальных ценностей, связанных с оказанием гуманитарной помощи Исламской Республике Иран.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иностранных дел Республики Казахстан в пределах своей компетенции принять необходимые меры по исполнению настоящего постановления.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Республики Казахстан обеспечить контроль за целевым использованием выделяемых средств.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30 декабря 2003 года N 1353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внесены изменения - постановлением Правительства РК от 4 октября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материальных ценностей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Спецодежда утепленная - куртки ватные 500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Спецодежда утепленная - брюки ватные 500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Спецодежда утепленная - рукавицы меховые 500 пар.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Сапоги кирзовые - 500 пар.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Печи обогревательные - 200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Палатки - 17 штук.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Приложение 2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30 декабря 2003 года N 1353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2 - постановлением Правительства РК от 4 октября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 медикаментов и перевязочных средств,        предназначенных для оказания гуманитарной помощи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Глюкозы 40 % р-р 5 мл N 10 - 5802 упаковки.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Глюкозы 40 % р-р 10 мл N 10 - 36 упаковок.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Кофеина - бензоата натрия 10 % р-р по 1 мл N 10 - 1080 упаковок.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Кофеина - бензоата натрия 20 % р-р по 1 мл N 10 - 540 упаковок.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Лидокаина 2 % р-р по 2 мл N 10 - 500 упаковок.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Новакаина 0,5 % р-р по 5 мл N 10 - 10885 упаковок.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Супрастин 20 мг в 1 мл N 5 - 563 упаковки.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Стрептоцид (порошок) - 12 килограмм.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Эуфиллина 2,4 % р-р по 10 мл - 300 упаковок.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Ампициллина натриевая соль 500 тыс. ЕД. - 650 флаконов.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Бензилпенициллина натриевая соль 1 млн. ЕД - 12000 флаконов.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Бензатин пенициллина 2,4 млн. ЕД - 27021 флакона.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Левомицетин 0,25 N 10 - 3000 упаковок.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Эритромицин 250 тыс. ЕД N 10 - 2000 конвертов.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Полиглюкин 200 мл, 400 мл - 639,6 литра.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Бинты марлевые н/стирил. 7 м х 14 см - 11295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Бинты марлевые н/стирил. 10 см х 14 см - 1963 штуки.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Марля медицинская отбельная гигроскопическая - 12000 метров.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Вата медицинская хирургическая, глазная - 800 килограмм.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Шелк хирургический стерильный дл. нити 1,25 N 7 - 2000 ампул.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Шелк хирургический стерильный дл. нити 1,25 N 6 - 3000 ампул.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Шелк хирургический стерильный дл. нити 1,25 N 4 - 3200 ампул.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Кетгут полированный стерильный дл. нити 1,5 м N 4 - 800 ампул.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Кетгут полированный стерильный дл. нити 1,5 м N 4 - 2800 ампул.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Кетгут полированный стерильный дл. нити 1,5 м N 4 - 1400 ампул.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Системы для переливания крови ПК-21-02 - 8470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Шприц одноразовый по 20 мл. - 2500 штук.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Приложение 3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30 декабря 2003 года N 1353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3 - постановлением Правительства РК от 4 октября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1021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материальных ценностей (палатки)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Палатки УСБ-56 (унифицированная санитарно-барачная - образца 1956 года) - 10 штук.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Палатки УСТ-56 (унифицированная санитарно-техническая - образца 1956 года) - 10 штук.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