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1005" w14:textId="03a1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"Санитарно-эпидемиологическая станция" Медицинского центра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"Санитарно-эпидемиологическая станция" Медицинского центра Управления делами Президента Республики Казахстан" в государственное учреждение "Центр санитарно-эпидемиологической экспертизы" Медицинского центра Управления делами Президента Республики Казахстан" (далее -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Учреждения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комплексную оценку влияния объектов среды обитания на санитарно-эпидемиологическую ситуацию,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причин и условий возникновения инфекционных, паразитарных заболеваний и отравлений населения.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и дополнения в устав Учреждения и обеспечить его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1998 года N 1335 "Вопросы учреждений - администраторов программ, финансируемых из государственного бюджета"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38, "Управление делами Президента Республики Казахстан", строку 1 "Санитарно-эпидемиологическая станция"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Центр санитарно-эпидемиологической экспертизы".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января 2004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