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58cc" w14:textId="5ec5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создания и запуска национального геостационарного спутника связи и 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2003 года N 1355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национальной спутниковой системы связи и вещания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Министерства транспорта и коммуникаций Республики Казахстан, Министерства информации Республики Казахстан, Министерства обороны Республики Казахстан и Агентства Республики Казахстан по информатизации и связи о создании и запуске национального геостационарного спутника связи и вещания (далее - проект).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2. Создать акционерное общество "Республиканский центр космической связи" (далее - Общество) со стопроцентным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29.11.2010 </w:t>
      </w:r>
      <w:r>
        <w:rPr>
          <w:rFonts w:ascii="Times New Roman"/>
          <w:b w:val="false"/>
          <w:i w:val="false"/>
          <w:color w:val="000000"/>
          <w:sz w:val="28"/>
        </w:rPr>
        <w:t>№ 1267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2-1. Определить Общество уполномоченной организацией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эксплуатации национальных космических аппаратов связи и вещания и наземного комплекса управления их полетом;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29.11.2010 </w:t>
      </w:r>
      <w:r>
        <w:rPr>
          <w:rFonts w:ascii="Times New Roman"/>
          <w:b w:val="false"/>
          <w:i w:val="false"/>
          <w:color w:val="000000"/>
          <w:sz w:val="28"/>
        </w:rPr>
        <w:t>№ 1267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разработке технических заданий и технико-экономических обоснований космических систем связи, в том числе национальных геостационарных спутников связи и вещания и наземных комплексов управления космическими аппаратами.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2-1 в соответствии с постановлением Правительства РК от 18.10.2005 N </w:t>
      </w:r>
      <w:r>
        <w:rPr>
          <w:rFonts w:ascii="Times New Roman"/>
          <w:b w:val="false"/>
          <w:i w:val="false"/>
          <w:color w:val="000000"/>
          <w:sz w:val="28"/>
        </w:rPr>
        <w:t>1044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  внесенными постановлениями Правительства РК от 23.03.2006 № </w:t>
      </w:r>
      <w:r>
        <w:rPr>
          <w:rFonts w:ascii="Times New Roman"/>
          <w:b w:val="false"/>
          <w:i w:val="false"/>
          <w:color w:val="000000"/>
          <w:sz w:val="28"/>
        </w:rPr>
        <w:t>200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31.10.2007 N </w:t>
      </w:r>
      <w:r>
        <w:rPr>
          <w:rFonts w:ascii="Times New Roman"/>
          <w:b w:val="false"/>
          <w:i w:val="false"/>
          <w:color w:val="000000"/>
          <w:sz w:val="28"/>
        </w:rPr>
        <w:t>1023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17.04.2008 </w:t>
      </w:r>
      <w:r>
        <w:rPr>
          <w:rFonts w:ascii="Times New Roman"/>
          <w:b w:val="false"/>
          <w:i w:val="false"/>
          <w:color w:val="000000"/>
          <w:sz w:val="28"/>
        </w:rPr>
        <w:t>N 362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29.11.2010 </w:t>
      </w:r>
      <w:r>
        <w:rPr>
          <w:rFonts w:ascii="Times New Roman"/>
          <w:b w:val="false"/>
          <w:i w:val="false"/>
          <w:color w:val="000000"/>
          <w:sz w:val="28"/>
        </w:rPr>
        <w:t>№ 1267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реализации возложенных полномочий Общество осуществляет следующую деятельность: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техническое сопровождение системы радиомониторинга радиочастотного спектра и системы учета данных радиоизлучающих средств гражданского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29.11.2010 </w:t>
      </w:r>
      <w:r>
        <w:rPr>
          <w:rFonts w:ascii="Times New Roman"/>
          <w:b w:val="false"/>
          <w:i w:val="false"/>
          <w:color w:val="000000"/>
          <w:sz w:val="28"/>
        </w:rPr>
        <w:t>№ 1267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эксплуатацию национальных космических аппаратов связи и вещания и наземного комплекса управления их полетом;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транспондеров национальных космических аппаратов связи и 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участие в осуществлении международной деятельности по вопросам связи на основе международных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18.10.2005 N </w:t>
      </w:r>
      <w:r>
        <w:rPr>
          <w:rFonts w:ascii="Times New Roman"/>
          <w:b w:val="false"/>
          <w:i w:val="false"/>
          <w:color w:val="000000"/>
          <w:sz w:val="28"/>
        </w:rPr>
        <w:t>1044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17.04.2008 </w:t>
      </w:r>
      <w:r>
        <w:rPr>
          <w:rFonts w:ascii="Times New Roman"/>
          <w:b w:val="false"/>
          <w:i w:val="false"/>
          <w:color w:val="000000"/>
          <w:sz w:val="28"/>
        </w:rPr>
        <w:t>N 362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29.11.2010 </w:t>
      </w:r>
      <w:r>
        <w:rPr>
          <w:rFonts w:ascii="Times New Roman"/>
          <w:b w:val="false"/>
          <w:i w:val="false"/>
          <w:color w:val="000000"/>
          <w:sz w:val="28"/>
        </w:rPr>
        <w:t>№ 1267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устава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государственную регистрацию Общества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передачу Агентству Республики Казахстан по информатизации и связи государственного пакета акций Общества.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Республики Казахстан по информатизации и связи совместно с Министерством экономики и бюджетного планирования Республики Казахстан в установленном законодательством порядке обеспечить формирование уставного капитала Общества.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 подпунктом 5) пункта 1 статьи 21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мая 2002 года "О государственных закупках" определить поставщиком товаров, работ, услуг по созданию и запуску национального геостационарного спутника связи и вещания, закупка которых имеет важное стратегическое значение для Республики Казахстан, Федеральное государственное унитарное предприятие "Научно-производственный центр имени М.В. Хруничева" Российской Федерации (далее - Поставщик).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транспорта и коммуникаций Республики Казахстан, Агентству Республики Казахстан по информатизации и связи, Министерству информации Республики Казахстан до 5 января 2004 года подготовить техническое задание к Контракту на создание и поставку на геостационарную орбиту телекоммуникационного спутника, сопутствующего наземного комплекса управления космическими аппаратами и системы мониторинга связи (далее - Контракт) и представить его в Министерство экономики и бюджетного планирования Республики Казахстан.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экономики и бюджетного планирования Республики Казахстан, Министерству индустрии и  торговли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акционерным обществом "Национальный инновационный фонд" (далее - Фонд) с Поставщиком Контракта на основе технического задания, представленного Министерством транспорта и коммуникаций Республики Казахстан, Агентством Республики Казахстан по информатизации и связи и Министерством культуры, информации и спорта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Фондом акционерного общества "Казсат" (далее - АО "Казсат");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передачу АО "Казсат" прав и обязательств Фонда по Контракту;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передачу Обществу права владения и пользования национальным геостационарным спутником связи и вещания, оборудованием сопутствующего наземного комплекса управления космическими аппаратами и системы мониторинга связи после завершения обязательств по Контракту между акционерным обществом "Казсат" и Поставщиком.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внесены изменения - постановлением Правительства РК от 18 октября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1044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Министерству экономики и бюджетного планирования Республики Казахстан совместно с Агентством Республики Казахстан по информатизации и связи при формировании проекта республиканского бюджета на 2005 год в установленном порядке внести на рассмотрение Республиканской бюджетной комиссии вопрос о выделении средств на создание и запуск национального геостационарного спутника связи и вещания, в том числе и на возмещение затрат Фонда по созданию и запуску национального геостационарного спутника связи и вещания.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Агентству Республики Казахстан по информатизации и связи,  Министерству индустрии и торговли Республики Казахстан, Министерству образования и науки Республики Казахстан и Министерству экономики и бюджетного планирования Республики Казахстан в установленном законодательством порядке обеспечить осуществление Обществом технического контроля исполнения потенциальным поставщиком товаров, работ и услуг обязательств по Контракту, начиная с первого этапа выполнения работ.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внесены изменения - постановлением Правительства РК от 18 октября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1044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21-52,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"21-52 АО "Республиканский центр космической связи и электромагнитной совместимости радиоэлектронных средств";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"Агентство Республики Казахстан по информатизации и связи" дополнить строкой, порядковый номер 278,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"278 АО "Республиканский центр космической связи и электромагнитной совместимости радиоэлектронных средств".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Контроль за исполнением настоящего постановления возложить на Заместителя Премьер-Министра Республики Казахстан Мынбаева С. М.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постановление вступает в силу со дня подписания.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