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6072" w14:textId="d376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2002 года 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сентября 2003 года N 1189 "О дальнейшем совершенствовании системы государственного управления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 Министерство культуры, информации и общественного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согласия Республики Казахстан                         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наркобизнесом                                             19500"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235 "Министерство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и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Министерство культуры Республики Казахстан         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наркобизнесом                                              3700";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236 "Министерство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и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 Министерство информации Республики Казахстан      15800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наркобизнесом                                              15800";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 Министерство культуры, информации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 Республики Казахстан                                 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Повышение квалификации и переподготовка кадров      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 Повышение квалификации государственных служащих  805"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235 "Министерство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Казахстан", программой 010 и подпрограммой 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Министерство культуры Республики Казахстан          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Повышение квалификации и переподготовка кадров       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 Повышение квалификации государственных служащих  405";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236 "Министерство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Казахстан", программой 010 и подпрограммой 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 Министерство информации Республики Казахстан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 Повышение квалификации и переподготовка кадров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 Повышение квалификации государственных служащих 400";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в функциональной группе 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 Министерство культуры, информации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 Республики Казахстан                             10330650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Административные затраты                          210845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 Аппарат центрального органа                   120125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 Аппараты территориальных органов               90720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 и их специальное использование              46637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Государственная национальная книжная палата    14122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Центральный государственный архив              32515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Обеспечение общедоступности информации            123850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Национальная библиотека Республики Казахстан   89120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Государственная республиканская юношеская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 имени Жамбыла                                     10562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 Государственная республиканская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библиотека имени С.Бегалина                    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 Республиканская библиотека для незрячих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слабовидящих граждан                                        9626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через газеты и журналы                             788054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через телерадиовещание                            4292005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Аренда транспондера                           323991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через Республиканскую корпорацию "Телевидение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 Казахстана"                                          2085349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через Агентство "Хабар"                           1642488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в рамках делового сотрудничества со странами СНГ    36655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 Проведение государственной языковой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электронные средства массовой информации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 Внедрение и пропаганда налогового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законодательства                                 53522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Формирование издательских программ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важным видам литературы   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Проведение молодежной политики                    140571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Организация мероприятий по молодежной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политике                           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Реализация социально-ориентированных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молодежных программ                                         130571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внутриполитической стабильности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                                  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Развитие государственного и других языков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Субсидирование театрально-концертных организаций  818545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                                                     12538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Хранение историко-культурных ценностей            337423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Субсидирование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историко-культурных ценностей                               172255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Музей золота и драгоценных металлов             8334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 Президентский центр культуры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                135651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 Музей Первого Президента Республики Казахстан  21183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 Проведение социально-значимых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                                                  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Проведение зрелищных мероприятий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республиканском уровне                                       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 Развитие архивного дела в Республике Казахстан     28500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 Содержание историко-культурных заповедников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музеев                                                     50323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Отрарский государственный археологический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                                                   10949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 Национальный историко-культурный и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 "Улы-Тау"                                          3691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 Государственный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заповедник-музей "Азрет-Султан"                               5159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 Государственный историко-культурный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литературный мемориальный заповедник-музей имени Абая        20514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 Государственный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заповедник-музей "Памятник древнего Тараза"                   3176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 Государственный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заповедник-музей "Тамгалы"                                    6834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Производство национальных фильмов                1517663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Создание национальных фильмов                1456959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Обеспечение кинотехнологического процесса,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тиражирование и хранение национальных фильмов                60704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 Государственные премии и стипендии                 19750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 Увековечение памяти деятелей государства           80972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 Проведение ремонтно-реставрационных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историко-культурных ценностей                      90780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059 Мероприятия по проведению Года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России                                          794200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Разработка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проекту строительства Государственного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археологии и этнографии в городе Астане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Приобретение архивных документов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архивов                              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Приобретение основных активов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хранению историко-культурных ценностей                   141757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Приобретение основных активов для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золота и драгоценных металлов Республики Казахстан           16827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для Президентского центра культуры                   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Приобретение основных активов для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 Президента Республики Казахстан                      28430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 Субсидирование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историко-культурных ценностей для приобретения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                                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Приобретение основных активов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хранению историко-культурных заповедников и музеев        25152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историко-культурного и литературно-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мемориального заповедника-музея имени Абая         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историко-культурного заповедника-музея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"Азрет-Султан"                                            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историко-культурного заповедника-музея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"Тамгалы"                                                    23402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 Приобретение основных активов для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                                             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национальной книжной палаты            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для республиканских библиотек                        37890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для Национальной библиотеки Республики Казахстан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для Государственной республиканской юношеской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библиотеки им.Жамбыла                                         1190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для Государственной республиканской детской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библиотеки им.С.Бегалина  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 Приобретение литературы и прочих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библиотеки для незрячих и слабовидящих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                                    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216 Приобретение основных активов для театрально-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концертных организаций                                      248943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305 Разработка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капитальному ремонту Казахского театра юного зрителя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им. Г.Мусрепова                           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информации Республики Казахстан                 15627"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235 "Министерство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Казахстан", программами 001, 015, 024, 040, 041,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030, 031, 032, 033, 039, 034, 035, 036, 037, 038, 300, 204,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200, 201, 203, 202, 301 и подпрограммами 001, 030, 030, 032,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033, 034, 030, 031, 030, 032, 034, 035, 030, 030, 033, 034,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035, 036, 037, 030, 031, 030, 031, 032, 033, 030, 031, 032,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030, 031, 032, 033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Министерство культуры Республики Казахстан       4763913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Административные затраты                           60291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 Аппарат центрального органа                    60291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Обеспечение сохранности архивного фонда, печатных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 и их специальное использование                        32515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030 Центральный государственный архив              32515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Обеспечение общедоступности информации            123850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030 Национальная библиотека Республики Казахстан   89120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032 Государственная республиканская юношеская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 имени Жамбыла                                      10562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033 Государственная республиканская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библиотека имени С.Бегалина                                   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034 Республиканская библиотека для незрячих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слабовидящих граждан                                         9626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Проведение молодежной политики                     140571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Организация мероприятий по молодежной политике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Реализация социально-ориентированных молодежных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                                                     130571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Развитие государственного и других языков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Субсидирование театрально-концертных организаций   818545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                                                      12538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Хранение историко-культурных ценностей             337423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Субсидирование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историко-культурных ценностей                                172255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Музей золота и драгоценных металлов              8334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 Президентский центр культуры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                 135651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 Музей Первого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                  21183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Проведение социально-значимых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                                                   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Проведение зрелищных мероприятий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республиканском уровне                                        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Развитие архивного дела в Республике Казахстан      28500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Содержание историко-культурных заповедников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музеев                                                      50323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Отрарский государственный археологический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                                                    10949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 Национальный историко-культурный и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 "Улы-Тау"                                           3691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 Государственный историко-культурный заповедник-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музей "Азрет-Султан"                                           5159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 Государственный историко-культурный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литературный мемориальный заповедник-музей имени Абая         20514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 Государственный историко-культурный заповедник-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музей "Памятник древнего Тараза"                               3176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 Государственный историко-культурный заповедник-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музей "Тамгалы"                                                6834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Производство национальных фильмов                 1517663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Создание национальных фильмов                 1456959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Обеспечение кинотехнологического процесса,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тиражирование и хранение национальных фильмов                 60704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Увековечение памяти деятелей государства            80972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Проведение ремонтно-реставрационных работ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                                          90780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Мероприятия по проведению Года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России                                           794200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Разработка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проекту строительства Государственного музея археологии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этнографии в городе Астане     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 Приобретение архивных документов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архивов                               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Приобретение основных активов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хранению историко-культурных ценностей                    141757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Приобретение основных активов для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золота и драгоценных металлов                                 16827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для Президентского центра культуры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                  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Приобретение основных активов для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 Президента Республики Казахстан                       28430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 Субсидирование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историко-культурных ценностей для приобретения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                                 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Приобретение основных активов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хранению историко-культурных заповедников и музеев         25152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историко-культурного и литературно-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мемориального заповедника-музея имени Абая          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историко-культурного заповедника-музея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"Азрет-Султан"                                             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историко-культурного заповедника-музея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"Тамгалы"                                                     23402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для республиканских библиотек                         37890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для Национальной библиотеки Республики Казахстан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для Государственной республиканской юношеской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библиотеки им. Жамбыла                                         1190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Приобретение литературы и прочих основных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республиканской детской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им. С.Бегалина             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 Приобретение литературы и прочих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библиотеки для незрячих и слабовидящих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                                     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 Приобретение основных активов для театрально-концертных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                                     248943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 Разработка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капитальному ремонту Казахского театра юного зрителя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им.Г.Мусрепова                                                1500";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236 "Министерство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Казахстан", программами 001, 015, 030, 031, 032,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033, 034, 200, 500 и подпрограммами 001, 002, 030, 031, 032,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033, 035, 037, 038,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 Министерство информации Республики Казахстан     5566737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Административные затраты                           150554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 Аппарат центрального органа                     59834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 Аппараты территориальных органов                90720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 и их специальное использование               14122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Государственная национальная книжная палата     14122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через газеты и журналы                              788054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через телерадиовещание                             4292005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 Аренда транспондера                            323991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через Республиканскую корпорацию "Телевидение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 Казахстана"                                           2085349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через Агентство "Хабар"                            1642488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в рамках делового сотрудничества со странами СНГ     36655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 Проведение государственной языковой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электронные средства массовой информации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 Внедрение и пропаганда налогового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законодательства                                  53522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Формирование издательских программ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важным видам литературы    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внутриполитической стабильности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                                   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Государственные премии и стипендии                  19750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Приобретение основных активов для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                                              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национальной книжной палаты             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информации Республики Казахстан                 15627";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 Министерство культуры, информации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 Республики Казахстан                                548581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 Целевые трансферты Атыраускому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к празднованию 200-летнего юбилея Махамбета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Утемисова                                                   548581"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235 "Министерство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и программой 400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Министерство культуры Республики Казахстан        548581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 Целевые трансферты Атыраускому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бюджету по подготовке к празднованию 200-летнего юбилея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Махамбета Утемисова                                         548581".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администраторами республиканских бюджетных программ в установленном порядке обеспечить перераспределение кассового исполнения по республиканским бюджетным программам и подпрограммам реорганизованных и вновь созданных центральных государственных органов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сентября 2003 года N 1189 "О дальнейшем совершенствовании системы государственного управления Республики Казахстан" и настоящим постановлением.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октября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