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7d89" w14:textId="ddf7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дальнейшего развития уголовно-исполнительной системы Республики Казахстан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1376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Правительства Республики Казахстан на 2003-2006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15 августа 2003 года N 1165, а также в целях гуманизации уголовно-исполнительной системы и дальнейшего улучшения ее материально-технической базы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дальнейшего развития уголовно-исполнительной системы Республики Казахстан на 2004-2006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ежегодно в январе и июле по итогам полугодия представлять в Правительство Республики Казахстан информацию о ходе реализации Программы.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2003 года N 1376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дальнейшего развития уголовно-исполнительной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 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раздел 1 внесены изменения - постановлением Правительства РК от 11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 - Программа дальнейшего развития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исполнительной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  - Программа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 2003-2006 годы,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15 августа 2003 года N 1165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Правительства Республики Казахстан на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годы, утвержденный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5 сентября 2003 года N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Орган,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           - Улучшение: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условий содержания осужденных,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качества исполнения наказаний,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изоляцией от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профессиональной подготовки сотрудников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Задачи         - Совершенствование законодательства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исполнения наказаний, обеспечения прав и 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интересов лиц, содержащихся в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Максимальное приближение условий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осужденных к требованиям международных норм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Строительство новых и реконструкция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Улучшение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Создание условий для эффективного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наказаний, альтернативных лишению свободы, и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уголовно-правового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Увеличение трудовой занятости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Улучшение профессиональной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сотрудников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 - Средства республиканского бюджета на срок с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 по 2006 годы в сумме 7 млрд. 401 млн. 262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Ожидаемые      - Законодательная база будет способствовать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 эффективной деятельности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В полной мере будут обеспечены права и законные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интересы осужденных при исполнении наказаний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Улучшатся условия отбывания наказаний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лишенных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Снизится плотность содержания осужденных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Повысятся: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уровень безопасности содержания осужденных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надежность охраны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Будут созданы условия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отбывания наказания всех категорий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пределах того региона, где они были осуждены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проживали до ареста;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социальной реабилитации и адаптации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Стабилизуется финансово-экономическое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Увеличится количество рабочих мест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трудоспособных лиц, содержащихся в местах лишения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Улучшится медицинское обеспечение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Расширятся функции уголовно-исполнительных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инспекций, исполняющих наказания, не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изоляцией от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- Повысится профессиональная подготовка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 - 2004-2006 годы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2.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Уголовно-исполнительная система Республики Казахстан (далее - УИС) является важным звеном государственного механизма исполнения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важнейших задач в развитии УИС приняты и в основном реализованы программные документы, утвержденные постановлениями Правительства Республики Казахстан от 1 октября 1996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000000"/>
          <w:sz w:val="28"/>
        </w:rPr>
        <w:t> "О мерах по стабилизации деятельности учреждений уголовно-исполнительной системы и мест предварительного заключения под стражу в Республике Казахстан" и от 22 января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Программе улучшения материально-технической базы исправительных учреждений и следственных изоляторов Республики Казахстан на 2001-2003 годы". При этом удалось достигнуть позитивных результатов, в том числе расширены права осужденных, стала более эффективной социальная и правовая их защищенность, введена прогрессивная система отбывания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мировое сообщество переходит на качественно новый этап развития пенитенциарной системы. В этой связи в УИС необходимо создать условия содержания осужденных, максимально приближенные к требованиям международных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комплекса задач по дальнейшему развитию УИС невозможно без постоянной государственной поддержки, активного сотрудничества с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Этим обуславливается необходимость разработки программного документа с учетом актуальных проблем и приоритетов, характерных для данного этапа развития общества, с соблюдением принципа преемственности по отношению к ранее действовавшим программам в сфере исполнения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в соответствии с Планом мероприятий по реализации Программы Правительства Республики Казахстан на 2003-2006 годы,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903, разработана Программа дальнейшего развития уголовно-исполнительной системы Республики Казахстан на 2004-2006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     3. Анализ современного состояния УИС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июля 2001 года "О внесении изменений и дополнений в некоторые законодательные акты Республики Казахстан по вопросам реформирования уголовно-исполнительной системы и статуса ее работников" УИС передана в ведение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органы и учреждения УИС исполняют приговоры, постановления и определения судов в отношении лиц, осужденных к наказанию в виде лишения свободы, а также организуют и осуществляют работы по исполнению наказаний, не связанных с изоляцией осужденных от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коррективы в ведомственные акты, регламентирующие деятельность исправительных учреждений (далее - ИУ), направленные на усиление гарантий соблюдения законности при исполнении наказаний, правовую и социальную защищенность осужденных, снижение количества ограничений и запретов, расширение оснований для досрочного освобождения. Совместно с международными правозащитными организациями проводится работа по ознакомлению персонала ИУ с международными нормами и стандартами, касающимися условий содержания заключенных в пенитенциарных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при всех положительных изменениях в УИС остаются нерешенные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 неравномерность расположения ИУ по видам режимов на территории республики. При существующей дислокации ИУ ежегодно производится перевозка осужденных в различные регионы республики, на что только в 2002 году было израсходовано - более 22 млн. тенге бюджетных средств. В 2003 году на эти цели в республиканском бюджете выделено 25 млн. тенге при существующей потребности около 35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ИУ строгого режима в Алматинской, Актюбинской, Атырауской, Западно-Казахстанской и Костанайской областях, общего режима в Кызылординской области. В республике недостаточное количество ИУ для содержания женщин и несовершеннолетних, что создает трудности для сохранения социальных связей указанных категорий осужденных. Нет исправительной колонии особого режима для осужденных, отбывающих пожизненное лишение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Перенаполняемость имеющихся ИУ создает трудности в размещении осужденных, обеспечении режима и надзора, предотвращении правонарушений в местах лишения свободы, обеспечении безопасности осужденных, а также проведении с ними воспитательной работы. Также осложняется обстановка с трудовой занятостью осужденных, проведением лечения осужденных больных туберкулезом, организацией коммунально-бытовых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объективным процессам гуманизации уголовной политики значительно увеличится число лиц, осужденных к наказаниям, не связанным с лишением свободы. При этом уголовно-исполнительные инспекции не готовы в полной мере обеспечить исполнение возложенных на нее задач и в первую очередь из-за недостаточной штатной численности. Для разрешения этой проблемы необходимо расширить функции уголовно-исполнительных инспекций, увеличить штатную численность сотрудников с созданием в каждом районе данной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проблемы в профессиональной подготовке, социальном обеспечении сотрудников УИС, а также их безопасности, из-за содержания осужденных в отрядах, а не изолировано в камерах.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надзора и охраны в ИУ на сегодняшний день морально и физически устарели.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местах лишения свободы содержится более 7 тысяч больных туберкулезом и 500 ВИЧ инфицированных. Лечение и профилактика данных заболеваний требуют необходимости дополнительного приобретения медицинского оборудования для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занятость осужденных составляет 32,7 процента от общего количества трудоспособных осужденных, содержащихся в местах лишения свободы. Предприятия УИС работают не на полную мощность, их продукция не может быть конкурентоспособной на рынке. В этой связи необходимо разработать меры государственной поддержки предприятий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вышеперечисленных проблем определяет основные направления дальнейшего развития УИС.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Целью Программы - является дальнейшее развитие УИС путем улучшения: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содержания осужденных, содержащихся в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исполнения наказаний, не связанных с изоляцией от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подготовки сотрудников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сфере исполнения наказаний, обеспечения прав и законных интересов лиц, содержащихся в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приближение условий содержания осужденных к требованиям международных норм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и реконструкция действующих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материально-технической базы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эффективного исполнения наказаний, альтернативных лишению свободы, и мер уголовно-правового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трудовой занятости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подготовка сотрудников УИС.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механизм реализации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Совершенствование законодательной базы деятельности УИС.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УИС должно сопровождаться пересмотром действующей законодательной базы, разработкой и принятием новых нормативных правовых актов в соответствии с требованиями международных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свете реализации курса, определенного Главой государства, направленного на гуманизацию уголовной политики, необходимо разработать ряд проектов нормативных правовых актов по вопросам изменения порядка и условий отбывания наказания в сторону гуманизации с учетом обеспечения безопасности персонала и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в Казахстане пожизненного лишения свободы необходимо разработать нормативные правовые акты, регламентирующие исполнение данного вида наказания, изучив опыт стран СНГ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Совершенствование организационно-структурного построения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совершенствования организационно-структурного построения УИС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новые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деятельность центров реабилитации лиц, освобожденных из мест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функции уголовно-исполнительных инспекций, исполняющих наказания, не связанные с изоляцией осужденных от общества, повысив их правовой статус и увеличив штатную численность сотрудников с созданием в каждом районе данной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 увеличить штатную численность контролеров по надзору в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мероприятия по созданию  качественного информационно-аналитического обеспечения процесса управления УИС, оптимизация которого должна осуществляться на основе широкого внедрения средств компьютеризации и развития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Организация режима, надзора и охраны в ИУ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условиях гуманизации уголовного законодательства следует принять меры по постепенному переходу от исправительных учреждений с отрядным содержанием осужденных на смешанный тип с разумным сочетанием камерного и отрядного содержания, для чего необходимо изучить целесообразность и возможность строительства общежитий для покамерного содержания осужденных в ИУ общего и строгого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мероприятия по дальнейшей локализации объектов и зданий, находящихся на территории ИУ.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Обеспечение прав и законных интересов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гарантий соблюдения прав и законных интересов осужденных: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предложения по совершенствованию контроля за соблюдением прав и законных интересов осужденных с участием государственных и неправительственных организаций, осуществляющих деятельность в сфере защиты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своевременность и доступность получения осужденными юридической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Воспитательная работа с осужденными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Воспитательная работа с осужденными должна быть ориентирована на дальнейшую гуманизацию условий отбывания наказания, обеспечение социально-правовой и социально-психологической защищенности осужденных, оказание им помощи и поддержки, постепенное снижение ограничений и запретов, на подготовку осужденных к жизни на свободе с первого дня пребывания в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место при этом должно уделяться разработке и внедрению индивидуальных программ работы с осужденными, поддержанию и укреплению связей между осужденными и их родственниками, общественными, религиозными и иными организациями, созданию условий для удовлетворения религиозных потребностей, духовных и моральных запросов, соблюдения национальных традиций, обычаев и обрядов.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усовершенствовать систему среднего образования осужденных в местах лишения свободы на основе создания гибкой структуры учебных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рассмотреть возможность получения осужденными высшего образования с более широким использованием заочной и дистанционной форм обучения с их включением в общую сеть государственного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Воспитательному аппарату предстоит работать над созданием условий для развития личности осужденных, возможности получения ими среднего образования, обеспечением разработки и внедрением новых форм и методов организации досуга осужденных, сохранением их физического и психического здоровья, расширением системы клубной и кружковой работы, укреплением связей между осужденными и их родственниками, общественными и религиозными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Исполнение наказаний и иных мер уголовно-правового воздействия, не связанных с изоляцией осужденного от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эффективности применения средств воспитания и реабилитации осужденных к наказаниям, не связанным с изоляцией от общества, предстоит разработать методику психолого-криминологического прогнозирования их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будет создать локальные компьютерные сети и информационную базу данных осужденных, состоящих на учетах в уголовно-исполнительных инспекциях.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Медицинское обеспечение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медицинского обеспечения осужденных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улучшению материально-технической базы больниц, ИУ на правах лечебных, в том числе для содержания и амбулаторного лечения осужденных, больных активной формой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взаимодействие УИС с органами здравоохранения в вопросах профилактики, диагностики и лечения инфекционных и других заболеваний осужденных, в том числе алкоголизма, наркомании, ВИЧ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повышение квалификации сотрудников медицинских частей ИУ на базе организаций органов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неправительственных организаций обеспечить внедрение в учреждениях УИС современной методики лечения наркозависимых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дальнейшую работу по подготовке волонтеров из числа сотрудников УИС и осужденных для осуществления профилактики ВИЧ инфекции и инфекций, передающихся преимущественно половым путем.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Совершенствование форм и методов привлечения осужденных к труду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Трудовая занятость осужденных должна способствовать получению ими рабочих профессий и специальностей, востребованных на рынке труда, их трудоустройству после освобождения. В этой связи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органами образования организовать гибкую систему профессионального обучения осужденных, учитывающего интересы собственного производства, рынка труда, а также возможности трудоустройства после освобождения;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меры правового и экономического характера по стимулированию добросовестного труда и учебы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деятельности предприятий ИУ целесообразно: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предприятий УИС в долгосрочных государственных и инвестиционных проектах развития промышленности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поэтапного технического перевооружения предприятий УИС за счет льготных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структурной переориентации промышленных объектов УИС для выпуска продукции, пользующейся спросом;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введению налоговых льгот для организаций различных форм собственности, участвующих в совместной деятельности с предприятиями УИС по обеспечению трудовой занятости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Подготовка кадров для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деятельности УИС невозможно без совершенствования системы кадрового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УИС отсутствует учебное заведение по подготовке специалистов с высшим образованием. В этой связи необходимо рассмотреть возможность подготовки специалистов с высшим образованием для УИС, а также создания учебного центра для первоначальной подготовки, повышения квалификации и переквалификации сотрудников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принять меры по повышению уровня служебной, физической и морально-психологической подготовки сотрудников УИС.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Развитие науки в сфере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научного обеспечения эффективности деятельности УИС необходимо создание научно-исследовательского центра, деятельность которого должна быть ориентирована на изучение и внедрение международного опыта в сфере исполнения наказаний, обеспечение научного сопровождения проводимых организационных и правовых преобразований и организацию научных исследований прикладного и фундаментального характера в соответствии с насущными потребностями УИС.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Работа с общественными объединениями и средствами массовой информации.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Для эффективности работы в данном направлении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взаимодействие с общественными объединениями, в том числе с правозащитными организациями и благотворительными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наладить тесные отношения со средствами массовой информации по объективному информированию населения о проводимой государством политике в сфере исполнения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международных связей с пенитенциарными системами зарубежных государств необходимо продолжить работу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заключению соответствующих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международных конференциях, семинарах и курсах по актуальным вопросам деятельности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налаживанию сотрудничества в области подготовки и повышения квалификации сотрудников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Улучшение материально-технической базы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Улучшение материально-технической базы УИС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имеющихся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современными инженерно-техническими средствами охраны ИУ, а также капитальный ремонт имеющихся;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для УИС специального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персонала УИС современными средствами индивидуальной защиты, связи и вооружением.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механизма реализации Программы обеспечивается целенаправленными и согласованными действиями центрального и территориальных органов УИС по всем направлениям деятельности.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  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раздел 6 внесены изменения - постановлением Правительства РК от 11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Реализация мероприятий Программы, требующих финансовых затрат, предусмотрена за счет средств республиканского бюджета в период с 2004-2006 годов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млрд. 401 млн. 262 тыс.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 - 2 866 580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 - 2 147 400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год - 2 387 282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Суммы расходов на 2005 и 2006 годы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законодательная база будет способствовать эффективной деятельности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полной мере будут обеспечены права и законные интересы осужденных при исполнении наказаний;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улучшатся условия отбывания наказаний лиц, лишенных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снизится плотность содержания осужденных в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безопасности содержания осужденных в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 охраны ИУ;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отбывания наказания всех категорий осужденных в пределах того региона, где они были осуждены или проживали до ареста;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реабилитации и адаптации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стабилизируется финансово-экономическое положение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количество рабочих мест для трудоспособных лиц, содержащихся в местах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улучшится медицинское обеспечение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расширятся функции уголовно-исполнительных инспекций, исполняющих наказания, не связанные с изоляцией от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профессиональная подготовка сотрудника УИС.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мероприятий по реализации Программы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12 августа 2004г.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!  Мероприятие    ! Форма    !Ответст-  !Срок    !Предпо- 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!завершения!венные за !исполне-!лагаемые!ники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!исполнение!ния     !расходы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          !        !(млн.   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          !        !тенге)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законодательной базы деятельности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1  Разработать       Нормативные   МЮ      В течение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проекты           правовые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и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наказания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гуманизации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Разработать:      Нормативные   МЮ      2 квартал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           правовые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распорядка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пожизненному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лишению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инструкцию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конвоирования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охраны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пожизненному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лишению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Совершенствование организационно-структурного построения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Создать новые ИУ  Постановления  МЮ     В течение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Правительства 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 Внести            Предложения    МЮ     3 квартал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Правительству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мест лишения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 Преобразовать     Постановления  МЮ     В течение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уголовно-         Правительства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исполнительные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8  Создать           Информация     МЮ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специальную       Правительству         2004-2005  37.237   Р/Б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справочно-                              годов       5.000 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Организация режима, надзора и охраны в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  Рассмотреть       Предложения    МЮ     3 квартал    -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целесообразность  Правительству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возможность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общежитий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покамерного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в ИУ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Внести            Предложения    МЮ     3 квартал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Правительству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локализации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ИУ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прав и законных интересов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Выработать        Соответствую-  МЮ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щие рекомен-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совершенство-     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и 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Обеспечить        Соответствую-  МЮ     3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своевременность   щее ведомст-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доступность     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получения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Воспитательная работа с осужденными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 Продолжить        Соответствую-  МЮ,    В течение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совер-  щие ведомст-   МОН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шенствованию      венные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воспитательного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Разработать       Соответствую-  МЮ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внедрить в      щее ведомст-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практику ИУ       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типовые индиви-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осужденными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Разработать       Методические   МЮ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      рекомендации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связей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осужденными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родственниками,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религиозными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иными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циями,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удовлетворения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религиозных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духовных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традиций, обычаев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Усовершенст-      Соответствую-  МЮ,    В течение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вовать систему    щие ведомст-   МОН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получения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общего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 лишения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Рассмотреть       Информация     МЮ,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возможность       Правительству  МОН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с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зованием заочной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дистанционной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Исполнение наказаний и иных мер уголовно-правового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воздействия, не связанных с изоляцией осужденного от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  Разработать       Методические   МЮ     1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      рекомендации          2005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психолого-крими-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наказаниям,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связанным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изоляцией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Медицинское обеспечение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Приобрести        Установка      МЮ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специальное       оборудования          2004,2005, 49.110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медицинское                             2006 годов 10.000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и                                     50.000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инвентарь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бактериоло-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лабораторий в ИУ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Обеспечить        Межведомст-   МЮ, МЗ  4 квартал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 венное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УИС с органами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 инфек-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алкоголизма,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наркомании и 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  Обеспечить        Межведомст-   МЮ, МЗ  4 квартал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квали-  венное               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фикации сотруд-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При участии       Соответствую-  МЮ, МЗ 3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неправительствен- щее ведомст-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организаций   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внедрить в ИУ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методики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 Провести          Информация     МЮ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        Правительству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волонтеров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числа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УИС и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 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инфекции и инфек-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передающихся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преимущественно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половым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Совершенствование форм и методов привлечения осужденных к труду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Продолжить        Межведомст-   МЮ,     В течение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откры-  венные        МОН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тию в ИУ профес-  решения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  Создать условия   Информация    МЮ,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увеличению     Правительству МИТ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количества              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мест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трудо-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  Выработать        Предложения   МЮ, МФ, 2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по:   Правительству   МИТ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льготных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участию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УИС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налоговых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совместной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УИС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развитию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стимулированию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труда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  Обеспечить        Соответствую-  МЮ,    В течение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структурную       щие ведомст-   МИТ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переориентацию    венные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УИС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выпуска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пользующейся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Подготовка кадров для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29  Выработать        Предложения   МЮ,     2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по:   Правительству МВД,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                      МОН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высшим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 для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перво-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  Принять меры      Соответствую-  МЮ     1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      щее ведомст-  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служебной, венное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 и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Развитие науки в сфере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Выработать        Предложения   МЮ,     3 квартал    -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Правительству МОН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Работа с общественными объединениями и средствами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информации. Международное 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  Наладить          Информация    МЮ,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 Правительству МИ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средствами           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политике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наказаний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34  Продолжить        Проекты       МЮ,     В течение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         между-        МИД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заключению между- народных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          договоров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наказаний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  Принимать         Информация    МЮ,     4 квартал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в между-  Правительству МИД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 конфе-         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  Наладить          Проекты       МЮ,     В течение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 международных МИД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пенитенциарными   договоров             годов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линии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Улучшение материально-технической базы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37  Завершить:        Информация   МЮ       4 квартал  286.000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 Прави-      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объекта  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"Эмба-5"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поселке Жем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                       В течение  310.000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завода стеновых                         2004,2005  283.800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в                            и 2006     164.150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Кызылорде        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             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психоневроло-                           2004-2005  250.000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гического дома-                         годов      197.300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Таразе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             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здания бывшего                          2004-2005  200.000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профтехучилища                          годов      143.200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лимитом напол-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300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             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исправительной                          2004       20.520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колонии-поселения                       и 2006           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РУ-170/3 в городе                       годов      571.260 -/-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Уральске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             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исправительной                          2004,2005  200.000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колонии-поселения                       и 2006     700.000 -/-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ЛА-155/12 в                             годов      814.070 -/-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поселке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38  Оснащение ИУ      Информация    МЮ      4 квартал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особым оборудо-   Правительству         2004,2005 400.000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ванием, матери-                         и 2006     20.000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алами военного                          годов      20.000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39  Произвести        Информация    МЮ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     Правительству         2004,2005 33.700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производствен-                          и 2006    350.000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корпусов NN                         годов     411.300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822 и 823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"Химпром"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особого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40  Произвести        Информация    МЮ      4 квартал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       Правительству         2004,2005  124.100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зданий и                         и 2006     176.550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УИС                          годов      242.502  -/-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Произвести: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 и      Проектно-     МЮ      В течение  127,417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экспертизу        сметная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проектно-сметной  документация,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51-го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ИУ,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      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51-го ИУ: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ЛА-155/4,                            4 квартал  500.000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АК-159/9,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ЕЦ-166/25,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КА-168/2,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ЖД-158/2,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РУ-170/2,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ЕЦ-166/10,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АК-159/21,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УК-161/4,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АП-162/3,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ЖД-168/4,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АП-162/4,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ЕС-164/3,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ОВ-156/15,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АК-159/17;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2) ЛА-155/6,                            4 квартал  147.550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ОВ-156/6,     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АК-159/7,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ИЧ-167/9,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АП-162/2,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ЕС-164/6,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УК-161/2,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ОВ-156/2,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ЕС-164/4,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ЕС-164/8,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ЕЦ-166/11,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ГМ-172/1,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ГМ-172/6,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ИЧ-167/3,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ЕЦ-166/4,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ИЧ-167/2;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11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Произвести        Эксплуатация  МЮ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замену комму-     оборудования          2004,2005  214.296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нально-бытового                         и 2006      64.000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ИУ                         годов       64.000  -/-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Приобрести        Эксплуатация  МЮ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специальные       автомобилей           2004,2005  114.200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автомобили для                          и 2006      50.000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спец-                         годов       50.000 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контингента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нужд УИС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         2004 год  2.866.580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год  2.147.400 -/-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год  2.387.282 -/-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 2004-2006 7.401.262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 -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