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3d03" w14:textId="f243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водного кадастра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1378.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РК от 31.07.2015 г. № 19-1/718.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статьи 36 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государственного водного кадастра.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Министерства сельского хозяйства Республики Казахстан совместно с Министерством охраны окружающей среды Республики Казахстан и Комитетом геологии и охраны недр Министерства энергетики и минеральных ресурсов Республики Казахстан в пятимесячный срок разработать и утвердить инструкцию по ведению государственного водного кадастра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24 января 1995 года N 75 "Об утверждении Порядка ведения государственного водного кадастра" (САПП Республики Казахстан, 1995 г., N 3, ст.42);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30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1996 года N 1031 "О внесении изменений и признании утратившими силу некоторых решений Правительства Республики Казахстан" (САПП Республики Казахстан, 1996 г., N 35, ст.327).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2003 года N 1378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государственного водного кадастра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ведения государственного водного кадастра (далее - ГВК).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ГВК представляет собой систематизированный, постоянно пополняемый и уточняемый свод сведений о состоянии, использовании и охране водных объектов, об их водных ресурсах, составляющих единый водный фонд Республики Казахстан, включает данные мониторинга вод по количественным и качественным показателям, водопользователям и состоит из трех разделов: "Поверхностные воды", "Подземные воды", "Использование вод".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ведения государственного водного кадастра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Ведение ГВК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и охраны водного фонда совместно с центральным исполнительным органом в области охраны окружающей среды (по поверхностным водам) 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и охране недр (по подземным водам).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ГВК систематизируются и издаются по бассейнам рек, морей, ледников и озер, водохозяйственным бассейнам и участкам, по областям и Республике Казахстан в целом, а по разделу подземных вод дополнительно - по гидрогеологическим регионам и бассейнам.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ведении ГВК обобщаются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ресурсах поверхностных вод, их качестве и изменении в естественных условиях и под влиянием хозяйственной деятельности - по водным объектам и их участкам, бассейнам рек, морей, ледников и озер государственного и межгосударственного значения, областям и Республике Казахстан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ресурсах и запасах подземных вод, уровнях и водоотборе, гидродинамических показателях и качестве подземных вод, их изменениях в естественных условиях и под влиянием хозяйственной деятельности по участкам и месторождениям подземных вод, водоносным горизонтам, гидрогеологическим регионам и бассейнам, водохозяйственным участкам и бассейнам рек, областям и Республике Казахстан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использовании вод - по бассейнам внутренних морей, рек государственного значения, водохозяйственным участкам, территории экономических районов, областям и Республике Казахстан в целом, а также по видам водопользования и отраслям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ГВК по разделам осуществляется с использованием отраслевых автоматизированных информационных систем в рамках общей автоматизированной информационной системы ГВК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обеспечения единства системы ведения ГВК (по соответствующим разделам) и координации работ по ведению общего государственного водного кадастра создается уполномоченным органом в области использования и охраны водного фонда координационно-экспертный совет, в состав которого на паритетных началах входят представители уполномоченного органа в области использования и охраны водного фонда, уполномоченного органа по использованию и охране недр и центрального исполнительного органа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Методы ведения ГВК по разделам и состав данных, формы и сроки изданий ГВК определяются инструкцией, совместно утверждаемой уполномоченным органом в области использования и охраны водного фонда, уполномоченным органом по использованию и охране недр и центральным исполнительным органом в области охраны окружающей среды по представлению координационно-экспертного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ведения ГВК осуществляются: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контроль, обработка, хранение информации, формирование автоматизированных банков данных и реализация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совершенствование методов, алгоритмов и машинных программ по формированию и ведению банка данных государственного водного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руководство, планирование и контроль исполнения работ по совершенствованию и ведению государственного водного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инструкций, методических указаний по ведению государственного водного кадастра и других нормативно-технических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и перспективная оценка водных ресурсов (использование вод) и их изменения под влиянием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печати и публикации изданий государственного водного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общих принципов и научно-методических основ организационной структуры и порядка ведения государственного водного кадастра и автоматизированной информационной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научно-исследовательские работы по совершенствованию государственного водного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межведомственный обмен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Подготовка и публикация изданий ГВК осуществляются уполномоченным органом в области использования и охраны водного фонда при участии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и охране недр и </w:t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Хранение материалов осуществляется на бумажных носителях и в электронном банке данных.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