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0af0" w14:textId="c980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малых городов 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малых городов на 2004-2006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своевременное выполнение мероприятий, предусмотренных Программой, и ежегодно, по итогам полугодия и года не позднее 10 числа месяца, следующего за отчетным периодом, представлять отчет о ходе их реализации в Министерство экономики и бюджетного планирования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ежегодно, по итогам полугодия и года не позднее 20 числа месяца, следующего за отчетным периодом, представлять в Правительство Республики Казахстан сводный отчет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 в разрабатываемых отраслевых программах предусматривать конкретные меры и механизмы по развитию малых городов.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местным исполнительным органам в разрабатываемых региональных программах предусматривать конкретные меры и механизмы по развитию малых городов.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постановления возложить на Первого заместителя Премьер-Министра Республики Казахстан Павлова А.С.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2003 года N 1389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малых городов на 2004-2006 годы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 Программа развития малых городов на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 Казахстан от 5 сентября 2003 года N 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"О плане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2003-2006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 Создание условий для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развития малых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 Определение основных направлений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малых городов в соответствии с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функциональной типологией, а также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направленных на развитие реального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экономики, производственной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инфраструктуры, повышение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Сроки реализации    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 Средства республиканского и местных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 ЗАО "Банк Развития Казахстана", ЗАО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развития малого предпринимательства",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АО "Инвестиционная компания: Инвестиционный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фонд Казахстана", АО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инновационный фонд", частные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 Реализация Программы будет способствовать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 созданию для малых городов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дальнейшего экономического, социального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Укрепится экономическая основа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функционирования малых городов, снизятся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напряженность на рынке труда, миграция,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повысится занятость и увеличатся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развития малых городов на 2004-2006 годы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Исходной базой при разработке Программы явились: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региональной политики Республики Казахстан на 2004-2006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2001 года N 1598;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развития малых городов, одобренная на заседании Правительства Республики Казахстан 24 декабря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направления развития республики, ее отраслей и регионов, отраженные в Стратегическом плане развития Республики Казахстан до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разграничения полномочий между уровнями государственного управления и совершенствования межбюджетных отношений,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N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обусловлена тем, что за годы экономических реформ в развитии большинства малых городов произошли негативные изменения. В условиях рыночной экономики возникла необходимость изменения подходов к развитию малых городов, постепенного перевода их на самостоятельное развитие за счет внутренних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носит комплексный характер, предусматривающий улучшение основных экономических и социальных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определяет основные направления развития малых городов в соответствии с их функциональной типологией, меры административно-правового и экономического характера, способствующие переходу их к саморазвитию на рыночных началах.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социально-экономического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положения малых городов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3.1. Общая характеристика малых городов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Казахстане насчитывается 60 малых городов, к которым относятся города с численностью населения, не превышающей 50 тыс. человек. Из них 41 малый город является административным центром соответствующих сельских районов, что составляет 68 % от числа малых городов и 25 % от числа сельских районов. 19 малых городов не являются центрами сельских районов: Степногорск, Темир, Эмба, Жем, Капшагай, Текели, Шар, Серебрянск, Курчатов, Шу, Шахтинск, Сарань, Приозерск, Каражал, Лисаковск, Аркалык, Аксу, Казалинск, Жанаозен. Часть из них являются городами областного значения, часть потеряла статус районных центров в результате слияния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Малые города распределены неравномерно по территории страны (таблица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1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малых городов в разрезе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       ! Число !      Наименование малых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 малых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!городов!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 9    Акколь, Атбасар, Державинcк, Есиль,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Ерейментау, Макинск, Степногорск,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Степняк, Щучинск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    7    Алга, Жем, Кандыагаш, Темир, Хромтау,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Шалкар, Эмба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             9    Есик, Жаркент, Каскелен, Капшагай,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Сарканд, Талгар, Текели, Ушарал, Уштобе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       1    Кульсары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 7    Аягоз, Зайсан, Зыряновск, Курчатов,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Серебрянск, Шар, Шемонаиха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              3    Жанатас, Каратау,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 1    Аксай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       6    Абай, Каражал, Каркаралинск, Приозерск,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Сарань, Шахтинск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            3    Аркалык, Житикара, Лисаковск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    2    Аральск, Казалинск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    2    Жанаозен, Форт-Шевченко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            1   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 4    Булаево, Мамлютка, Сергеевка,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 5    Арыс, Жетысай, Ленгер, Сарыагаш,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Шардара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Они существенно отличаются друг от друга по ресурсному потенциалу, демографической ситуации, социально-экономическим показателям.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экономической базы городов, их отраслевой структуры, данных об основных предприятиях позволил выделить следующие 5 функциональных типов городов: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Города - промышленные центры.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1) Города с преимущественным развитием добывающей промышленности -14 городов: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угля - Абай, Шахтинск;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нефти и газа - Жанаозен, Кульсары, Аксай;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металлических руд - Зыряновск, Каражал, Лисаковск, Аркалык, Текели, Хромтау;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прочих видов сырьевых ресурсов - Жанатас, Каратау, Житикара.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2) Города с преимущественным развитием обрабатывающей промышленности - 9 городов: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промышленность - Сарань, Алга, Степногорск;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металлургическая промышленность -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машиностроение, строительство, текстильная и пищевая промышленность - Макинск, Ерейментау, Капшагай, Ленгер, Аральск.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3) Города с преимущественным развитием отраслей, перерабатывающих сельскохозяйственную продукцию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- 19 городов: Акколь, Аркалык, Атбасар, Есиль, Степняк, Сарканд, Жаркент, Каскелен, Уштобе, Есик, Ушарал, Талгар, Шемонаиха, Зайсан, Булаево, Мамлютка, Сергеевка, Тайынша, Жетысай.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4) Города с преимущественным развитием отраслей по производству электроэнергии - Шардара, Серебрянск.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Промышленно-транспортные центры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- 8 городов: Кандыагаш, Эмба, Шалкар, Аягоз, Шар, Шу, Арыс, Казалинск.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Научно-экспериментальные центры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Курчатов, Приозерск, Степногорск.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Города, выполняющие функции оздоровительных центров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Сарыагаш, Щучинск, Каркаралинск.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Города, постепенно утрачивающие прежние промышленные и непромышленные функции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- 4 города: Жем, Темир, Державинск, Форт-Шевченко.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многих малых городов было непосредственно связано с определенной отраслью экономики, поэтому в зависимости от состояния и тенденций в этих отраслях складывалась и ситуация в конкретном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статистических показателей, характеризующих динамику социально-экономического развития малых городов, уровень и качество жизни населения, позволил выделить группу относительно благополучных на сегодняшний день малых городов, к которым можно отнести Кандыагаш, Хромтау (Актюбинская область), Кульсары (Атырауская область), Текели (Алматинская область), Зыряновск (Восточно-Казахстанская область), Аксай (Западно-Казахстанская область), Лисаковск (Костанайская область), Жанаозен (Мангистауская область), Аксу (Павлодарская область). Эти города имеют значительный природно-ресурсный и производственный потенциал, высокие доходы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из общего числа малых городов выделяются депрессивные малые города, имеющие наихудшие показатели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2001 года N 1598 "О Концепции региональной политики Республики Казахстан на 2002-2006 годы" для определения таких городов были использованы следующие критерии отнесения малых городов к депрессивным и их соответствующие пороговые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 промышленной продукции на душу населения ниже 20 % от среднереспубликанского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или истощение ресурсной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периферийное положение города по отношению к крупным центрам 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удаленность городов от крупных рынков сбыта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уровень безработицы за последние три года выше среднереспубликанского показателя на 50 и более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среднемесячная зарплата, занятых в промышленности ниже по сравнению со средним по республике в 1,5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производственной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неблагоприятные экологические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совокупности данных критериев к категории депрессивных можно отнести следующие малые города: Державинск, Степняк (Акмолинская область), Алга, Шалкар (Актюбинская область), Абай, Каркаралинск (Карагандинская область), Аркалык, Житикара (Костанайская область), Аральск (Кызылординская область), Форт-Шевченко (Мангистауская область).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Малые города районного подчинения не имеют самостоятельных бюджетов и финансируются по планам финансирования из районных бюджетов. Бюджеты районов носят в основном дотационный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Действующий механизм перераспределения бюджетных средств между бюджетами различных уровней приводит к неустойчивости финансового положения малых городов, не обеспечивает в полном объеме финансирование расходов, связанных с функционированием имеющихся объектов социальной сферы.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 Социальное развитие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3.2.1. Население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Общая численность населения малых городов в 2002 году составила 1,4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естественного прироста населения и высокий миграционный отток привели к значительному снижению численности населения малых городов. В результате за 10 межпереписных лет г. Державинск потерял 50 % населения, г. Курчатов и г. Жанатас - 43 %, г. Каратау - 35 %, г. Каркаралинск - 33 %, г. Степняк, г. Аркалык и г. Сергеевка - 27 %, г. Абай - 25 %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причины миграции: отсутствие работы, ухудшение условий труда и жизни, стремление к получению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выезда из малых городов людей трудоспособного возраста, их население имеет тенденцию к старению. Доля населения старших возрастных групп в отдельных малых городах достигает 18-20 %.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численности населения 13 малых городов не соответствуют городскому статусу - Державинск, Ерейментау, Степняк, Жем, Темир, Курчатов, Шар, Каркаралинск, Казалинск, Форт-Шевченко, Булаево, Мамлютка, Сергеевка.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3.2.2. Занятость и безработица.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Наиболее острой проблемой большинства малых городов является безработица. Данные о среднем уровне безработицы, рассчитанные за последние три года (2000-2002 годы), позволили выделить группу малых городов с наиболее высокими показателями безработицы: Степняк - 21,5 %, Форт-Шевченко - 18,4 %, г. Аркалык - 16,6 %, Каркаралинск - 15,5 %, Каратау - 15,7 %, Житикара - 12,5 % от экономически активного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безработных от 60 до 80 % составляют граждане, длительное время (более года) не имеющие работы, потерявшие свою квалификацию.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рынке труда малых городов сохраняется как количественное, так и качественное несоответствие спроса и предложения рабочей силы. Стабилизация в промышленности и экономике в целом потребовала наличия профессиональных кадров, в первую очередь инженерно-технических работников, а внедрение на предприятиях новых технологий привело к повышению требований к уровню квалификации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предложением рабочей силы на рынке труда выступают в основном бывшие сельские жители. Только третья часть из них имеют высшее и среднее профессиональное образование, но оно не соответствует профилю действующих производств в малых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этого возникает необходимость принятия мер по воспроизводству кадрового потенциала на новой качественной основе, исходя из перспектив и приоритетов развития экономики городов.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3.2.3. Уровень жизни населения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Среднедушевые денежные доходы населения малых городов составляют лишь 30-80 % от среднеобластного уровня. Наиболее низкие доходы в городах-центрах АПК, население которых живет в основном за счет личного подсобного хозяйства. Так, в г. Степняке среднедушевые доходы населения составляют 40 %, в г. Державинске - 48 % от среднеобластного уровня по Акмолинской области, г. Аральске 43 % от среднеобластного уровня по Кызылординской области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в 53 малых городах ниже средних показателей по республике, причем в 18 городах - ниже в два раза. Лишь в 7 городах заработная плата выше среднереспубликанской: в Курчатове и Зыряновске - в 1,2 раза, Хромтау - в 1,4, Аксу - в 1,6, Кульсары - в 1,9, Аксае - 2,7, Жанаозене - в 2,9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источниками доходов населения малых городов являются заработная плата на предприятиях и организациях (в основном бюджетных), доля которой составляет в общей сумме доходов 50-60 %, пенсии, стипендии, различные пособия составляют до 20-30 % доходов, поступления от подсобного хозяйства - 10-15 %, остальное - помощь близких и друзей.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 Состояние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малого бизнеса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Промышленное производство в малых городах характеризуется выраженной специализацией на одной-двух отраслях, а другие отрасли развиты незначительно, либо промышленные предприятия вообще отсутствуют. Снижение объема производства или остановка градообразующих предприятий приводит к общему ухудшению социально-экономической ситуации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промышленного производства на душу населения превышает среднереспубликанский уровень в малых городах - центрах добычи нефти, газа и металлических руд (Аксай, Аксу, Каражал, Хромтау, Зыряновск, Кульсары). Малые города - многолетние промышленные центры добычи и переработки металлических руд - имеют устойчивые объемы промышленного производства и рынки сбыта, высокие доходы населения (Хромтау, Зыряновск, Каражал).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Наименьшие объемы промышленного производства на душу населения имеют города - центры сельскохозяйственных районов (Сарканд, Уштобе, Жаркент, Есик, Степняк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малых городов, расположенных в местах добычи полезных ископаемых, происходит в зависимости от стадии жизненного цикла месторождений, востребованности и уровня спроса на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Малые города, находящиеся в районах освоения новых нефтяных и газовых месторождений на западе Казахстана (Аксай, Жанаозен, Кульсары, Кандыагаш), имеют наиболее высокие темпы роста промышленного производства, большие объемы инвестиций и высокие доходы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имеется ряд малых городов добывающего профиля, положение которых значительно ухудшилось вследствие спада производства из-за истощения запасов полезных ископаемых, снижения спроса на продукцию. К ним относятся: г. Аркалык (истощение запасов бокситов), г. Текели (низкое содержание цветных металлов в руде), г. Житикара (снижение спроса на асбест), г. Абай (закрытие нерентабельных угольных шахт).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обрабатывающей промышленности в малых городах простаивают или частично загружены из-за низкой конкурентоспособности выпускаемой продукции, отсутствия спроса, удаленности рынков сбыта и высоких тарифов на транспортировку. Их положение усугубляется физически и морально устаревшим оборудованием, потерей квалифицированных кадров в результате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малых городов выделяется группа городов, в которых свернуто или сведено до минимума промышленное производство - Степняк, Державинск, Каркаралинск, Темир, Казалинск, Жанатас, Каратау.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малого бизнеса в городах с депрессивной экономикой препятствуют низкий производственный и потребительский спрос, недоступность финансово-кредитных ресурсов, обусловленная отсутствием у предпринимателей ликвидного залогового имущества.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3.4. Производственная и социальная инфраструктура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транспортному расположению малые города можно разделить на две группы: города, находящиеся вдоль железнодорожных линий (51 город), города, находящиеся в отдаленности от железных дорог (9 городов).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ряд малых городов являются промышленно-транспортными центрами - Кандыагаш, Эмба, Шалкар, Аягоз, Шу, Арыс, Казалинск.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60 малых городов страны вдоль автомобильных дорог международного значения находятся 7 городов, республиканского значения - 26, местного значения - 27.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состояние производственной инфраструктуры является одной из ключевых проблем, сдерживающих развитие малых городов. Особенно остро стоит проблема транспортной удаленности и плохого состояния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технический уровень автомобильных дорог, аварийность отдельных мостов приводит к снижению скоростных возможностей транспорта, увеличению транспортной составляющей в стоимости товаров и услуг, потерям при транспортировке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Удаленность от крупных рынков сбыта, городских агломераций, транспортная тупиковость затрудняют развитие таких городов как Державинск (390 км от областного центра), Аркалык (590 км), Каркаралинск (250 км) и др. Они связаны с областными центрами автомобильными дорогами, требующими значительных реабилитационных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Малые города республики имеют различный уровень обеспеченности водой для нужд промышленных предприятий и населения, проживающего на их территории. По данным акиматов 95 % населения г. Степняка, 65 % г. Шу, 28 % г. Аркалыка, 32 % г. Аральска, 35 % г. Каркаралинска не имеют доступа к качественной питьевой воде. Жители этих городов пользуются водой из открытых водоемов, привозной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Важнейшей проблемой малых городов является вопрос содержания объектов жизнеобеспечения (котельные, тепловые, канализационные и водопроводные сети, электроснабжение, жилой фонд и объекты социально-культурного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Износ водопроводных и канализационных сетей является предельным. В подавляющем большинстве малых городов водопроводные и канализационные системы, очистные сооружения пришли в негодность и являются источниками загрязнения окружающей среды, заболеваемости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предприятия малых городов в основном являются убыточными. Малым городам ежегодно требуются значительные дотации из бюджетов для покупки мазута, угля, газа для проведения отопительного сезона.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малых городах имеется большой процент ветхого и брошенного гражданами жилья. Так, в г. Житикаре процент брошенного жилья составляет 16 %, в г. Абае и г. Аркалыке пустуют более чем по 2000 квартир.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инфраструктура малых городов при оптимизации этой сферы сократилась, однако обеспеченность населения школами, больницами, медицинским персоналом приближена к среднеобластным показателям. Во всех малых городах функционируют учреждения культуры,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из-за недостаточности финансовых средств затрудняются их содержание, капитальный ремонт, обновление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малых городах южных регионов в связи с ростом населения и прибытием оралманов возникает необходимость строительства новых общеобразовательных школ, медицинских учреждений. Ощущается нехватка врачей, учителей, социальных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планы развития малых городов были разработаны в 70-80-е годы и практически исчерпали себя.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3.5. Экологическая ситуация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Экологическими последствиями промышленного развития малых городов являются загрязнение атмосферного воздуха, химическое заражение почв, поверхностных пресных вод и рыбных запасов в водоемах, повышение уровня заболеваемости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экологического неблагополучия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скопления зольных отвалов, стихийные свалки и отсутствие общегородских очистных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плохое состояние канализационных сетей и полей фильтрации, расположенных вблизи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большие объемы отвалов и хвостохранилищ горнодобывающих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выбросы загрязняющих веществ от многочисленных небольших котельных, работающих на твердом топливе.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3.6. Основные проблемы и факторы, сдерживающие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развитие малых городов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экономики и социальной сферы малых городов позволил выделить присущие им основные проблемы. К ним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эффективных стратегий и программ развития малых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средств на развитие, зависимость от вышестоящих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и качество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зависимость от градообразующих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процент износа объектов производственной и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квалифицированных рабочих и специалистов во всех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состояние транспортных коммуникаций в сочетании с большой удаленностью многих городов от областных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проблемы.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создание условий для социально-экономического развития малых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направлений развития малых городов в соответствии с их функциональной типологией;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мер, направленных на развитие реального сектора экономики и повышение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мер, направленных на развитие производственной 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мер, направленных на привлечение эффективных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выделенных задач предполагает разработку и реализацию широкого круга мер разной направленности.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развития малых городов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механизм реализации Программы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5.1 Общие направления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данной программе определяется основная стратегия развития малых городов страны, выделяются сферы, финансирование которых должно осуществляться из республиканского и областных бюджетов. Конкретные меры по развитию каждого города должны предусматриваться в региональных программах развития малых городов, разрабатываемых в соответствии с типологией, определенной в разделе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развития малых городов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структуры экономики путем диверсификации и создания оптимального сочетания предприятий различной величины и отраслевой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состава функциональной специализации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имеющихся вблизи малых городов минерально-сырьевых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организация социальной инфраструктуры для повышения доступности населению основных видов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населения и кадрового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организация инфраструктуры поддержки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 малых городов определены с учетом их минерально-сырьевого, производственного и трудового потенциала, благоприятного географического положения.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5.2. Развитие городов промышленного направления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Перспективы дальнейшего развития малых городов с преимущественным развитием добывающей промышленности связаны с наличием и объемами запасов сырьевой базы и ее расширением, проблемой смягчения моноспециализации, развитием 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 региональном уровне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Программах развития малых городов предусмотреть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размещению альтернативных производств, дополняющих или замещающих мощности градообразующего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небольших производств по обогащению металлических руд, переработке отходов основного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диверсификации градообразующих предприятий в городах, где добыча сырья уже не эффективна.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 республиканском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поисково-разведочных и последующих работ по выявлению и освоению перспективных месторождений минерального сырья и других полезных ископаемых вблизи малых городов в соответствии с Программой развития ресурсной базы минерально-сырьевого комплекса страны на 2003-2010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процедуры предоставления прав на недропользование, учитывающих интересы малых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структуры экономики малых городов преимущественно </w:t>
      </w:r>
      <w:r>
        <w:rPr>
          <w:rFonts w:ascii="Times New Roman"/>
          <w:b w:val="false"/>
          <w:i/>
          <w:color w:val="000000"/>
          <w:sz w:val="28"/>
        </w:rPr>
        <w:t xml:space="preserve">обрабатывающего профиля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предполагается осуществление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на свободных производственных площадях выпуска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приоритетная поддержка предпринимателей, осуществляющих производство продукции для реализации за пределами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перемещения структурных подразделений крупных предприятий в малые города для организации производства комплектующих изделий и деталей, не требующих сложного оборудования и высококвалифицированной силы.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5.3 Развитие городов агропромышленного направления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Перспективы малых городов агропромышленного направления зависят от развития сельского хозяйства, государственной поддержки предприятий, перерабатывающих сельскохозяйственное сырье. В Государственной агропродовольственной программе определены меры по поддержке таких предприятий: поставка оборудования на лизинговой основе, возмещение ставки вознаграждения (интереса) по лизингу оборудования, и банковского кредита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городах предусматривается размещение комплекса предприятий, перерабатывающих сельскохозяйственное сырье и обслуживающих сельское хозяйство: заводов по ремонту сельхозтехники, предприятий по глубокой переработке зерна, мяса и молока, плодоовощной продукции, рыбы, складов, холодильных камер для хранения продукции, сервисных служб по обслуживанию сельских товаропроизводителей и населения (агрохимслужб, МТС, племцентров, консалтинговых и маркетинговых центров)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предприятий по переработке сельскохозяйственной продукции будет происходить в соответствии с зональной специализацией сельскохозяйственного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на региональном уровне предполагается осуществление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по углубленной переработке зерна на крахмал, замороженную или сухую клейковину, глюкозно-фруктозный сироп (г. Аркалык, г. Лисаковск, г. Ерейментау, г. Державинск);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небольших производств пищевых концентратов, сухих завтраков на зерновой основе, быстро развариваемых круп типа овсяные, ячменные, пшеничные хлопья (г. Есиль, г. Булаево, г. Тайынша, г. Шемонаиха);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цехов по производству консервов на молочной основе для детского питания, выпуску сухого молока, сыров и сливочного масла (г. Щучинск, г. Акколь, г. Сергеевка, г. Текели);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цехов по производству быстрозамороженных плодов и овощей (г. Каскелен, г. Ленгер, г. Текели, г. Шу, г. Шардара, г. Зыряновск. г. Серебрянск);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завода по переработке сои с получением соевого масла, молока, сыров, а в дальнейшем - заменителей мяса и других продуктов (г. Капшагай);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джема, фруктовых пюре, детского питания, натуральных соков (г. Текели, г. Сарыагаш, г. Жетысай, г. Ленгер, г. Каскелен, г. Есик, г. Талгар);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первичной переработки шерсти и шкур, шерстопрядильных и кожевенных предприятий (г. Аркалык, г. Аягоз, г. Каркаралинск, г. Каратау, г. Жанатас);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кукурузоперерабатывающих предприятий (г. Шу, г. Жаркент);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сахарных заводов (г. Шу, г. Ушарал);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рыбопитомников и переработки рыбы (г. Ушарал г. Приозерск, г. Аральск, г. Форт-Шевченко, г. Серебрянск).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5.4 Развитие городов других направлений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развитие малых городов - транспортных центров связано с выполнением функций по обслуживанию железных дорог и осуществлением промышленного производства по ремонту и сборке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данного направления Программой предусматривается реализация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сборочного производства современных локомотивов на базе существующих предприятий в г. 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заводов по ремонту электровозов и тепловозов в г.г. Атбасар и Казалинск.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Перспективным направлением развития малых городов Щучинска и Сарыагаша является предоставление услуг отдыха и оздоровления на республиканском и международном масштабах.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значительным рекреационным потенциалом, требующим освоения, обладают такие малые города как Есик, Жаркент, Каскелен, Капчагай, Сарканд, Талгар, Текели (Алматинская область), Приозерск - Прибалхашье, Каркаралинск (Карагандинская область), Шардара (Южно-Казахстанская область).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рекреационного потенциала данных малых городов требует реализации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простых, относительно недорогих, некрупных (в пределах 25-100 мест) объектов размещения туристов и отдыхающих с расчетом на круглогодичное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предприятиям и организациям, заинтересованным в строительстве собственных зон отдыха в малых городах, земельных участков в виде государственных натуральных грантов в пределах норм застройки в конкретных районах развития туризма и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для социального отдыха и лечения (детей, инвалидов, престарелых)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туристских комплексов, этнографических музеев и зон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сопутствующей инфраструктуры: транспортно-дорожной, водо-электро- теплоснабжения,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городов Курчатов, Степногорск и Приозерск, в которых градообразующими являются предприятия и организации научного профиля, связано с сохранением научного потенциала и продолжением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существующие и развивать новые высокотехнологичные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ускорить создание технопарков в городах Приозерске и Степногорске, направленных на разработку и создание наукоемких, экспортоориентированных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внедрению результатов научных исследований и созданных технологий в стране и их продвижению на мировой рынок высокоинтеллектуальной продукции.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5.5. Развитие малых городов с депрессивной экономикой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малый город с депрессивной экономикой разрабатывает свою Программу, предусматривающую комплекс мер по выводу экономики города из депрессивного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развития малых городов с депрессивной экономикой, помимо реализации мер, предусматриваемых для всех малых городов, будет осуществляться выделением целевых трансфертов областным бюджетам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из республиканского бюджета в соответствии с установленными процедурами будут выделены целевыми трансфертами областным бюджетам 750 млн. тенге для оказания государственной поддержки малых городов с депрессивной экономикой, указанных в пункте 3.1. настоящей Программы.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5.6. Развитие социальной инфраструктуры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разных регионах, в том числе и в малых городах, существует различная сеть государственных организаций социальной сферы, не учитывающая плотность и реальные потребности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в соответствии с Концепцией разграничения полномочий между уровнями государственного управления и совершенствования межбюджетных отношений, одобренной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N 147, в будущем предполагается перейти на нормативное обеспечение сетью объектов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социальной инфраструктуры малых городов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перечня объектов нового строительства и реконструкция социальной инфраструктуры, рекомендуемых к финансированию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рамках региональных программ по капитальному ремонту ветхого жилья и сносу аварийных жилых домов на 2002-2005 годы модернизации жилищно-коммунальной сферы малых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замены в 2004-2006 годах аналоговых телефонных станций на цифровые в 22 малых городах;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строительства 26 объектов социальной инфраструктуры по 22 малых городах на общую сумму 7073,57 млн. тенге, включенных в Перечень инвестиционных проектов на 2004- 2006 годы, финансируемых из республиканского бюджета в том числе;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водоснабжения: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Арало-Сарыбулакского группового водопровода (4 очередь) Кызылординской области, охватывающего водоснабжение малых городов Аральск и Казалинск;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группового водопровода Кульсары-Тургузба-Шокпартугай-Аккизтогай Жылойского района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Шардаринского группового водопровода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водопроводных сетей города Акколь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скважинного водозабора город Атбасара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существующей системы водоснабжения города Макинска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строительство систем водоснабжения города Жаркента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(первая очередь) водозаборных сооружений и водопроводных сетей города Аягоз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(вторая очередь) внутригородских водопроводных сетей города Каркаралинска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водопроводных систем города Абая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школы в городе Аральск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пристройки к казахской школе им. Богенбай батыра в городе Ерейментау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родильных домов в городах Есик и Жаркент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центральных районных больниц в городах Каркаралинск Карагандинской области и Жетысай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туберкулезных больниц в городах Есиль, Державинск Акмолинской области, Кандыагаш, Шалкар Актюбинской области, Каскелен Алматинской области, Шахтинск, Приозерск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туберкулезных диспансеров в городах Аральск Кызылординской области и Булаево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спорта и туризма: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лыжной базы в городе Щучинске.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5.7. Воспроизводство кадрового потенциала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Предусматривается осуществление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миграции населения из неперспективных сел в малые города, имеющие перспективы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информирование населения о потребности малых городов в кадрах, создание единой информационной сети о спросе и предложении на рабочую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новых и материально-техническое обновление действующих профессионально-технических школ для подготовки рабочих по специальностям, востребованным на рынке труда малых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профессиональное консультирование и переобучение высвобождаемых работников различных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специалистам на льготных условиях жилья из государственного жилищного фонда или участков под индивидуальное жилищное строительство.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5.8. Охрана окружающей среды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Предусматривается реализация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экологизация производственных процессов в малых городах, включающая обязательное обеспечение, осуществление экологической экспертизы проектных предложений технико-технологического обновления промышленности, переход промышленных предприятий на производство экологически чистых продуктов, внедрение ресурсосберегающих безотходных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регулярного экологического мониторинга окружающей среды в малых городах промышленного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отвалов, хвостохранилищ горнодобывающих предприятий, стихийных свалок и организация типовых полигонов твердых бытовых отходов.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5.9. Механизмы реализации Программы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Механизм реализации Программы предусматривает административно-правовое регулирование и инвестиционную поддержку развития малых городов, формирование и использование системы инструментов экономической и финансовой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Формирование благоприятного инвестиционного климата.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благоприятного инвестиционного климата в малых городах и привлечения необходимых инвестиций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 региональном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инвестиционного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инвестиционных проектов бизнес-планов, соответствующих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выставок, презентаций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созданию и развитию объектов инфраструктуры поддержки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 республиканском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инвестиционных налоговых преференций в соответствии с законодательством предприятиям, создающим эффективные производства в малых городах и качественные рабочие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софинансирование строительства и модернизации отдельных предприятий с последующей продажей доли участия государства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земельных участков в виде государственных натуральных грантов под строительство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государственных заказов на поставку продукции для общегосударственных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ставки вознаграждения (интереса) по лизингу оборудования и банковского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Инструменты экономической и финансовой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самостоятельности исполнительных органов малых городов в планировании и исполнении своих расходов в соответствии с Концепцией разграничения полномочий между уровнями государственного управления и совершенствования межбюджетных отношений, одобренной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N 147,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аппараты акимов городов районного значения с приданием им статуса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механизм сметного финансирования малых городов путем перехода на финансирование их расходов по бюджетным программам, не подлежащим секвестированию в ходе исполнения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рассмотреть вопрос наделения самостоятельными бюджетами малых городов, не имеющих своих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в 2004-2005 годах будет выделено 1500 млн. тенге на пополнение уставного фонда ЗАО "Фонд развития малого предпринимательства" для кредитования инвестиционных проектов в малых городах и развитие малого предпринимательства и 900 млн. тенге целевых трансфертов областным бюджетам на развитие малых городов, в том числе с депрессивной экономикой.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за счет средств республиканского бюджета в малых городах будут осуществляться строительство и реконструкция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местных бюджетов будут финансироваться в малых городах мероприятия,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населения теплом;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прокладку внутригородских водопроводных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организаций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санитарно-эпидемиологическое благополучие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эксплуатацию дорог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финансирования проектов, связанных с развитием реального сектора экономики малых городов, могут быть привлечены АО "Банк Развития Казахстана", ЗАО "Фонд развития малого предпринимательства", а также АО "Инвестиционная компания: Инвестиционный фонд Казахстана", АО "Национальный инновационный фонд", иностранные и отечественные инвесторы.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осуществляться в соответствии с разработанным Планом мероприятий, что позволит направить усилия исполнительных органов всех уровней не только на решение накопившихся проблем социально-экономического развития малых городов, но и заложить основы будущего их развития.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их финансирования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Расчетная потребность в средствах республиканского бюджета на реализацию данной Программы на 2004-2006 годы, с учетом строительства объектов, включенных в перечень приоритетных республиканских инвестиционных проектов, составляет 9473,57 млн. тенге. Конкретный объем средств будет определяться исходя из возможностей бюджета на соответствующий год. Предполагаемые расходы средств по годам приводятся ниже.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! Всего !     В том числе по годам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Мероприятия      ! (млн. !--------------------------------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! тенге)! 2004 год ! 2005 год !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област-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 бюджетам для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малых городов,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депрессивной экономикой    900       300        300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26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22 городах,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перечень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ционных проектов на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годы                  7073,57   2067,92    2363,75    2641,9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пополнение уставного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ЗАО "Фонд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ства"                        1500      750 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                     9473,57   3117,92    3413,75    2941,9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того, ряд проектов в малых городах будет осуществлен за счет средств ЗАО НК "Казакстан темiр жолы" на сумму 4696,8 млн. тенге и ОАО "Казахтелеком" на сумму 1900 млн. тенге.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способствовать созданию для малых городов равных условий для дальнейшего экономического, социального и культурного развития, проживания населения и развития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структурные преобразования предприятий малых городов на новой технической и технологической основе, что повысит конкурентоспособность производимой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Укрепится экономическая основа функционирования малых городов, снизятся напряженность на рынке труда, миграция, повысится занятость населения и увеличатся их доходы.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8. План мероприятий по реализации Программы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!   Мероприятие   !  Форма   !Ответст-!Срок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!                 !завершения!венные  !испол-!лагае-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 !          !за ис-  !нения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 !          !полнение!      !расходы!сирова-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 !          !        !      !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!         2       !     3    !    4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 Развитие городов промышленного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Содействовать     Информация Акимы    Де-   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созданию альтер-  Прави-     соответ- кабрь  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нативных произ-   тельству   ствующих 2004-  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водств, дополняю- Республики областей 2006   инвест-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щих или замещаю-  Казахстан           годы  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щих мощности                                 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градообразующего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  Рассмотреть воз-  Информация Акимы 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можность органи-  Прави-     соответ-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производств тельству   ствующих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обогащению     Республики областей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металлических     Казахстан      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руд,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отходов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  Обеспечить выпол- Информация Мин-  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нение контрактных Прави-     энерго  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условий недро-    тельству           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пользователями по Республики         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разведке и добыче Казахстан      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имеющихся вблизи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малых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минерального 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рья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полезных ископае-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 Совершенствовать  Информация Мин-  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процедуру предо-  Прави-     энерго  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ставления прав на тельству           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недропользование, Республики         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учитывающую инте- Казахстан      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ресы малых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    Стимулировать     Информация Минин-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 или пе-  Прави-     дустрии,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ремещение произ-  тельству   Акимы   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водств по сборке  Республики облас-  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комплектующих     Казахстан  тей 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изделий и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базе крупных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малые города,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требующих слож-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высококвалифи-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цированной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 Развитие городов агропромышленного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Обеспечить разме- Информация Мин-     Де-   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щение комплекса   Прави-     сельхоз, кабрь  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предприятий,      тельству   акимы    2004-  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перерабатывающих  Республики областей 2006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сельскохозяйст-   Казахстан           годы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венное сырье и                               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обслуживающих                                агро-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сельское хозяйст-                            продо-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 в соответствии                            вольст-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зональной спе-                             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циализацией                                 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сельскохозяйст-                              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венного произ-                               и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водства                                      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Развитие городов - промышленно-транспортных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 Организовать сбо- Информация Минтран- Де-    2736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рочное производ-  Прави-     ском,    кабрь  млн.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 современных  тельству   ЗАО НК   2004   тенге   ЗАО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локомотивов на    Республики "Казак-  год            "Казак-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базе существующих Казахстан  стан                    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в                темiр                  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Шу                        жолы"                  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   Провести реконст- Информация Минтран- Де-    744,8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рукцию Атбасар-   Прави-     ском,    кабрь  млн.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ского электро-    тельству   ЗАО НК   2005   тенге   ЗАО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возоремонтного    Республики "Казак-  год            "Казак-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завода            Казахстан  стан                    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темiр                  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жолы"                  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  Обеспечить внед-  Информация Минтран- Де-    1216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рение новых тех-  Прави-     ском,    кабрь  млн.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нологий капиталь- тельству   ЗАО НК   2005   тенге   ЗАО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ремонта      Республики "Казак-  год            "Казак-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подвижного соста- Казахстан  стан                    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 и обновление              темiр                  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существующего                жолы"                  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оборудования на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Казалинском заво-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 по ремонту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маневровых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Развитие городов, выполняющих рекреационные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Организовать      Информация Акимы    Де-    В соот-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  Прави-     соответ- кабрь  ветст-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простых, относи-  тельству   ствующих 2004-  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тельно недорогих, Республики областей 2006   инвест-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некрупных объек-  Казахстан           годы  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 отдыха и                                 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туризма с расче-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том на круглого-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дичное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    Обеспечить пре-   Информация Акимы 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доставление пред- Прави-     соответ-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приятиям и орга-  тельству   ствующих 2004-  ние 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низациям, заинте- Республики областей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ресованным в      Казахстан      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собственных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отдыха в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городах,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земли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натуральных гран-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 застройки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конкретных райо-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нах развития 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ризма и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    Организовать      Информация Акимы    Де-    В соот-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  Прави-     соответ- кабрь  ветст-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для      тельству   ствующих 2004-  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социального отды- Республики областей 2006   местны-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 и лечения      Казахстан           годы   ми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(детей, инвали-                              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дов, престарелых)                            ционны-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    Обеспечить созда- Информация Акимы    Де-    В соот-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инфраструк-   Прави-     соответ- кабрь  ветст-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туры, способст-   тельству   ствующих 2004-  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вующей развитию   Республики областей 2006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туризма           Казахстан           годы   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Развитие городов - научно-экспериментальных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Внести предложе-  Предло-    Минобра- 2004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по госзаказу  жение в    зования, год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проведение     Республи-  Минин-        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научных исследо-  канскую    дустрии,   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ваний в целях     бюджетную  Минэнер-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пол-  комиссию   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имеющегося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    Содействовать     Информация Минобра-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внедрению резуль- Прави-     зования,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татов научных     тельству   Минин-  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исследований и    Республики дустрии,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созданных техно-  Казахстан  Мин-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логий в стране и             энерго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продвижению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мировой рынок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высокоинтеллек-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туальной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    Ускорить создание Информация Минобра-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технопарков в     Прави-     зования,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городах Приозер-  тельству   Мин-    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ске и Степногор-  Республики энерго   2005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ске, направленных Казахстан      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разработку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 наукоем-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ких, экспорто-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ориентированных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Развитие малых городов с 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Реализовать       Информация Акимы    2004-  В соот-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региональные      Прави-     соот-    2006   ветст-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программы разви-  тельству   ветст-   годы   вии с   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тия малых городов Республики вующих          планами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депрессивной    Казахстан  областей        меро-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экономикой                                   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по реа-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тия 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лых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    Выделять из рес-  Решение    Минэко-  2004-  750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публиканского     Республи-  номики   2006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целевые   канской             годы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трансферты об-    бюджетной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ластным бюджетам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развитие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 над-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лежащего функцио-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нирования инже-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нерной инфраст-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руктуры малых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родов с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прессивной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6.2.1  Акмолинской                           2004   30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(г.г.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Державинск, Степ-                     2005   60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няк)       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   60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6.2.2  Актюбинской об-                       2004   30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ласти (г.г. Алга,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Шалкар)                               2005   60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   60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6.2.3  Карагандинской                        2004   30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(г.г.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Абай, Каркара-                        2005   60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линск)     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   60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6.2.4  Костанайской                          2004   30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(г.г.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Аркалык, Жити-                        2005   60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кара)      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   60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6.2.5  Кызылординской                        2004   15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    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(г. Аральск)                          2005   30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   30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6.2.6  Мангистауской                         2004   15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(г.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Форт-Шевченко)                        2005   30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   30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7. Развитие социальной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   Формировать       Решение    Минэко-  2004-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перечень объектов Республи-  номики,  2006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нового строитель- канской    акимы    годы 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и реконст-   бюджетной  областей   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рукции социальной комиссии   и малых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инфраструктуры,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рекомендуемых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финансированию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    Осуществлять      Информация Акимы    2004-  В соот-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капитальный ре-   Прави-     областей 2006   ветст-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монт ветхого      тельству            годы   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 и снос      Республики         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аварийных жилых   Казахстан                  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домов                                        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раммами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по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питаль-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ремонту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ветхого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жилья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сносу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аварий-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ных 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лых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    Осуществить уста- Информация Минтран- 2004-  1900  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новку 23 цифровых Прави-     ском,    2006   млн.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телефонных стан-  тельству   ОАО      годы   тенге 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ций в 22 малых    Республики "Казах-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городах вместо    Казахстан  телеком"               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аналоговых АТС               (по сог-                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    Обеспечить строи- Информация Мин-     2004   250,0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Арало-   Прави-     сельхоз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Сарыбулакского    тельству       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группового водо-  Республики          2005   350,0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провода (4 оче-   Казахстан       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редь) Кызылордин-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 области,                         2006   584,0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охватывающего                     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водоснабжение ма-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Аральск и 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    Осуществить       Информация Мин-     2004   100,0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  Прави-     сельхоз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группового водо-  тельству       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провода Кульсары- Республики          2005   201,08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Тургузба-Шокпар-  Казахстан       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тугай-Аккизтогай 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Жылойского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    Осуществить       Информация Мин-     2004   35,0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  Прави-     сельхоз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Шардаринского     тельству       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группового водо-  Республики          2005   177,83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провода Южно-     Казахстан       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    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                               2006   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    Осуществить       Информация Мин-     2004   104,66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  Прави-     сельхоз,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водопроводных  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сетей в городе    Республики Акмо-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Акколь            Казахстан  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7.8    Осуществить       Информация Мин-     2004   46,15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  Прави-     сельхоз,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скважинного водо-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забора города     Республики Акмо-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Атбасара          Казахстан  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7.9    Осуществить       Информация Мин-     2004   70,0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 су- Прави-     сельхоз,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ществующей сис-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темы водоснабже-  Республики Акмо-    2005   52,85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города Макин- Казахстан  линской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ска                          области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7.10   Осуществить       Информация Мин-     2004   38,03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 и   Прави-     сельхоз,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строительство  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 водоснаб-  Республики Алма-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жения города      Казахстан  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Жаркента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7.11   Осуществить       Информация Мин-     2004   98,25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     Прави-     сельхоз,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первой очереди 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водозаборных      Республики Восточ-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сооружений и      Казахстан  но-Ка-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водопроводных                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сетей города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Аягоза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7.12   Обеспечить строи- Информация Мин-     2004   70,5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второй   Прави-     сельхоз,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очереди внутри-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городских водо-   Республики Караган-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проводных сетей в Казахстан  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городе Каркара-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7.13   Осуществить       Информация Мин-     2004   114,78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реконструкцию и   Прави-     сельхоз,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оптимизацию Жар-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тасского группо-  Республики Караган-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вого водопровода  Казахстан  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оптимизацию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водопроводных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Абая и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7.14   Обеспечить строи- Информация Минобра- 2004   114,23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прист-   Прави-     зования,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ройки к казахской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школе им. Боген-  Республики Акмо-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 батыра в го-  Казахстан  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роде Ерейментау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7.15   Обеспечить строи- Информация Минобра- 2004   200,0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средней  Прави-     зования,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школы на 864   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места в городе    Республики Кызыл-   2005   232,51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Аральске          Казахстан  ордин-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ской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7.16   Обеспечить начало Информация Мин-     2006   50,0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 Прави-     здрав,   год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туберкулезной     тельству   аким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больницы на 30    Республики Акмо-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коек в г. Есиле   Казахстан  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7.17   Обеспечить начало Информация Мин-     2006   50,0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 Прави-     здрав,   год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туберкулезной     тельству   аким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больницы на 30    Республики Акмо-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коек в г. Держа-  Казахстан  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винске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7.18   Обеспечить строи- Информация Мин-     2004   80,0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туберку-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лезной больницы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60 коек в го-  Республики Актю-    2005   170,82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роде Кандыагаш    Казахстан  бинской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   69,18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7.19   Обеспечить строи- Информация Мин-     2004   140,0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туберку-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лезной больницы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60 коек в го-  Республики Актю-    2005   220,0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роде Шалкар       Казахстан  бинской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7.20   Обеспечить начало Информация Мин-     2006   50,0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туберкулезной  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больницы на 40    Республики Алма-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коек в г. Каске-  Казахстан  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лене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7.21   Обеспечить строи- Информация Мин-     2004   50,0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родиль- 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дома на 60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коек в городе     Республики Алма-    2005   320,0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Жаркенте          Казахстан  тинской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7.22   Осуществить ре-   Информация Мин-     2004   50,0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конструкцию аку- 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шерско-гинеколо-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гического корпуса Республики Алма-    2005   196,33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100 коек в     Казахстан  тинской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Есике                     области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7.23   Обеспечить начало Информация Мин-     2006   100,0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туберкулезной  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больницы на 80    Республики Караган-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коек в г. Шах-    Казахстан  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тинске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7.24   Обеспечить начало Информация Мин-     2006   50,0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 Прави-     здрав,   год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туберкулезной     тельству   аким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больницы на 30    Республики Караган-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коек в г. Прио-   Казахстан  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зерске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7.25   Обеспечить строи- Информация Мин-     2004   120,0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цент-   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ральной районной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больницы на 100   Республики Караган- 2005   240,0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коек в городе     Казахстан  динской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Каркаралинске                области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   298,74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7.26   Обеспечить завер- Информация Мин-     2004   100,0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шение строитель- 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тубдиспан-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сера на 100 коек  Республики Кызыл-   2005   165,16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городе Аральске Казахстан  ордин-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ской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7.27   Обеспечить начало Информация Мин-     2006   97,87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противотуберку- 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лезного диспан-   Республики Северо-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сера на 50 коек с Казахстан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поликлиникой на              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 посещений в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городе Булаево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7.28   Обеспечить завер- Информация Мин-     2004   286,32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шение строитель-  Прави-     здрав,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центральной  тельству   аким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районной больницы Республики Южно-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150 коек в     Казахстан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городе Жетысай               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7.29   Обеспечить строи- Информация Спорт-   2005   37,17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тельство лыжной   Прави-     агент-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базы в городе     тельству   ство,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Щучинске          Республики аким     2006   892,11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 Акмо-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линской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8. Воспроизводство кадрового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Постоянно попол-  Информация Минтруд- 2004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нять банк вакан-  Прави-     соцза-   год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сий Республикан-  тельству   щиты,    еже-   ние 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 базы данных  Республики акимы    квар-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спросе на рабо- Казахстан  областей тально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чую силу в раз-              и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 специальнос-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тей для своевре-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менного информи-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через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массовой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о возможнос-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тях трудоустрой-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    Открывать про-    Информация Акимы    Де-    В пре-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фессионально-тех- Прави-     областей кабрь  делах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нические школы    вительству          2004-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подготовки    Республики          2006   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рабочих по спе-   Казахстан           годы   выде-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циальностям,                                 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востребованным на                     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рынке труда малых                            но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городов                                 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    Организовать      Информация Акимы    Де-    В пре-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профессиональное  Прави-     областей кабрь  делах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консультирование  тельству            2004-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переобучение    Республики          2006   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высвобождаемых    Казахстан           годы   выде-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 раз-                              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личных категорий                      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но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    Предоставлять     Информация Акимы    2004-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прибывающим по    Прави-     областей 2006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приглашению мест- тельству            годы 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исполнитель-  Республики            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органов спе-  Казахстан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циалистам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вания, здравоох-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ранения и куль-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туры служебное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жилье или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льготных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участки под инди-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видуальное жилищ-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9.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Обеспечить обя-   Информация Акимы 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зательное прохож- Прави-     облас-  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дение через эко-  тельству   тей,     2004-  ние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логическую и      Республики Минох-   2006   госбюд-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санитарно-эпиде-  Казахстан  раны     годы   жета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миологическую                окружаю-   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экспертизу                   щей сре-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проектных пред-              ды, Мин-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ложений технико-             здрав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обновления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переход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ленных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тий на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 экологически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чистых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ресурсосберегаю-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щие безотходные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    Обеспечить прове- Информация Акимы 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дение регулярного Прави-     облас-  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экологического    тельству   тей,    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мониторинга окру- Республики Мин-    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жающей среды в    Казахстан  охраны,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малых городах        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промышленного                щей сре-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направления                  ды, Мин-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здрав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    Принять меры по   Информация Акимы 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ликвидации сти-   Прави-     областей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хийных свалок и   тельству           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типо- Республики         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вых полигонов     Казахстан      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твердых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    Осуществить меры  Информация МЭМР,    Де-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решению вопро- Прави-     акимы    кабрь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 ликвидации    тельству   областей 2004-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больших объемов   Республики          2006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отвалов и хвосто- Казахстан           годы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хранилищ горнодо-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бывающих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10. Совершенствование экономических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финансовых механизмов поддержки малых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 Усовершенствовать Проекты    Минэко-  2004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сметного Бюджет-    номики   год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финансирования    ного ко-                 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малых городов     декса и                 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путем перехода на Закона  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финансирование их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расходов по бюд-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жетным програм-   "О внесе-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мам, не подлежа-  нии 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щим секвестирова- 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в ходе испол- дополне-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нения местного    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          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"О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венном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равлении"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   Выделить из рес-  Решение    Минэко-  2004   750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публиканского     Республи-  номики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средства  канской        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пополнение     бюджетной           2005   750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уставного фонда   комиссии            год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ЗАО "Фонд разви- 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тия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проектов в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городах и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тие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   Внести изменения  Проект     Минин-   1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Меморандум о    постанов-  дустрии  квар-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кредитной полити- ления Пра-          тал    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 ЗАО "Фонд раз- вительства          2004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вития малого      Республики          года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ства" на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 годы,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дусматривающие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приоритетное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дитование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проектов в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10.4   Обеспечить финан- Информация Минин-   2004   750    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сирование инвес-  Прави-     дустрии  год    млн.   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тиционных проек-  тельству                   тенге  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 в малых       Республики          2005   750     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городах           Казахстан           год    млн.   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тенге  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   Обеспечить выде-  Проект     Минэко-  2003   150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ление финансовых  постанов-  номики   год    млн.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из рес-   ления Пра-                 тенге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публиканского     вительства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областным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бюджетам на раз-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витие и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надлежащего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инженерной инфра-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структуры и учас-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тие в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проектов по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витию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малых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10.5.1 Алматинской об-                              50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ласти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10.5.2 Восточно-Казах-                              50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станской области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10.5.3 Кызылординской                               50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          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