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e34" w14:textId="493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150ax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487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"форумов" дополнить цифрой "-1,";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"конкурсов" цифру "1" заменить цифрой "2".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