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cf50" w14:textId="d3ac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2003 года N 150ат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759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Разработка технического задания на создание мультисервисной (транспортной) среды с проведением обследования существующих телекоммуникационных сетей и национальной информационной инфраструктуры Республики Казахстан (закупку услуг произвести из одного источника ЗАО "Национальные информационные технологии" согласно пункта 5 статьи 21 Закона Республики Казахстан "О государственных закупках").";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 "Базовое программное обеспечение - 1 комплект"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"Техническое задание на создание мультисервисной (транспортной) среды с проведением обследования существующих телекоммуникационных сетей и национальной информационной инфраструктуры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760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4.4.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"4.4. Приобретение базового программного обеспечения для гарантированной доставки сообщений - 1 комплект.";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 и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Приобретение технических средств и лицензионного программного обеспечения для государственных органов - 4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интегрированных систем регистрации недвижимости и юридических лиц Министерства юстиции Республики Казахстан, в том числе телекоммуникационных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технических средств и лицензионного программного обеспечения для государственных органов - 4 комплекта, программного обеспечения гарантированной доставки сообщений - 1 комплект. Создание интегрированных систем регистрации недвижимости и юридических лиц Министерства юстиции Pecпублики Казахстан.".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