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eaf66" w14:textId="72eaf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29 декабря 2002 года N 1429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октября 2003 года N 150е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2002 года N 1429 "Об утверждении паспортов республиканских бюджетных программ на 2003 год" следующее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699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таблицы пункта 6 "План мероприятий по реализации бюджетной программы" 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"Приобретение системы контроля доставки товаров - 3 комплекта".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