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0e65" w14:textId="46f0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150X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 графу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социально-значимых проектов неправительственных организаций".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