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e82c" w14:textId="908e8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29 декабря 2002 года N 1429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2003 года N 150к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2002 года N 1429 "Об утверждении паспортов республиканских бюджетных программ на 2003 год"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262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словами 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августа 2003 года N 793 "О дополнительных мерах по ликвидации последствий землетрясения и восстановления объектов социального значения в Жамбылской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2, графы 5 таблицы пункта 6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"Проведение усиления сейсмостойкости здания отдела казначейства села Кулан района Турара Рыскулова".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