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5c05" w14:textId="5705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форм общегосударственной и ведомственной статистической отчетности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2004 года N 2. Утратило силу постановлением Правительства Республики Казахстан от 14 ноября 2008 года N 1056.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14.11.2008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форм общегосударственной статистической отчетности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форм ведомственной статистической отчетности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февраля 2003 года N 217 "Об утверждении перечней форм общегосударственной и ведомственной статистической отчетности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января 2004 года N 2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 общегосударственной статистической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отчетности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Сноска. Перечень дополнен строкой 34-1 - постановлением Правительства РК от 13 ноября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  Код   !Наименование !Индекс!Перио-!    Респонденты   !Срок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формы  !формы, дата и!формы !дич-  !                  !предс-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по ОКУД!N приказа    !      !ность !                  !тавле-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!Агентства по !      !      !                  !ния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!статистике об!      !      !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 !утверждении  !      !      !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 !       3     !   4  !  5   !         6        !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Статистика межотраслевого баланса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0606504  Отчет о        11   Годо-   Юридические лица  15 апре-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наличии и           вая     со списочной      ля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движении                    численностью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основных                    работающих свыше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 и                   50 человек; их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нематериаль-                территориально-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ных активов                 обособленные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(28.05.2003г.              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15-г)                     (филиалы,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ставительства,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другие подразде-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ления, самостоя-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тельно ведущие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учет своей произ-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водственной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учреждения,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банки, страховые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общественные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организации, 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зависимо от чис-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ленности работа-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0606036    Основные     Прило- Годо-   Юридические лица  15 апре-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средства,    жение  вая     со списочной      ля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используемые к фор-         численностью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предприни- ме 11          работающих свыше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мательской                  50 человек, их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деятельности                территориально-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(28.05.2003г.               обособленные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15-г)                    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(филиалы,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ставительства,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другие подразде-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ления, самостоя-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тельно ведущие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учет своей произ-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водственной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 также банки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страховые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зации, независимо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численности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работающих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0606043  Отчет об      1-СНС  Годо-   Юридические лица, До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использовании (МП)   вая     занимающиеся     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товаров и                    предпринима-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 и нали-                тельской дея-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чии товарно-                 тельностью со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материальных                 списочной 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запасов малого               численностью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                  работающих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(28.05.2003г.                не более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15-г)                      человек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установленному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органами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статистики)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вместе с отчетом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 форме 2-МП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(годовая)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0606042  Отчет об ис-  1-СНС  Годо-   Юридические лица  До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пользовании          вая     со списочной      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             численностью ра-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(товаров,                    ботающих, включая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услуг) и дви-                филиалы, свыше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жении товарно-               50 человек, кроме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материальных                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запасов                     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(28.05.2003г.                банков, страховых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15-г)                      и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91)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0606028   Основные      2-МП   Годо-   Юридические лица, До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показатели           вая     осуществляющие   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             предприниматель-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малого пред-                 скую деятельно-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приятия                      сть, включая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(19.06.2003г.                применяющих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30-г)                      упрощенную сис-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тему налогообло-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жения, со спи-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сочной числен-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ностью работающих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 более 50 чело-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век, кроме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низаций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охранения и обра-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зования, банков,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страховых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91)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об      Прило- Годо-   Предприятия со 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услугах       жение  вая     списочной чис-   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почтовой      к форме        ленностью рабо-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связи         2-МП           тающих не более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 человек, и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их филиалы,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независимо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деятельность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области почтовой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64.1)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об      Прило- Годо-   Предприятия со 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услугах       жение  вая     списочной чис-   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электри-      к форме        ленностью рабо-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ческой        2-МП           тающих не более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связи                        50 человек и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их филиалы,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независимо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деятельность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электрической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64.2)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Годо-   Предприятия со 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 жение  вая     списочной чис-   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 к форме        ленностью рабо-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видам      2-МП           тающих не более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сообщений                    50 человек и их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филиалы,  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независимо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"Транспорт"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 60-63,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кроме 63.3),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также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других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перевозку пассажиров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общественным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транспортом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Годо-   Предприятия со    До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наличии и     жение  вая     списочной чис-   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 к форме        ленностью рабо-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автотран-     2-МП           тающих не более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спорта                       50 человек и их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филиалы, незави-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симо от числен-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ности, имевшие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 своем балансе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или арендующие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автотранспорт,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 также взявшие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автотранспорт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 лизингу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Годо-   Предприятия со    До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структуре     жение  вая     списочной чис-   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 к форме        ленностью рабо-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товаров       2-МП           тающих не более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предприяти-                  50 человек и их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ями оптовой                  филиалы,  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                     независимо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численности,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"Оптовая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торговля" (коды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ОКЭД 51.2-51.9)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Годо-   Предприятия со    До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структуре     жение  вая     списочной числен-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 к форме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товаров       2-МП           не более 50 чело-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                век и их филиалы,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розничной                    независимо от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                     численности,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"Розничная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торговля" (коды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ОКЭД 52.1-52.6)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об      Прило- Годо-   Предприятия со    До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оптовой тор-  жение  вая     списочной числен-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говле через   к форме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агентов (за   2-МП           не более 50 чело-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вознаграж-                   век и их филиалы,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дение или                    независимо от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дого-                     численности,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ворной  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основе)                     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"Оптовая торговля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через агентов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(за вознаграждение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или на договорной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основе" (код ОКЭД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51.1)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Годо-   Предприятия со    До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структуре     жение  вая     списочной числен-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 к форме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 ресто-  2-МП           не более 50 чело-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ранами,                      век и их филиалы,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барами, сто-                 независимо от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ловыми, по-                  численности,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ставке гото-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вой пищи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"Рестораны, бары,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столовые, постав-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 готовой пищи"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 55.3-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55.5)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Годо-   Предприятия со    До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 жение  вая     списочной числен-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 пред-   к форме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приятиями     2-МП           не более 50 чело-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ремонту                   век и их филиалы,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бытовых                      независимо от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изделий и                    численности,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предметов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личного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пользования                  "Ремонт бытовых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изделий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предметов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личного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пользования"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52.7)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Годо-   Предприятия со    До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продаже и     жение  вая     списочной числен-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ремонте       к форме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автомобилей,  2-МП           не более 50 чело-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мотоциклов                   век и их филиалы,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независимо от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"Продажа,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ческое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вание,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автомобилей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мотоциклов"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50)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         Прило- Годо-   Предприятия со    До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   жение  вая     списочной числен-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 объеме     к форме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оказанных     2-МП           не более 50 чело-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                        век и их филиалы,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независимо от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сфере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связанных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недвижимым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имуществом,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арендой машин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оборудования,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вычислительной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техникой,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услугами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области иссле-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дований и разра-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боток, предостав-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ления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видов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потребителям,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удаления сточных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вод,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организации отдыха,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прочих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 70-74, 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92, 93)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0606032  Основные      2-МП   Квар-   Юридические лица,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показатели           тальная осуществляющие  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             предприниматель-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малого пред-                 скую деятельность,отчет-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приятия                      со списочной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(19.06.2003г.                численностью    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30-г)                      работающих не    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более 50 человек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 перечню, ус-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тановленному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органами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дарственной 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тистики)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Квар-   Предприятия со    До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 жение  тальная списочной числен-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 к форме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видам      2-МП           не более 50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сообщений                    человек и их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филиалы, незави-  квартала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симо от числен-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"Транспорт"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 60-63,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кроме 63.3),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также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других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перевозку пас-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сажиров общественным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транспортом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Квар-   Предприятия со    На 2-ой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 жение  тальная списочной числен-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прочего       к форме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сухопутного   2-МП           не более 50 чело-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             век и их филиалы,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независимо от   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численности, с   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"Прочий сухопутный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транспорт" (код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ОКЭД 60.2),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также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других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перевозку пасса-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жиров общественным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транспортом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Квар-   Предприятия со    На 2-ой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 жение  тальная списочной числен-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речного       к форме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 2-МП           не более 50 чело-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век и их филиалы,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независимо от   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численности, с   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"Речной транспорт"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61.2)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Квар-   Предприятия со    На 2-ой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 трубо- жение  тальная списочной числен-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проводного    к форме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 2-МП           не более 50 чело-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век и их филиалы,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независимо от   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численности, с   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"Транспортировка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 трубопроводу"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60.3)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Квар-   Предприятия со    На 2-ой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 жение  тальная списочной числен-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воздушного    к форме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 2-МП           не более 50 чело-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век и их филиалы,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независимо от   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численности, с   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"Воздушный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транспорт"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62)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пред-   Прило- Квар-   Предприятия со 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приятий об    жение  тальная списочной числен-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объеме        к форме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оказанных     2-МП           не более 50 чело-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                        век и их филиалы,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независимо от   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численности      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работающих,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сфере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связанных с 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движимым имуществом,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арендой машин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оборудования,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вычислительной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техникой, услугами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 области иссле-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дований и разра-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боток, предостав-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ления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видов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потребителям,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удаления сточных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вод,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отдыха,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услуг (коды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ОКЭД 70-74, 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92, 93)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Квар-   Предприятия со 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туристской    жение  тальная списочной числен-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 к форме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2-МП           не более 50 чело-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век, занимающиеся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деятельностью в 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области туризма  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гостиничного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хозяйства (коды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ОКЭД 55.1, 55.2,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63.3)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Квар-   Предприятия со 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структуре     жение  тальная списочной числен-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 к форме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товаров       2-МП           не более 50 чело-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предприя-                    век и их филиалы,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тиями опто-                  независимо от     квартала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вой торговли                 численности,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"Оптовая торговля"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 51.2-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51.9)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Квар-   Предприятия со 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структуре     жение  тальная списочной числен-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 к форме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товаров       2-МП           не более 50 чело-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предприя-                    век и их филиалы,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тиями                        независимо от     квартала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розничной                    численности,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"Розничная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торговля" (коды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ОКЭД 52.1-52.6)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об      Прило- Квар-   Предприятия со 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оптовой       жение  тальная списочной числен-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торговле      к форме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через агентов 2-МП           не более 50 чело-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(за вознаг-                  век и их филиалы,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раждение или                 независимо от     квартала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договорной                численности,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основе) 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"Оптовая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торговля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агентов (за воз-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награждение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 договорной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основе)" (код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ОКЭД 51.1)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Квар-   Предприятия со 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структуре     жение  тальная списочной числен-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 к форме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         2-МП           не более 50 чело-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ресторанами,                 век и их филиалы,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барами,                      независимо от     квартала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столовыми,                   численности,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поставке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готовой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пищи                         "Рестораны, бары,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столовые, пос-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тавка готовой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пищи" (коды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ОКЭД 55.3-55.5)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Квар-   Предприятия со 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 жение  тальная списочной числен-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 пред-   к форме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приятиями     2-МП           не более 50 чело-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ремонту                   век и их филиалы,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бытовых                      независимо от     квартала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изделий и                    численности,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предметов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личного                     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пользования                  "Ремонт бытовых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изделий и предметов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личного пользования"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52.7)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Квар-   Предприятия со 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продаже и     жение  тальная списочной числен-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ремонте       к форме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автомобилей,  2-МП           не более 50 чело-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мотоциклов                   век и их филиалы,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независимо от     квартала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"Продажа,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ческое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вание,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автомобилей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мотоциклов"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50)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Месяч-  Предприятия со    До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 жение  ная     списочной чис-  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товаров,      к форме        ленностью рабо-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         2-МП           тающих свыше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 и не более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 и их филиалы,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независимо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"Торговля,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обслуживание,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ремонт автомо-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билей и мотоцик-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лов; оптовая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торговля и тор-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говля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комиссионных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агентов; роз-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ничная торговля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ремонт изде-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лий домашнего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рестораны,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столовые 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50-52, 55.3-55.5)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       Прило- Месяч-  Предприятия со    На 2-ой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 жение  ная     списочной чис-   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 к форме        ленностью 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2-МП           работающих не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более 50 человек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их филиалы, 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независимо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"Транспорт"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60-62),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других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перевозку пасса-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жиров обществен-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ным транспортом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Отчет об      Прило- Месяч-  Предприятия со    До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услугах       жение  ная     списочной числен-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почтовой и    к форме        ностью работаю-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электри-      2-МП           щих не более 50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ческой                       человек,      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их филиалы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независимо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осуществлявшие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деятельность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области почтовой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электрической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64)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Статистика финансов предприятий и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0606031  Отчет о       1-ЦБ   Годовая Юридические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наличии и                    лица, являющиеся 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движении                     эмитентами,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ценных бумаг                 инвесторами и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(28.05.2003г.                профессиональ-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15-г)                      ными участниками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рынка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бумаг (ЗАО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"Центральный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депозитарий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ценных бумаг",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ЗАО "Казахстан-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ская фондовая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биржа" и другие)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 0606040  Отчет об      1-ЦБ   Годовая Министерство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эмиссии,      (гос)          финансов РК,     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обращении и                  Национальный Банк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погашении                    РК, местные ис-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государст-                   полнительные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венных ценных                органы - эмитенты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бумаг (28.05.               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2003г. N 15-г)              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 0606029  Отчет о       1-ПФ   Годовая Юридические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производст-                  лица, осуществ-   апреля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венно-финан-                 ляющие предпри-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совой деятель-               нимательскую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ности пред-                  деятельность,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приятия (орга-               со списочной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низации)                     численностью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(13.06.2003г.                работающих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27-г)                      свыше 50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 представляют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отчетность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низации образо-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вания,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охранения, банки,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страховые ком-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пании и общест-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венные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зации (код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ОКЭД 91)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0606026  Отчет о       1-ПФ   Квар-   Юридические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производст-          тальная лица, осуществ- 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венно-финан-                 ляющие предпри-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совой дея-                   нимательскую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тельности                    деятельность,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                  со списочной      квартала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(организации)                численностью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(13.06.2003г.                работающих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27-г)                      свыше 50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Не представляют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отчетность 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ганизации обра-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зования,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охранения, банки,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страховые компа-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нии и обществен-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ные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91)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0606023  Отчет о       1-ЦБ   Квар-   Юридические      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наличии              тальная лица, являющиеся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движении                   эмитентами,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ценных бумаг                 инвесторами и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(28.05.2003г.                профессиональ-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15-г)                      ными участниками  квартала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рынка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бумаг (ЗАО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"Центральный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депозитарий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ценных бумаг",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ЗАО "Казахстан-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ская фондовая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биржа" и другие)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0606037  Отчет об      1-ЦБ   Квар-   Министерство     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эмиссии,      (гос)  тальная финансов РК,    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обращении                    Национальный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погашении                  Банк РК, местные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государствен-                исполнительные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ных ценных                   органы - эмитенты квартала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бумаг (28.05.               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2003г. N 15-г)              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0606033  Отчет о       1-ПФ   Срочная Юридические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производст-          -месяч- лица, осущест-  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венно-финан-         ная     вляющие пред-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совой деяте-                 принимательскую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льности                      деятельность,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                  со списочной  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(организации)                численностью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(13.06.2003г.                работающих свыше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27-г)                      50 человек.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представляют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отчетность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низации образо-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вания,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охранения, банки,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страховые компа-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нии и обществен-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ные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91)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Статистика сельского, лесного и рыбного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0604051  Отчет о       1-лес  Годовая Предприятия       Не позд-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заготовке                    с основным видом  нее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леса (работ,                 деятельности     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услуг) и                     "Лесоводство,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проведении                   лесозаготовки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лесокультур-                 и связанные с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ных и лесо-                  этим услуги",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хозяйственных                с численностью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                        работающих свыше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(10.07.2003г.                50 человек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0604078  Отчет о       1-лес  Годовая Предприятия       Не позд-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заготовке    (малые)         с основным видом  нее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леса (работ,                 деятельности     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услуг) и                     "Лесоводство,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проведении                   лесозаготовки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лесокультур-                 и связанные с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ных и лесо-                  этим услуги",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хозяйственных                с численностью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                        работающих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(10.07.2003г.                более 50 человек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0604067  Сведения о    6-р    Годовая Администрация 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наличии       (фер-          аульных (сель-  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земельных     мер)           ских), поселковых 15 июля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угодий,                      и городских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сельхоз-                     округов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техники и    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построек в                             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крестьянских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(фермерских)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(10.07.2003г.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0604068  Сведения о    7-р    Годовая Администрация 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наличии       (насе-         аульных (сель-  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земельных     ление)         ских), поселковых 15 июля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угодий в                     и городских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личных                       округов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хозяйствах   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населения                              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(10.07.2003г.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0604077  Отчет о       1-СХ   Годовая Предприятия и 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             крестьянские    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сельхоз-                     (фермерские) хо-  1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формирования                 зяйства, осущес-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(10.07.2003г.                твляющие сельско-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34-г)                      хозяйственную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деятельность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(имевшие посевную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площадь, сенокосы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пастбища, много-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летние насаждения,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скот и птицу),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работающих свыше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0604082  Отчет о       1-СХ   Годовая Предприятия и 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 (малые)        крестьянские    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сельхоз-                     (фермерские) хо-  1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формирования                 зяйства, осущес-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(10.07.2003г.                твляющие сельско-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34-г)                      хозяйственную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деятельность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(имевшие посевную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площадь, сенокосы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пастбища, много-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летние насаждения,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скот и птицу),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работающих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0604003  Отчет об      4-СХ   Годовая Все предприятия 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итогах сева                  крупные крестьян-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 урожай                   ские (фермерские) 5 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(10.07.2003г.                хозяйства,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34-г)                      имевшие посевную  оконча-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площадь, с        ния сева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численностью      яровых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работающих свыше 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0604044  Сведения о    10-мех Годовая Все юридические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наличии                      лица, крестьян- 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сельско-                     ские (фермерские) 15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хозяйственной                хозяйства,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техники и                    осуществляющие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энергетических               сельскохозяйс-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мощностей                    твенную деятель-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(10.07.2003г.                ность, с числен-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34-г)                      ностью работающих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свыше 50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0604007  Отчет о сборе 29-СХ  Годовая Все предприятия 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урожая сель-                 крупные крестьян-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скохозяйст-                  ские (фермерские) 2 ноября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венных культур               хозяйства,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 всех земель               имевшие посевную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(10.07.2003г.                площадь, сенокосы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34-г)                      и пастбища или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только много-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летние насаждения,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 численностью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работающих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свыше 50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0604035  Отчет по      2-     Годовая Лица, занима- 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охотничьему   охота          ющиеся видом    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хозяйству                    деятельности      25 фев-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(10.07.2003г.                "Охота и          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34-г)                      разведение дичи,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включая предос-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тавление услуг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 этих областях",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 численностью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работающих свыше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0604079  Отчет по      2-     Годовая Лица, занима- 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охотничьему   охота          ющиеся видом    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хозяйству     (малые)        деятельности      25 фев-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(10.07.2003г.                "Охота и          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34-г)                      разведение дичи,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включая предос-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тавление услуг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 этих областях",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 численностью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работающих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более 50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0604081  Отчет о       1-рыба Годовая Юридические   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рыбоводстве,                 лица, с основным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улове рыбы                   видом деятель-    10 фев-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других                     ности "Рыболов-   раля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морепродуктов                ство, рыбоводство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(10.07.2003г.                и связанные с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34-г)                      этим услуги",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 численностью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работающих свыше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0604080  Отчет о       1-рыба Годовая Юридические   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рыбоводстве,  (малые)        лица, с основным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улове рыбы                   видом деятель-    10 фев-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других                     ности "Рыболов-   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морепродуктов                ство, рыбоводство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(10.07.2003г.                и связанные с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34-г)                      этим услуги",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 численностью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работающих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более 50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0604057  Отчет пред-   8-СХ   Годовая Предприятия и 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приятий       (услу-         организации с   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(организаций), ги)           основным видом    15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оказывающих                  деятельности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сельскохозяй-                "Предоставление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ственные                     услуг в области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услуги                       сельского хозяй-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(09.07.2002г.                ства,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36-г)                      ветеринарных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услуг", с чис-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ленностью рабо-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тающих свыше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0604076  Наличие       49-СХ  Годовая Юридические       Не позд-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построек и                   лица, имеющие     нее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сооружений в                 посевные площади 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сельском                     и поголовье скота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хозяйстве                         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(10.07.2003г.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34-г)                           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 0604075  Расход кормов 10-СХ  Годовая Юридические       Не позд-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(09.07.2002г.                лица, имевшие     нее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36-г)                      скот и птицу     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 0604083  Итоги учета   5-СХ   Едино-  Все предприятия 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сортовых             време-  крупные крестьян-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посевов              нная    ские (фермерские) 5 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зерновых,                    хозяйства,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технических                  с численностью    окон-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культур,                     работающих свыше  чания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картофеля                    50 человек,       сева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трав                       имевшие посевную  яровых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(22.08.2003г.                площадь          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45-г)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 0604065  Сведения о    6-ж    Полу-   Администрация 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наличии       (фер-  годовая аульных (сель-  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скота и       мер)           ских), поселковых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птицы в                      и городских     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крестьянских                 округов           и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(фермерских)                                   июля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(10.07.2003г.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 0604066  Сведения о    7-ж    Полу-   Администрация 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наличии       (насе- годовая аульных (сель-  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скота и       ление)         ских), поселковых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птицы в                      и городских     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личных                       округов           и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хозяйствах                                     июля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(10.07.2003г.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 0604015  Отчет о       24-СХ  Срочная Юридические       Не позд-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состоянии            -месяч- лица, осущест-    нее 2-го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животновод-          ная     вляющие сельско-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ства                         хозяйственную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(09.07.2002г.                деятельность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36-г)                      (имевшие скот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птицу), с   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работающих свыше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 0604084  О наличии и   2-СХ  Месячная Все юридические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движении      (зер-          лица, крестьян- 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зерна         но)            ские (фермерские) 4-го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(09.10.2003г.                хозяйства,      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52-г)                      являющиеся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владельцами зерна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месяца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34-1 0604086 Отчет о сборе    30-   Годо- Все крестьянские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урожая           сх    вая   (фермерские)    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зерновых                     хозяйства,        2 ноя-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культур со всех              имевшие           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земель                       посевные  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(15.09.2004 г.               площади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31-г)                      зерновых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культур           года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Статистика промышленного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 0601043  Отчет о       1-     Годовая Предприятия      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 водо-  водо-          и их филиалы    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провода       провод         с основным и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(отдельной                   не основным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водопровод-                  видами деятель-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ной сети)                    ности "Сбор,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(05.06.2003г.                очистка и рас-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19-г)                      пределение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41)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 0601004  Отчет о       24-   Годовая  1. Предприятия    3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производстве, энер-          и их филиалы с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распределении гети-          основным и не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потреблении ка             основным видами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электрической                деятельности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энергии, сос-                "Производство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тав энергети-                распределение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ческого обору-               электроэнергии"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дования                      (код ОКЭД 40.1);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(05.06.2003г.                2.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19-г)                      и их филиалы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"Промышленность"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 10-37,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40.2, 40.3, 41),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потреблявшие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электроэнергию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 0601041  Отчет         1-ТЕП  Годовая Предприятия и    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                  их филиалы с    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 отпуске                   основным и не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производ-                  основным видами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стве тепловой                деятельности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энергии                      "Снабжение паром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(05.06.2003г.                и горячей водой"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19-г)                      (код ОКЭД 40.3)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 0601042  Отчет пред-   1-П    Годовая Юридические       14 фев-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приятия о     (под-          лица, имевшие не  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  собная)        основной вид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отгрузке                   деятельности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             "Промышленность"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(товаров,                    (коды ОКЭД 10-37,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услуг)                       40, 41)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(05.06.2003г.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 0601008  О технико-    6-ТП   Годовая Предприятия и     11 фев-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экономических                их филиалы с      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показателях                  основным и не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работы тепло-                основным видами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электростанции,              деятельности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гидроэлектро-                "Производство и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станции и                    распределение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котельной                    электроэнергии",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(05.06.2003г.                "Снабжение паром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19-г)                      и горячей водой"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 40.1,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40.3)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 0601040  Отчет о       1-ГАЗ  Годовая Предприятия и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 пред-                 их филиалы, осу-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приятий, от-                 ществлявшие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пускавших                    производство и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природный и                  распределение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сжиженный газ                газообразного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(05.06.2003г.               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19-г)                      (код ОКЭД 40.2)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 0601044  Отчет пред-   1-пром Годовая Предприятия с     1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приятия о                    основным видом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                 деятельности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             "Промышленность"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(товаров,                    (коды ОКЭД 10-37,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услуг) с раз-                40, 41), с чис-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бивкой по                    ленностью рабо-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месяцам                      тающих свыше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(05.06.2003г.                человек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19-г)                  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 0601006  Отчет пред-   1-П    Годовая Предприятия с     1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приятия о                    основным видом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                 деятельности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отгрузке                   "Промышленность"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             (коды ОКЭД 10-37,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(товаров,                    40, 41), с чис-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услуг)                       ленностью рабо-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(05.06.2003г.                тающих свыше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19-г)                      50 человек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43. 0601451  Отчет пред-   1-П    Годовая Предприятия с     1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приятия о    (малые)         основным видом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                 деятельности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             "Промышленность"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(товаров,                    (коды ОКЭД 10-37,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услуг)                       40, 41), с чис-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(05.06.2003г.                ленностью рабо-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19-г)                      тающих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 человек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44. 0601014  Баланс произ- БМ     Годовая Предприятия и их   31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водственной                  филиалы, осуществ-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мощности                     лявшие вид дея-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(05.06.2003г.                тельности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19-г)                      "Промышленность"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 10-37,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40, 41)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45. 0601053  Отчет пред-   1-П    Квар-   Предприятия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приятия о    (малые) тальная имеющие основной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                 вид деятельности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             "Промышленность"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(товаров,                    (коды ОКЭД 10-37,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услуг)                       40, 41), с числе- квартала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(05.06.2003г.                нностью занятых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19-г)                      не более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человек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46. 0601052  Отчет         1-П    Квар-   Юридические лица,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   (под-  тальная осуществляющие  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 производ-   собная)        не основной вид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стве                         деятельности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             "Промышленность",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(товаров,                    (коды ОКЭД 10-37, квартала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услуг)                       40, 41)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(05.06.2003г.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47. 0601005  Отчет пред-   1-П    Срочная Предприятия и их  1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приятия о            -месяч- филиалы, с основ-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         ная     ным видом деятель-отчет-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отгрузке                   ности "Промышлен-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                    ность" (коды ОКЭД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(товаров,                    10-37, 40, 41),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услуг)                       со списочной чис-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(05.06.2003г.                ленностью рабо-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19-г)                      тающих свыше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48. 0601036  Отчет пред-   1-алк  Месяч-  Предприятия,      10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 о (пром) ная     производящие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                 спирт этиловый и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отгрузке                   алкогольную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этилового                    продукцию     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спирта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алкогольной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(05.06.2003г.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49. 0601049  Отчет пред-   1-П    Месяч-  Предприятия и их  Первая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приятия об    ожи-   ная     филиалы, с        половина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ожидаемом     даемое         основным видом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выпуске                      деятельности      по уста-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 в                  "Промышленность"  новлен-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натуральном                  (коды ОКЭД 10-37, 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выражении                    40, 41), со      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(24.07.2003г.                списочной числен- статис-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35-г)                      ностью работающих 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свыше 50 человек  графику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Статистика инвестиций и строительного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50. 0602028  Сведения об   1-ин-  Годовая Юридические лица,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инвестициях   вест           их филиалы и      апреля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(10.06.2003г.                представительства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                      со списочной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численностью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работающих свыше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51. 0602029  Сведения о    2-КС   Годовая Юридические лица,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вводе в     (стройка)        их филиалы и    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действие                     представительства 1 фев-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объектов                     - застройщики     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(10.06.2003г.                          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                           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52. 0602012  Сведения об    2-КС  Годовая Юридические лица, Не позд-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освоении                     их филиалы и      нее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инвестиций в                 представительства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строительство                - застройщики,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вводе в                    ведущие строи-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действие                     тельство или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основных                     имеющие на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средств                      балансе объекты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(10.06.2003г.                незавершенного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                      строительства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53. 0602007  Сведения о    1-ИЖС  Годовая Территориальные   Не позд-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вводе в                      органы архитек-   нее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действие                     туры и градо-    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индивидуальных               строительства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жилых домов и                     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других объектов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(10.06.2003г.                          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54. 0602010  Сведения о    12-    Годовая Предприятия,      Не позд-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наличии и     строи-         имевшие на        нее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использовании тельс-         балансе         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основных      тво            строительные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строительных                 машины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машин, чис-  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лящихся на                             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балансе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отчитывающейся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(10.06.2003г.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55. 0602003  Сведения об   18-КС  Годовая Юридические лица, Не позд-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инвестициях                  их филиалы и      нее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охрану                    представительства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окружающей                             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среды и                           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рациональное 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использование                          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(10.06.2003г.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56. 0602025  Сведения об   1-КС   Годовая Организации   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объемах работ                (предприятия),  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(услуг),                     их филиалы и      31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выполненных                  представительства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строительными                с основным видом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                деятельности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(10.06.2003г.                "Строительство",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                      с численностью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работающих свыше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57. 0602034  Сведения об   1-КС   Годовая Организации   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объемах работ (ма-           (предприятия),  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(услуг),      лые)           их филиалы и      31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выполненных                  представительства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строительными                с основным видом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                деятельности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(10.06.2003г.                "Строительство",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                      с численностью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работающих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более 50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58. 0602032  Сведения о     1-    Полу-   Юридические лица, 7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строительстве  ПРИП  годовая их филиалы и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вводе в            Квар-   представи-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действие             тальная тельства, по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объектов,                    объектам          квартала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включенных в                 включенным в      и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Перечень                     Перечень респуб-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республи-                    ликанских 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канских                      (местных) инвес-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(местных)                    тиционных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инвести-                     проектов          полу-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ционных                      Республики        годия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проектов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                   (по списку)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(10.06.2003г.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59. 0602033  Сведения об   1-КС   Квар-   Организации   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объемах работ (ма-   тальная (предприятия),  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(услуг),      лые)           их филиалы и      10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выполненных                  представительства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строительными                с основным видом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                деятельности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(10.06.2003г.                "Строительство",  квартала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                      с численностью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работающих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более 50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60. 0602018  Сведения об   1-ин-  Квар-   Юридические лица, На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инвестициях   вест   тальная их филиалы и     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(10.06.2003г.                представительства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                      со списочной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численностью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работающих свыше  квартала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61. 0602047  Сведения об   1-ин- Срочная- Юридические лица,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инвестициях   вест  месячная их филиалы и    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 основной                   представительства,2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капитал                      с численностью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(10.06.2003г.                работающих свыше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                      50 человек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месяца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62. 0602006  Сведения о   2-КС   Срочная- Юридические лица, Не позд-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вводе в     (строй- месячная их филиалы и      нее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действие     ка)             представительства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объектов                     - застройщики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(10.06.2003г.                     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      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месяца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63. 0602008  Отчет о       1-ИЖС Срочная- Территориальные   Не позд-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вводе в             месячная органы архитек-   нее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действие                     туры и градо-   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индивидуальных               строительства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жилых домов и                     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других объектов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(10.06.2003г.                              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64. 0602031  Сведения об   1-КС  Срочная- Организации   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объемах работ       месячная (предприятия),  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(услуг),                     их филиалы и      4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выполненных                  представительства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подрядными                   с основным видом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строительными                деятельности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организациями                "Строительство",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(10.06.2003г.                с численностью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                      работающих свыше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Статистика сферы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65. 0605503  Отчет о       1-     Годовая Юридические и     До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 водо-          физические лица, 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канализации   отвод          имеющие на своем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(отдельной                   балансе водопро-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канализацион-                водно-канализа-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ной сети)                    ционные объекты,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(19.05.2003г.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10-г)                      отвод сточных 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66. 0603418  Отчет природ- 1-за-  Годовая Природные      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ных заповед-  повед-         заповедники (код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ников, госу-  ник            ОКЭД 92.53.2)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дарственных                       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национальных 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природных                              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(19.05.2003г.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67. 0603415  Отчет о       1-     Годовая Музеи (код        До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 музеи          ОКЭД 92.52.1)   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музея                                  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(19.05.2003г.                     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10-г)      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68. 0603416  Отчет         1-     Годовая Учреждения        До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учреждения    клубы          культуры        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культуры                     клубного типа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клубного типа                (код ОКЭД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(19.05.2003г.                92.51.5)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10-г)                           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69. 0603420  Отчет о       1-     Годовая Театры (код ОКЭД  До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 театр          92.31.1)        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театра                                 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(19.05.2003г.                     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10-г)      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70. 0603417  Отчет о рабо- 1-     Годовая Библиотеки в      До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 библиотеки библи-         разрезе струк-  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(19.05.2003г. отека          турных подраз-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10-г)                      делений по месту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своего нахождения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 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92.51.2,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библиотек школ,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вузов и колледжей)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71. 0603421  Отчет о       1-     Годовая Парки развлечений До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 луна-  парки          и отдыха        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парка и парка                (код ОКЭД 92.33)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отдыха                            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(19.05.2003г.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10-г)                           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72. 0603419  Отчет о рабо- 1-     Годовая Зоопарки (код     До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 зоопарка   зоо-           ОКЭД 92.53.1)   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(19.05.2003г. парк                     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10-г)                           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73. 0605102  Отчет о       1-кино Годовая Организации,      До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             осуществляющие  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организации,                 деятельность,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               связанную с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кинопоказ,                   демонстрацией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(19.05.2003г.                кинофильмов (код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10-г)                      ОКЭД 92.13)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74. 0605101  Отчет о       1-     Годовая Организации,      До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концертной    кон-           осуществляющие  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 церт           концертную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(19.05.2003г.                деятельность (код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10-г)                      ОКЭД 92.31.2)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75. 0603423  Отчет пред-   2-     Годовая Предприятия со    До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приятий об    услуги         списочной числен-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объеме               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оказанных                    свыше 50 человек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                        и их филиалы,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(29.05.2003г.                независимо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16-г)                      от численности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работающих,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 сфере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связанных с нед-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вижимым имущест-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вом, арендой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машин и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вания, вычисли-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тельной техникой,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услугами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области исследо-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ваний и разработок,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прочих видов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услуг потребителям,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удаления сточных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вод,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организации отдыха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 70-74,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90, 92, 93)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76. 0603403  Отчет учреж-  2-     Годовая Учреждения с      До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дений госу-   услуги         основным видом   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дарственного  (управ-        деятельности в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управления об ление)         сфере государст-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объеме ока-                  венного управле-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занных услуг                 ния, оказывающие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(29.05.2003г.                услуги предприя-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16-г)                      тиям,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или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75)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77. 0605069  Отчет о       1-ТЭ   Квар-   Предприятия со 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туристской    (ту-   тальная списочной числен-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 ризм)  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(29.05.2003г.                свыше 50 человек,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16-г)                      занимающиеся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деятельностью в   квартала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области туризма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гостиничного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 63.3,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55.1, 55.2)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78. 0603424  Отчет пред-   2-     Квар-   Предприятия со 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приятий об    услуги тальная списочной числен-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объеме ока-          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занных услуг                 свыше 50 человек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(29.05.2003г.                и их филиалы,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16-г)                      независимо от     квартала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работающих,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сфере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связанных с нед-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вижимым имущест-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вом, арендой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машин и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вания, вычисли-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тельной техникой,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услугами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области исследо-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ваний и разработок,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прочих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услуг потребителям,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удаления сточных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вод,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организации отдыха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 70-74,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90, 92, 93)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Статистика внутренней и внешней торговли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79. 0603382  Отчетный      1-ТЭБ  Годовая Предприятия,      25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топливно-                    независимо от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энергетический               вида деятель-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баланс                       ности, являющиеся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(17.06.2002г.                поставщиками и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                      потребителями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топлива и энер-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гии (по малым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предприятиям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установленному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органами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статистики)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80. 0603413  Отчет о       1-опт  Годовая Предприятия со    До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структуре                    списочной чис-   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                ленностью рабо-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товаров пред-                тающих свыше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приятиями                    50 человек и их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оптовой тор-                 филиалы, неза-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говли                        висимо от числен-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(02.06.2003г.                ности, с основным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17-г)                      видом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ности "Оптовая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торговля"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 51.2-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51.9)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81. 0603409  Отчет об      1-пос- Годовая Предприятия со    До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оптовой       ред-           списочной числен-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торговле      ники   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через агентов                свыше 50 человек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(за вознаг-                  и их филиалы,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раждение или                 независимо от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договорной                численности рабо-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основе)                      тающих 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(02.06.2003г.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17-г)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"Оптовая торговля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через агентов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(за вознаграждение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или на договорной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основе)"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51.1)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82. 0603412  Отчет о       1-роз- Годовая Предприятия со    До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структуре     ница           списочной числен-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        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товаров                      свыше 50 человек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                и их филиалы,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розничной                    независимо от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                     численности,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(02.06.2003г.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17-г)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"Розничная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торговля"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 52.1-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52.6)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83. 0603411  Отчет о       1-     Годовая Предприятия со    До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продаже и     авто           списочной числен-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ремонте              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автомобилей,                 свыше 50 человек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мотоциклов                   и их филиалы,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(02.06.2003г.                независимо от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17-г)                      численности,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"Продажа,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обслуживание,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ремонт автомоби-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лей и мотоциклов"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50)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84. 0603410  Отчет о       1-     Годовая Предприятия со    До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 ремонт         списочной числен-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 пред-          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приятиями по                 свыше 50 человек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ремонту                      и их филиалы,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бытовых                      независимо от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изделий и                    численности,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предметов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личного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пользования                  "Ремонт бытовых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(02.06.2003г.                изделий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17-г)                      предметов личного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пользования"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52.7)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85. 0603357  Отчет о       12-    Годовая Все рынки, пред-  До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рынках        торг           приятия, имеющие 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(28.05.2003г.                в своем составе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13-г)                      рынки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86. 0603414  Отчет о       1-     Годовая Предприятия со    До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структуре     рес-           списочной числен-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 тораны 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 ресто-                 свыше 50 человек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ранами,                      и их филиалы,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барами, сто-                 независимо от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ловыми,                      численности,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поставке                    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готовой пищи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(02.06.2003г.                "Рестораны, бары,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17-г)                      столовые, поставка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готовой пищи"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 55.3-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55.5)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87. 0603374  Отчет о       1-     Полу-   Товарные биржи    До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 биржа  годовая                 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товарной                               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биржи                             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(17.06.2002г.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                                        полу-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годия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88. 0603813  Отчет о       1-ВЭС  Полу-   Юридические       За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     годовая лица, созданные   полуго-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 с                с долевым учас-   дие - 30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участием                     тием иностранных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иностранного                 инвесторов или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капитала                     полностью принад-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(17.06.2002г.                лежащие иностран-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                      ным инвесторам,   периода;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филиалы и пред-   за год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ставительства     25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89. 0603387  Отчет о       1-     Квар-   Предприятия со    До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структуре     роз-   тальная списочной числен-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 ница      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товаров                      свыше 50 человек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предприя-                    и их филиалы,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тиями                        независимо от   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розничной                    численности, с   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                     с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(02.06.2003г.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17-г)                      "Розничная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торговля"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 52.1-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52.6)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90. 0603386  Отчет о       1-     Квар-   Предприятия со    До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структуре     ресто- таль-   списочной числен-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 раны   ная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                        свыше 50 человек,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ресторанами,                 их филиалы, неза-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барами,                      висимо от числен-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столовыми,                   ности, с основным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поставке                     видом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готовой                      ности "Рестораны,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пищи                         бары, столовые,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(02.06.2003г.                поставка готовой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17-г)                      пищи" (коды ОКЭД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55.3-55.5)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91. 0603388  Отчет о       1-     Квар-   Предприятия со    До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структуре     опт    таль-   списочной числен-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        ная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товаров                      свыше 50 человек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                и их филиалы, не-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оптовой                      зависимо от чис-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торговли                     ленности, с ос-  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(02.06.2003г.                новным видом дея-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17-г)                      тельности "Опто-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това торговля"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51.2-51.9)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92. 0603385  Отчет об      1-     Квар-   Предприятия со    До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оптовой       пос-   таль-   списочной числен-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торговле      ред-   ная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через агентов ники           свыше 50 человек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(за вознаг-                  и их филиалы, не-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рождение или                 зависимо от чис-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договорной                ленности, с ос-  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основе)                      новным видом дея-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(02.06.2003г.                тельности "Опто-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17-г)                      вая торговля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через агентов (за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вознаграждение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или на договорной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основе)" (код ОКЭД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51.1)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93. 0603383  Отчет о       1-     Квар-   Предприятия со    До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продаже и     авто   таль-   списочной числен-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ремонте              ная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автомоби-                    свыше 50 человек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лей, мото-                   и их филиалы, не-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циклов                       зависимо от чис-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(02.06.2003г.                ленности, с ос-  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17-г)                      новным видом дея-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тельности "Прода-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жа, 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обслуживание,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ремонт автомоби-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лей и мотоциклов"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50)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94. 0603384  Отчет о реа-  1-     Квар-   Предприятия со    До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лизации услуг ремонт таль-   списочной числен-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        ная     ностью работающих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ремонту                   свыше 50 человек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бытовых                      и их филиалы, не-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изделий и                    зависимо от чис-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предметов                    ленности, с ос-  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личного                      новным видом дея-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пользования                  тельности "Ремонт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(17.06.2002г.                бытовых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                      и предметов лич-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ного пользования"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52.7)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95. 0603422  О запасах     5-ГСМ  Месяч-  Основные постав-  3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горюче-       (за-   ная     щики и сельхоз-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смазочных     пасы)          формирования,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материалов                   являющиеся потре-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(17.06.2002г.                бителями горюче-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                      смазочных мате-   (на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риалов (по малым 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предприятиям -    полевых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 перечню,       работ-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установленному    с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органами государ-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ственной статис-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тики)             октября)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96. 0603381  О запасах     4-     Месяч-  Предприятия,      1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топлива       топ-   ная     независимо от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(17.06.2002г  ливо           вида экономичес-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24-г)       (за-           кой деятельности,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пасы)          являющиеся пос-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тавщиками и пот-  (на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ребителями топ-  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лива (по малым    отопи-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предприятиям - по 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перечню, установ-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ленному органами  сезона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государственной   с 1 ян-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статистики)       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апреля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и с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октября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декабря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97. 0603399  Отчет о       1-     Месяч-  Предприятия со    На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реализации    тор-   ная     списочной чис-   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товаров,      говля          ленностью рабо-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                        тающих свыше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(28.05.2003г.                50 человек и их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13-г)                      филиалы, неза-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висимо от числен-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ности, с основным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видом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ности "Торговля",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обслуживание,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ремонт автомоби-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лей и мотоциклов",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"Оптовая торговля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торговля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комиссионных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агентов", "Роз-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ничная торговля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ремонт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домашнего пользо-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вания", "Ресто-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раны, столовые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др." (коды ОКЭД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50-52, 55.3-55.5)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Статистика транспорта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98. 0601624  Отчет об      41-шос Годовая Предприятия, их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автомобильных (дор)          филиалы, незави-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дорогах обще-                симо от основного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 пользова-                 вида деятель-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ния                          ности, занимаю-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 г.               щиеся эксплуата-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26-г)                      цией, ремонтом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содержанием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дорог (код ОКЭД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63.21.2)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99. 0601634  Отчет           ЖД   Годовая Предприятия    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железной доро-               железнодорожного 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ги о протяжен-               транспорта, а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ности эксплуа-               также отделения и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тируемых линий               участки других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основных                   железных дорог,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показателях                  проходящих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            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 г.  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26-г)                      (код ОКЭД 60.10)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100.0601612  Отчет о       1-     Годовая Предприятия со    До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наличии и     ТР             списочной чис-   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 авто-  (шос)          ленностью рабо-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             тающих свыше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 г.               50 человек, их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26-г)                      филиалы, неза-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висимо от числен-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ности работаю-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щих, имевшие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своем балансе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или арендовавшие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автотранспорт,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 также взявшие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автотранспорт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 лизингу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101.0601666  Отчет о       1-ТР   Годовая Органы дорожной   До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наличии       (шос)          полиции по инди- 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авто-        индивид.        видуальным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             владельцам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 г.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26-г)                           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102.0601675  Отчет о       1-ТР   Годовая Предприятия,      До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железно-      (жел)          имевшие на своем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дорожном                     балансе локомо-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транспорте                   тивы, вагоны,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 общего                    железнодорожные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пользования                  пути не общего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 г.              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26-г)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103.0601626  Отчет о       11-вн. Годовая Предприятия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наличии внут- (вод)          с основным видом 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ренних судо-                 деятельности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ходных путей                 "Речной транс-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работе вод-                порт" (код ОКЭД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ного транс-                  61.2), а также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порта общего                 предприятия,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пользования  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(17.06.2002г.                прочую вспомо-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26-г)                      гательную дея-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тельность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транспорта (код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ОКЭД 63.22)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104.0601680  Отчет о       65     Годовая Предприятия со 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                списочной чис-   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             ленностью рабо-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видам                     тающих свыше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сообщений                    50 человек и их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(04.06.2003г.                филиалы, неза-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18-г)                      висимо от числен-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ности работающих,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"Транспорт"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 60-63,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кроме 63.3),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 также предприя-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тия других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перевозку пасса-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жиров обществен-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ным транспортом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105.0601670  Отчет об      1-     Годовая Предприятия со 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услугах       связь          списочной чис-   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почтовой                     ленностью рабо-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связи                        тающих свыше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(04.06.2003г.                50 человек и их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18-г)                      филиалы, неза-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висимо от числен-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ности работающих,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осуществлявшие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деятельность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области почтовой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связи (код ОКЭД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64.1)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106.0601668  Отчет об      2-     Годовая Предприятия со 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услугах       связь          списочной чис-   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электрической                ленностью рабо-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связи                        тающих свыше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(04.06.2003г.                50 человек и их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18-г)                      филиалы, неза-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висимо от числен-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ности работающих,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осуществлявшие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деятельность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области электри-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ческой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64.2)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107.0601072  Отчет об      1-ТР   Полу-   Подразделения     До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автобусных    (марш- годовая региональных    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маршрутах     рут)           исполнительных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 всех видах                органов (депар-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сообщения                    таменты, управ-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(21.08.2003г.                ления транспорта  полу-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44-г)                      или другие орга-  годия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низации), 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регулирование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маршрутных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автобусных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перевозок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108.0601664  Отчет о       31-М   Полу-   Морские порты,    До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погрузочно-   (пе-   годовая с основным видом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разгрузочных  регр)          деятельности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работах в                    "Транспортная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морских портах               обработка грузов"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(17.06.2002г.                (код ОКЭД 63.11)  полу-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26-г)                                        годия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109.0601679  Отчет о       1-ТР   Квар-   Предприятия со    На 2-й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 (авто, таль-   списочной чис-   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прочего       элек-  ная     ленностью рабо-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сухопутного   тро)           тающих свыше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             50 человек и их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(04.06.2003г.                филиалы, неза-  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18-г)                      висимо от числен-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ности работающих,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"Прочий сухопут-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ный транспорт"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60.2),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других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перевозку пасса-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жиров обществен-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ным транспортом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110.0601677  Отчет о       1-ТР   Квар-   Предприятия со    На 2-й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 (авиа) таль-   списочной чис-   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воздуш-              ная     ленностью рабо-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ного                         тающих свыше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             50 человек и их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(17.06.2002г.                филиалы, неза-  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26-г)                      висимо от числен-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ности работающих,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"Воздушный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транспорт"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62)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111.0601673  Отчет о       1-ТР   Квар-   Предприятия       На 2-й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 (жд)   таль-   железнодорожного 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железно-             ная     транспорта, а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дорожного                    также отделения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             и участки других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(17.06.2002г.                железных дорог, 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26-г)                      проходящих по    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60.10)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112.0601676  Отчет о       1-ТР   Квар-   Предприятия со    На 2-й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 (река) таль-   списочной чис-   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речного              ная     ленностью рабо-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             тающих свыше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(17.06.2002г.                50 человек и их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26-г)                      филиалы, неза-  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висимо от числен-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ности работающих,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"Речной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транспорт"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61.2)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113.0601678  Отчет о       1-ТР   Квар-   Предприятия со    На 2-й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 (тру-  таль-   списочной чис-   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трубо-        бопро- ная     ленностью рабо-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проводного    вод)           тающих свыше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             50 человек и их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(17.06.2002г.                филиалы, неза-  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26-г)                      висимо от числен-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ности работающих,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"Транспортировка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 трубопроводу"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 ОКЭД 60.3)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114.0601681  Отчет о       2-ТР   Квар-   Все предприятия,  До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перевозках    (мар-  таль-   их филиалы, осу-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пассажиров    шрут)  ная     ществляющие ус-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маршрутными                  луги по перевозке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автобусами                   пассажиров авто-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(21.08.2003г.                бусными маршрут-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44-г)                      ными автобусами   тала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115.0601674  Отчет о       1-ТР   Квар-   Предприятия       На 2-й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 морс-  (море) таль-   с основным видом 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кого транс-          ная     деятельности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порта                        "Морской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(17.06.2002г.                транспорт" (код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26-г)                      ОКЭД 61.1)      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116.0601615  Отчет о       65     Квар-   Предприятия со    До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               таль-   списочной чис-  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           ная     ленностью рабо-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видам                     тающих свыше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сообщений                    50 человек и их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(04.06.2003г.                филиалы, неза-  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18-г)                      висимо от числен-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ности работающих,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 основным видом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"Транспорт"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 60-63,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кроме 63.3),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 также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приятия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видов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ности, осущест-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вляющие перевозку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пассажиров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щественным тран-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спортом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117.0601671  Отчет об      3-     Месяч-  Предприятия, со   До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услугах       связь  ная     списочной чис-  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почтовой                     ленностью рабо-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электри-                   тающих свыше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ческой связи                 50 человек и их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(04.06.2003г.                филиалы, незави-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18-г)                      симо от числен-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ности работающих,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осуществлявшие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деятельность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области почтовой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электрической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связи (код ОКЭД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64)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118.0601663  Отчет о       1-     Месяч-  Предприятия со    На 2-й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 транс- транс- ная     со списочной     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порта         порт           численностью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(04.06.2003г.                работающих свыше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18-г)                      50 человек и их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филиалы, неза-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висимо от числен-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ности работающих,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 основным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видом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ности "Транспорт"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(коды ОКЭД 60-62),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 также предприя-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тия других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деятельности,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перевозку пасса-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жиров обществен-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ным транспортом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Статистика цен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119.0607115  Отчет о фак-  2-ЦСХ  Годо-   Сельскохозяйст-   10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тических             вая,    венные формиро-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ценах на             полуго- вания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промышленную         довая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продукцию,                     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тарифах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расценках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услуги, при-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обретенные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сельскохозяй-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формированиями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(12.05.2003г.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8-г)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120.0607120  Бланк обсле-  3-ЦКС  Квар-   Строительные      20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дования цен   (ком-  тальная организации      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строитель- понен-                       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ные работы    ты)                      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(12.05.2003г.                     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8-г)       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квартала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121.0607114  Отчет пред-   1-ЦП   Месяч-  Предприятия       Не позд-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приятия-произ-       ная     с основным        нее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водителя о                   видом деятель-  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ценах на про-                ности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мышленную                    "Промышлен-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продукцию и                  ность"        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услуги произ-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водственного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122.0607102  Отчет о       2-ЦП   Месяч-  Предприятия       Не позд-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средних ценах        ная     с основным        нее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приобретен-               видом деятель-  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ную продукцию                ности "Промыш-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производствен-               ленность"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но-технического                            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123.0607101  Отчет о ценах 3-ЦКС  Месяч-  Строительные      20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приобретен-       ная     организации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ные строитель-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ные материалы,                             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детали и кон-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(12.05.2003г.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8-г)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124.0607121  Отчет о ценах 1-ЦСХ  Месяч-  Сельскохозяйст-   16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реализо-          ная     веные формиро-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ванную по всем               вания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каналам сельско-                           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(12.05.2003г.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8-г)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125.0607104  Отчет о       1-та-  Месяч-  Предприятия       15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тарифах на    риф    ная     воздушного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перевозку     (га)           транспорта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тонны грузов                               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126.0607103  Отчет о       1-та-  Месяч-  Предприятия       15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тарифах на    риф    ная     автодорожного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перевозку     (автом)        транспорта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тонны грузов                               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127.0607105  Отчет о       1-та-  Месяч-  ЗАО НК            15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тарифах на    риф    ная     "Казакстан        отчет-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перевозку     (жел)          темiр жолы"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тонны грузов                                   месяца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железнодорож-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ного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порта (05.06.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2002г.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128.0607107  Отчет о       1-та-  Месяч-  Предприятия       15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тарифах на    риф    ная     внутреннего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перевозку     (внутр.        водного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тонны грузов  вод.)          транспорта    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внутреннего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водного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порта (05.06.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2002г.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129.0607106  Отчет о       1-та-  Месяч-  Предприятия       15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тарифах на    риф    ная     трубопроводного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транспорти-   (труб)         транспорта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ровку грузов                               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трубопроводным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транспортом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130.0607119  Отчет о       1-та-  Месяч-  ОАО "Казпочта",   21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тарифах на    риф    ная     ОАО "Казах-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услуги связи  (связь)        телеком"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для юридичес-                              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Статистика труда и занятости населения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131.0608037  Отчет о       1-Т    Годовая Юридические лица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численности   (усло-         с основным видом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работников,   вия            деятельности в    31 ян-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занятых во    труда)         сфере промышлен-  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вредных и                    ности, строитель-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других не-                   ства, транспорта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благоприятных                и связи, здраво-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условиях                     охранения, науки,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труда (06.06.                кроме отчитываю-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2003г. N 21-г)               щихся по форме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2-МП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132.0608042  Распределение 1-Т    1 раз   Юридические лица,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численности   (ЗП)   в год   их филиалы и      июля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работников,                  представительства,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отработавших                 кроме отчитываю-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полностью                    щихся по форме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месяц, по                    2-МП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начисленной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заработной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платы за июнь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(06.06.2003г.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21-г)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133.0608026  Отчет по      1-Т    Годовая Юридические лица, Не позд-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труду                        их филиалы и      нее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(06.06.2003г.                представитель-   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21-г)                      ства, кроме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отчитывающихся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 форме 2-МП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134.0608044  Отчет о       2-Т    1 раз   Юридические лица,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размерах      (проф) в год   их филиалы и      октября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заработной                   представительства,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платы работ-                 кроме отчитываю-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ников по от-                 щихся по форме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дельным долж-                2-МП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ностям и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фессиям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сентябрь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(06.06.2003г.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21-г)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135.0608043  Отчет по      1-Т    Квар-   Юридические лица, 7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труду (06.06.        тальная их филиалы и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2003г. N 21-г)               представительства,отчет-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кроме отчитываю-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щихся по форме  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2-МП              тала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136.0608006  Отчет по      1-Т    Месяч-  Юридические лица, 7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труду (06.06.        ная     их филиалы и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2003г. N 21-г)               представительства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 списочной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численностью  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работающих свыше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Статистика здравоохранения и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137.0605070  Отчет о сети, 1-     Годовая Медицинские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кадрах и      здрав          службы всех      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             министерств,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лечебно-профи-               ведомств,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лактических                  негосударствен-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учреждений                   ные организации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(02.07.2001г.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138.0601408  Отчет о       1-НК   Годовая Юридические лица, 5 янва-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работе ас-                   выполняющие под-  ря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пирантуры и                  готовку аспиран-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докторантуры                 тов и докторан-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(02.07.2001г.                тов       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139.0605029  Отчет         2-НК   Годовая Юридические лица, 5 ок-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колледжа на                  осуществляющие    тября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начало учеб-                 подготовку спе-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ного года                    циалистов со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(19.05.2003г.                средним профес-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9-с)                       сиональным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образованием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140.0605030  Отчет         3-НК   Годовая Высшие учебные    5 ок-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высшего учеб-                заведения         тября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ного заведения                         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начало                         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учебного года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(19.05.2003г.                          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9-г)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141.0610018  Отчет днев-   ОШ-1   Годовая Дневные обще-     7 сен-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ной обще-                    образовательные   тября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образователь-                школы     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ной школы на                      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начало учеб- 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ного года                              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(19.05.2003г.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9-г)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142.0605031  Отчет пос-    85-К   Годовая Постоянные        5 ян-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тоянной до-                  дошкольные        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школьной орга-               организации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низации                           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(02.07.2001г.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                   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143.0608004  Отчет         1-     Годовая Юридические лица, 10 ок-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профессио-    проф-          осуществляющие    тября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нальной школы тех            подготовку спе-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(лицея) на                   циалистов с на-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начало учеб-                 чальным профес-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ного года                    сиональным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(02.07.2001г.               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144.0605099  Отчет о       СОЦФИН Годовая Юридические       Не позд-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финансово-    (обра-         лица сферы        нее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хозяйственной зование)       образования       апреля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                        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                       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образования  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(02.07.2001г.                          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145.0605098  Отчет о       СОЦФИН Годовая Юридические       Не позд-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финансово-    (здра-         лица сферы        нее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хозяйственной воохра-        здравоохранения   апреля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 нение)         и социальных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организации                  услуг      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здраво-                                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охранения                              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службы)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146.0605097  Отчет         УСЛУГИ Квар-   Юридические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учреждения    (здра- тальная лица сферы      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здравоохране- воохра-        здравоохранения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ния об объеме нение)         и социального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оказанных                    обеспечения,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                        независимо от   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(02.07.2001г.                численности      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              работающих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147.0605096  Отчет         УСЛУГИ Квар-   Юридические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учреждения    (обра- таль-   лица сферы       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образования   зова-  ная     образования,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 объеме     ние)           независимо от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оказанных                    численности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услуг                        работающих      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(02.07.2001г.                                  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Другие отрасли социальной статистики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148.0601401  Отчет о       1-     Годовая Юридические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выполнении    наука          лица, выполняю- 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научно-техни-                щие научные 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ческих работ                 исследования и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(02.07.2001г.                разработки 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30-с)                           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149.0605004  Отчет о       7-ТПЗ  Годовая Юридические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травматизме,                 лица, на которых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связанном с                  произошел нес-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трудовой дея-                частный случай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тельностью,                  или иное повреж-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профес-                    дение здоровья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сиональных                   работника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заболеваниях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(02.07.2001г.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150.0605103  Отчет о       7-ТПЗ  Квар-   Юридические      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травматизме,         тальная лица, на которых  факту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связанном с                  произошел нес-    свер-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трудовой дея-                частный случай    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тельностью,                  или иное повреж-  события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профес-                    дение здоровья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сиональных                   работника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заболеваниях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(10.09.2003г.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Статистика по охране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151.0601414  Отчет о       4-ОС   Полу-   Предприятия,      На 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              годовая использующие     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затратах на                  природные ресур-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охрану природы,              сы, имеющие     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экологических                выбросы и сбросы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платежах и                   загрязняющих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плате за при-                веществ, и отходы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родные ресурсы              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152.0601415  Отчет об      3-ток- Полу-   Предприятия,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образовании   сичные годовая имеющие токсичные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удалении    отходы         промышленные   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токсичных                    отходы (образова-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отходов                      ние, складирова-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(05.06.2002г.                ние, захоронение,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19-г)                      использование,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обезвреживание,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уничтожение)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153.0601419  Отчет об ох-  2-ТП   Полу-   Предприятия,      10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ране атмос-   воздух годовая имеющие стацио-  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ферного воз-                 нарные источники 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духа                         загрязнения       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(05.06.2002г.                атмосферного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19-г)                      воздуха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Cтатистика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154.0604601  Отчет (анке-  1-РЕГ  Годовая Юридические лица,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та) о состоя-                осуществляющие    позднее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нии и дея-                   коммерческую      1 ноября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тельности                 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предприятия                  (нефинансовые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(23.05.2002г.                корпорации),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16-г)                      с численностью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занятых свыше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перечень форм общегосударственной статистической отчетности не вошли формы специально организованных статистических наблюдений, которые проводятся Агентством Республики Казахстан по статистике, согласно Плану статистических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января 2004 года N 2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 ведомственной статистической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 формы!Наименование формы, дата!Индекс!Перио-!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по ОКУД !и N нормативного акта об!формы !дич-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 утверждении       !      !ность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  !            3           !   4  !   5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внутренних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0610372   Отчет об отдельных ин-   1-ин-  квар-  1. Медчасти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фекционных и паразитар-  фекция таль-  СИЗО, ЛПУ,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ных заболеваниях         СЭС    ная    служивающие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(23.10.02 г. N 48-г)     МВД           личный состав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СЭС ГУВД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гг.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Алматы, ГУВД-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УВД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0610361  Отчет о профилактичес-   5-СЭС  квар-  1. Медчасти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ких прививках и движе-   МВД    таль-  СИЗО, ЛПУ,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нии вакцин                      ная    служивающие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(23.10.02 г. N 48-г)                   личный состав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СЭС ГУВД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гг.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Алматы, ГУВД-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УВД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0610662  Отчет об охвате профи-   6-СЭС  квар-  1. Медчасти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лактическими прививками  МВД    таль-  СИЗО, ЛПУ,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(23.10.02 г. N 48-г)            ная    служивающие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личный состав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СЭС ГУВД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гг.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Алматы, ГУВД-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УВД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 0610362  Отчет о результатах      7-СПИД квар-  1. Медчасти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обследования на СПИД     СЭС    таль-  СИЗО, ЛПУ,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лиц, находящихся на ме-  МВД    ная    служивающие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дицинском обследовании                 личный состав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учреждениях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(23.10.02 г. N 48-г)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СЭС ГУВД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гг.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Алматы, ГУВД-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УВД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 0610337  Отчет о работе санитар-  36 СЭС годо-  СЭС ГУВД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но-эпидемиологической    МВД    вая    гг.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станции                                Алматы, ГУВД-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(23.10.02 г. N 48-г)                   УВД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 0610322  Отчет лечебно-профилак-  1-леч  годо-  1.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тического учреждения     ЛС     вая    профилактичес-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(23.10.02 г. N 48-г)     МВД           кие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ния,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вающие личный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состав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дел, СИЗО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Медуправле-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ния,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(здравпункты)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высших и сред-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них профессио-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нальных учеб-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МВД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Медуправле-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ния,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(службы) ГУВД-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ГУВД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Астаны,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Центральный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госпиталь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МВД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 0610323  Медицинский отчет след-  1-леч  годо-  1. медицинские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ственного изолятора,     СК     вая    части (здрав-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исправительного учреж-   МВД           пункты) СИЗО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дения (23.10.02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48-г)                                2. Медуправле-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ния,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(службы) ГУВД-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ГУВД гг. Аста-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на,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 0610332  Отчет медуправления,     2-леч  годо-  Медуправления,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медотдела, медслужбы     МВД    вая   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(23.10.02 г. N 48-г)                   (службы) ГУВД-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ГУВД гг. Аста-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на,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учебных заве-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дений МВД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 0610334  Отчет здравпункта меди-  4-леч  годо-  1. Медицинские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цинского вытрезвителя    МВД    вая    вытрезвители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(23.10.02 г. N 48-г)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Медуправле-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ния,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(службы) ГУВД-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ГУВД гг. Аста-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на,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 0610335  Отчет военно-врачебной   7-леч  годо-  1. Госпиталь-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комиссии (23.10.02 г.    МВД    вая    ные и гарни-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48-г)                                зонные ВВК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ВВК ГУВД,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ГУВД гг. Аста-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Медотделы,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медслужбы,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медсанчасти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учебных заве-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дений МВД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 0610363  Отчет о причинах времен- 16-ВН  полу-  1. ЛПУ,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ной нетрудоспособности   МВД    годо-  живающие лич-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(23.10.02 г. N 48-г)            вая    ный состав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ОВД, СИЗО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Медуправле-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ния,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(службы) ГУВД-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ГУВД гг. Аста-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на,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Центральный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госпиталь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МВД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 0610338  Отчет санатория          64 МВД годо-  Санатории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г. N 48-г)             вая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 0610325  Отчет о зарегистриро-    прило- годо-  1.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ванных заболеваниях и    жение  вая    профилактичес-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их исходах (23.10.02 г.  N 1           кие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48-г)                  (к            ния,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формам        вающие личный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NN 1-         состав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леч ЛС       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МВД,          дел, СИЗО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1-леч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 МВД)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Медуправле-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ния,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(службы) ГУВД-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ГУВД гг. Аста-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на,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Центральный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госпиталь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МВД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 0610326  Отчет о медицинской по-  прило- годо-  1.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мощи детям (23.10.02 г.  жение  вая    профилактичес-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48-г)                  N 2           кие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(к            ния,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форме         вающие личный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1-          состав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леч ЛС       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МВД)          дел, СИЗО, 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Медуправле-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ния,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(службы) ГУВД-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ГУВД гг. Аста-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на,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 0610327  Отчет о медицинской по-  Отчет- годо-  1. Медицинские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мощи беременным, роже-   вкла-  вая    части (здрав-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ницам и родильницам      дыш           пункты) СИЗО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(23.10.02 г. N 48-г)    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форме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леч 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МВД)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Медуправле-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ния,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(службы) ГУВД-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ГУВД гг. Аста-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на,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 0610329  Отчет о контингентах     прило- годо-  1.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больных венерическими,   жение  вая    профилактичес-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паразитарными заболе-    N 5           кие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ваниями и микозами       (к            ния,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(23.10.02 г. N 48-г)     формам        вающие личный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NN 1-         состав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леч ЛС       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МВД,          дел, СИЗО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1-леч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МВД,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1-леч         2. Медуправле-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СК-Б          ния,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МВД)          (службы) ГУВД-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ГУВД гг. Аста-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на,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Центральный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госпиталь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МВД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 0610330  Отчет о контингентах     прило- годо-  1.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психических больных      жение  вая    профилактичес-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(23.10.02 г. N 48-г)     N 6           кие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(к            ния,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формам        вающие личный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NN 1-         состав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леч ЛС       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МВД,          дел, СИЗО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1-леч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 МВД)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Медуправле-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ния,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(службы) ГУВД-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ГУВД гг. Аста-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на,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Центральный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госпиталь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МВД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  0610331  Отчет о контингентах     прило- годо-  1.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больных алкоголизмом,    жение  вая    профилактичес-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наркоманией, токсико-    N 7           кие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манией (23.10.02 г.      (к            ния,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48-г)                  формам        вающие личный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NN 1-         состав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леч ЛС       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МВД,          дел, СИЗО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1-леч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 МВД)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Медуправле-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ния,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(службы) ГУВД-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ГУВД гг. Аста-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на,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Центральный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госпиталь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МВД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  0610562  Отчет о результатах дея- 1      месяч- ГУВД-УВД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тельности органов внут-         ная    областей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ренних дел по исполнению              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(23.10.02 г. N 48-г)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  0610359  Отчет о работе дорожной  1-ДП   квар-  УДП ГУВД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полиции (25.11.03 г.            таль-  гг.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60-г)                         ная    Алматы,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ГУВД-УВД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  0610365  Отчет о численности,     17-СИ  квар-  ДПИ МВД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составе и движении лиц,         таль-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заключенных под стражу,         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осужденных, содержа-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щихся в СИЗО МВД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(23.10.02 г. N 48-г)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   0610319 Отчет о наличии и техни- 2-ТС   годо-  УДП ГУВД-УВД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ческом состоянии авто-          вая    областей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мототранспортных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средств, прицепов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расходовании бланков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спецпродукции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(23.10.02 г. N 48-г)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  0610358  Отчет о работе ДГСО МВД  1-     полу-  ОГСО ГУВД-УВД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(23.10.02 г. N 48-г)     ДГСО   годо-  гг.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вая    Алматы, УССО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областей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 Адрес представления        !     Срок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       7                  !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СЭС ГУВД гг. Астана, Алматы,     1. до 5 числа,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ГУВД-УВД областей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ЦСЭС МВД                         2. до 10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СЭС ГУВД гг. Астана, Алматы,     1. до 5 числа,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ГУВД-УВД областей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ЦСЭС МВД                         2. до 10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СЭС ГУВД гг. Астана, Алматы,     1. до 5 числа,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ГУВД-УВД областей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ЦСЭС МВД                         2. до 10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СЭС ГУВД гг. Астана, Алматы,     1. до 5 числа,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ГУВД-УВД областей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ЦСЭС МВД                         2. до 10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ЦСЭС МВД РК                         не позднее 10 января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Медуправлениям, медотделам       1. до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(службам) ГУВД-УВД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ГУВД гг. Астана,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Медицинскому управлению МВД      2.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Медицинскому управлению МВД      3. до 20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1. Медуправлениям, медотделам       1. до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(службам) ГУВД-УВД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ГУВД гг. Астана,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Медицинскому управлению МВД      2. до 20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Медицинскому управлению МВД РК      до 20 января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1. Медуправлениям, медотделам       1. до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(службам) ГУВД-УВД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ГУВД гг. Астана,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Медицинскому управлению МВД      2. до 20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1. Военно-врачебным комиссиям       1. до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ГУВД, УВД областей, ГУВД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гг. Астаны,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ЦВВК МВД Республики Казахстан    2. до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ЦВВК МВД РК                      3. не позднее 5 дней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окончании медосвидетель-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ствования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1. Медуправлениям, медотделам       1. до 10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(службам) ГУВД-УВД областей,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ГУВД гг. Астана,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Медицинскому управлению МВД      2. до 20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    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Медицинскому управлению МВД         до 15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1. Медуправлениям, медотделам       1. до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(службам) ГУВД-УВД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ГУВД гг. Астана,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Медицинскому управлению МВД      2. до 20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1. Медуправлениям, медотделам       1. до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(службам) ГУВД-УВД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ГУВД гг. Астана,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Медицинскому управлению МВД      2. до 20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1. Медуправлениям, медотделам       1. до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(службам) ГУВД-УВД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ГУВД гг. Астана,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Медицинскому управлению МВД      2. до 20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1. Медуправлениям, медотделам       1. до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(службам) ГУВД-УВД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ГУВД гг. Астана,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Медицинскому управлению МВД      2. до 20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1. Медуправлениям, медотделам       1. до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(службам) ГУВД-УВД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ГУВД гг. Астана,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Медицинскому управлению МВД      2. до 20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1. Медуправлениям, медотделам       1. до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(службам) ГУВД-УВД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ГУВД гг. Астана,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Медицинскому управлению МВД      2. до 20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ЦКИ МВД РК                          до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ДДП МВД РК                          до 3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Генеральной прокуратуре РК          до 20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ДДП МВД РК                          до 15 декабря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ДГСО МВД РК                         до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 формы!Наименование формы, дата!Индекс!Перио-!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по ОКУД !и N нормативного акта об!формы !дич-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 утверждении       !      !ность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  !            3           !   4  !   5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 по инвестициям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0610612  Отчет о реализации       1-ИП   квар-  Юридические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инвестиционного проекта         таль-  лица, заклю-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(20.07.0 г. N 39-г)             ная    чившие конт-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ракт на пре-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преференций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 Адрес представления        !     Срок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         7                !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Уполномоченному органу               до 15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инвестициям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 формы!Наименование формы, дата!Индекс!Перио-!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по ОКУД !и N нормативного акта об!формы !дич-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 утверждении       !      !ность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  !            3           !   4  !   5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культуры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0610650  Отчет о работе организа- 2-ПР   годо-  1. Областные,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ции кино-, видеопроката         вая    гг.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(22.01.97 г. N 6)                      Алматы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ления (депар-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сводный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 разрезе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0610649  Сводный отчет о наличии, К-2    годо-  1.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движении и эксплуатации  РИК    вая    гг.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киноустановок, видео-                  и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залов и видеосалонов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(22.01.97 г. N 6)                  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сводный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 разрезе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0610532  Сводный отчет о массовых 80-а-  годо-  1.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универсальных библио-  РИК    вая    (городские)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теках (27.10.95 г. N 40)               отделы куль-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гг.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Министер-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ство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разрезе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 0610533  Сводный отчет об учреж-  80-б-  годо-  1.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дениях культуры клубного РИК    вая    (городские)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типа района (27.10.95 г.               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40)                 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гг.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Министер-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ство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разрезе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 0605038  Отчет массовой, универ-  6-НК   годо-  Массовые биб-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сальной библиотеки              вая    лиотеки всех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(27.10.95 г. N 40)                     ведомств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универсальные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библиотеки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системы Минис-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терства куль-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туры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 0605040  Отчет учреждения куль-   7-НК   годо- 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туры клубного типа              вая    культуры клуб-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(27.10.95 г. N 40)                     ного типа всех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ведомств и 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 0605035  Отчет о деятельности     8-НК   годо-  Музеи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музея (27.10.95 г. N 40)        вая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 0605036  Отчет о деятельности     9-НК   годо-  1. Театры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театра (27.10.95 г.             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Министер-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ство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 0610535  Отчет зоопарка           14-НК  годо-  Зоопарки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(27.10.95 г. N 40)              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 Адрес представления        !     Срок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         7                !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Министерству культуры            1. 10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статистике       2. 1 марта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Министерству культуры            1. 10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статистике       2. 1 марта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Областным управлениям культуры   1. 1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Министерству культуры            2. 25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РК по статистике       3. 1 апреля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Областным управлениям культуры   1. 1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Министерству культуры            2. 25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РК по статистике       3. 1 апреля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Районным (городским) отделам       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Районному (городскому) отделу      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Министерству культуры РК            30 января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1. Своей вышестоящей организации,   1.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Министерству культуры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статистике       2. 10 февраля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Министерству культуры               до 30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 формы!Наименование формы, дата!Индекс!Перио-!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по ОКУД !и N нормативного акта об!формы !дич-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 утверждении       !      !ность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  !            3           !   4  !   5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0610499  Отчет издательства,      1-И    месяч- Издательства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издающей организации о          ная    и издающие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выпуске и сдаче печатной           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продукции (20.08.99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50)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0610674  Отчет издательства по    1-П    квар-  Издательство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печатной продукции       (изда- таль-  и издающие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(20.08.99 г. N 50)       тель-  ная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 Адрес представления        !     Срок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         7                !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Министерству информации         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Книжной палате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РК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Министерству РК                  4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Книжной палате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РК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 формы!Наименование формы, дата!Индекс!Перио-!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по ОКУД !и N нормативного акта об!формы !дич-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 утверждении       !      !ность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  !            3           !   4  !   5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0610091  Численность студентов    1-К    1 раз  ВУЗы и СПУЗы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(учащихся), обучающихся  (вуз,  в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полной компенсацией    спуз)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стоимости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(22.06.92 г. N 99)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0610032  Отчет о численности и    83-РИК годо-  Районные отде-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составе педагогических          вая    лы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работников общеобразо-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вательных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(7.07.00 г. N 41)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0605087  Отчет о детях с отклоне- 1      годо-  Областные пси-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ниями в психофизическом         вая    холого-медико-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развитии (2.07.01 г.                   педагогические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31-с)                                консультации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или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 0605088  Отчет о детях со сложны- 2      годо-  Областные пси-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ми нарушениями                  вая    холого-медико-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(2.07.01 г. N 31-с)                    педагогические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консультации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или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 0605089  Отчет о детях с психи-   3      годо-  Областные пси-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ческими расстройствами          вая    холого-медико-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(2.07.01 г. N 31-с)                    педагогические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консультации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или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 0610576  Отчет библиотеки сред-   2-Б    годо-  1. Библиотеки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него профессионального   (СПУЗ) вая   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учебного заведения                     ных и негосу-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(25.04.96 г. N 16)                     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средних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учебных заве-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Министер-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ство образова-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 РК сводный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отчет в разре-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зе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 0610426  Отчет дневной общеобра-  ОШ-6   1 раз  1.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зовательной школы об            в год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интернате при школе и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подвозе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(29.06.93 г. N 193)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министерств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 0610085  Отчет о выявлении и      103-   годо- 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устройстве детей и под-  РИК    вая    (городские)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ростков, оставшихся без                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попечения родителей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(7.07.00 г. N 41)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 0610090  Результаты приема уча-   1-П    1 раз  Средние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щихся в средние про-     (СПУЗ) в год  фессиональные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фессиональные учебные                  учебные заве-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заведения (22.06.92 г.                 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99)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 0610093  Отчет об учебно-мате-    11     годо-  Все профессио-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риальной базе профессио- (проф- вая    нально-техни-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нально-технических       тех)          ческие учебные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учебных заведений и                    заведения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итогах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(22.06.92 г. N 99)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 0610094  Отчет о численности,     20     годо-  Все профессио-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составе и движении руко- (проф- вая    нально-техни-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водящих и инженерно-пе-  тех)          ческие учебные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дагогических работников                заведения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(22.06.92 г. N 99)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 0610020  Отчет общеобразователь-  ОШ-9   годо-  Общеобразова-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ной школы о профессио-          вая    тельные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нальном обучении учащих-               независимо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ся 8-11(12) классов                    ведомственной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(7.07.00 г. N 41)                      подчиненности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 формы собст-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 0610021  Отчет детского внешколь- 1-ВУ   годо-  Детские внеш-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ного учреждения                 вая    кольные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(7.07.00 г. N 41)                      дения незави-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симо от ведом-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ственной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чиненности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формы собст-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 0610022  Отчет детского дома      1-дет- годо-  Все детские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(школы-интерната)        ский   вая    дома и школы-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(7.07.00 г. N 41)        дом           интернаты 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зависимо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ведомственной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подчиненности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 форм собст-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 0610019  Отчет вечерней (сменной) ОШ-5   годо-  Вечерние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общеобразовательной             вая    (сменные)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школы (23.05.00 г. N 19)               щеобразова-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 Адрес представления        !     Срок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         7                !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Министерству образования и науки    до 5 сентября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Областным управлениям (департамен-  1 октября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там)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Республиканскому научно-практичес-  1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кому центру социальной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профессиональной - трудовой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реабилитации детей и подростков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проблемами в развитии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 и науки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Республиканскому научно-практичес-  1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кому центру социальной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профессиональной - трудовой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реабилитации детей и подростков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проблемами в развитии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 и науки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Республиканскому научно-практичес-  1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кому центру социальной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профессиональной - трудовой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реабилитации детей и подростков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проблемами в развитии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 и науки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Министерству образования и       1.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науки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статистике       2. 10 марта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1. Районному (городскому) отделу    1. 1 ноября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Районному отделу статистики      2. 1 ноября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Областному управлению              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(департаменту)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Министерству образования и науки    до 5 сентября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Своей вышестоящей организации       5 сентября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Своей вышестоящей организации       5 января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Районному (городскому) отделу       1 октября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Областному управлению               1 октября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(департаменту)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Областному управлению               1 октября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(департаменту)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Районному (городскому) отделу       15 сентября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 формы!Наименование формы, дата!Индекс!Перио-!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по ОКУД !и N нормативного акта об!формы !дич-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 утверждении       !      !ность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  !            3           !   4  !   5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охраны окружающей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0610669  Отчет по инвестированию  ИПМ    квар-  1. Юридические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природоохранных меро-           таль-  лица (пред-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приятий и проектов              ная    приятия,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(3.06.99 г. N 19)                      низации и др.)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ОУООС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 Адрес представления        !     Срок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         7                !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Областному территориальному      1. до 25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управлению по лесу и биоресурсам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Министерству охраны окружающей   2. до 5 числа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среды                               месяца, следующего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отчетным периодом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 формы!Наименование формы, дата!Индекс!Перио-!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по ОКУД !и N нормативного акта об!формы !дич-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 утверждении       !      !ность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  !            3           !   4  !   5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сельского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0610752  Отчет по племенному делу 11-1   квар-  Аттестованные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животноводстве (круп-         таль-  племенные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ный рогатый скот молоч-         ная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ного направления)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(01.08.01 г.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0610753  Отчет по племенному делу 11-2   квар-  Аттестованные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животноводстве (круп-         таль-  племенные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ный рогатый скот мясного        ная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направления) (01.08.01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0610754  Отчет по племенному делу 11-3   квар-  Аттестованные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животноводстве (овцы)         таль-  племенные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(01.08.01 г. N 49-с)            ная   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 0610755  Отчет по племенному делу 11-4   квар-  Аттестованные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животноводстве (свиньи)       таль-  племенные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(01.08.01 г. N 49-с)            ная   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 0610756  Отчет по племенному делу 11-5   квар-  Аттестованные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животноводстве (лоша-         таль-  племенные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ди) (01.08.01 г. N 49-с)        ная   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 0610757  Отчет по племенному делу 11-6   квар-  Аттестованные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животноводстве (верб-         таль-  племенные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люды) (01.08.01 г. N 49-с)      ная   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 0610758  Отчет по племенному делу 11-7   квар-  Аттестованные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птицеводстве                  таль-  племенные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(01.08.01 г. N 49-с)            ная   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 0610759  Отчет о наличии зерна    12-1   декад- Хлебоприемные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(01.08.01 г. N 49-с)            ная   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(элеваторы,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хлебоприемные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пункты),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мелькомбинаты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 0610779  Отчет о наличии и движе- 12-2   декад- Сельхозтоваро-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нии зерна у участников          ная    производители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зернового рынка                        и другие вла-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(26.12.01 г. N 64-с)                   дельцы зерна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участники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зернового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рынка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 0610760  Отчет о ходе подготовки  12-3   2 раза Хлебоприемные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материально-технической         в ме- 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базы (01.08.01 г. N 49-с)       сяц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 0610761  Отчет о количественно-   12-4   декад- Хлебоприемные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качественном состоянии          ная   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зерна (01.08.01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 0610762  Отчет о состоянии        12-5   квар-  Хлебоприемные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материально-технической         таль- 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базы (01.08.01 г. N 49-c)       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 0610780  Отчет о движении хлебо-  12-6   декад- Хлебоприемные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продуктов и маслосемян          ная   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(26.12.01 г. N 64-с)                   (элеваторы,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хлебоприемные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пункты)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 0610781  Отчет о качественном     12-7   декад- Хлебоприемные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состоянии зерна и масло-        ная   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семян, принадлежащих                   (элеваторы,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государственным ресурсам               хлебоприемные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(26.12.01 г. N 64-с)                   пункты)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 0610782  Отчет о качественном     12-8   декад- Хлебоприемные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состоянии продукции             ная   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(мука, крупа) принадле-                (элеваторы,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жащей государственным                  хлебоприемные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ресурсам (26.12.01 г.                  пункты)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64-с)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 0610785  Отчет о количестве и     12-9   декад- Хлебоприемные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качестве принятого на           ная   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хранение и отгруженного                (элеваторы,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зерна (16.10.02 г.                     хлебоприемные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47-г)                                пункты)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 0610776  Отчет о заразных болез-  1-вет  месяч- Юридические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нях животных                    ная    (включая 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(29.11.01 г. N 59-с)                   лиалы) и физи-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ческие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ветеринарную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основной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вспомогатель-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ной)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  0610768  Отчет о незаразных       2-вет  квар-  Юридические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болезнях животных               таль-  (включая 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(29.11.01 г. N 59-с)            ная    лиалы) и физи-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ческие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ветеринарную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основной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вспомогатель-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ной)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  0610765  Отчет о болезнях рыб     3-вет  полу-  Юридические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(29.11.01 г. N 59-с)            годо-  (включая 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вая    лиалы) и физи-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ческие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ветеринарную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основной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вспомогатель-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ной)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  0610769  Отчет о работе ветери-   4-вет  квар-  Ветеринарные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нарных лабораторий              таль-  лаборатории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(29.11.01 г. N 59-с)            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  0610770  Отчет о государственном  5-вет  квар-  Юридические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ветеринарном надзоре и          таль-  (включая 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предубойном осмотре             ная    лиалы) и физи-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животных и птиц                        ческие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(29.11.01 г. N 59-с)   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ветеринарную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основной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вспомогатель-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ной)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  0610771  Отчет о государственном  5-вет  квар-  Юридические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ветеринарном надзоре и   А      таль-  (включая 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ветеринарно-санитарной          ная    лиалы)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экспертизе продуктов и 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сырья животного проис-                 ветеринарную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хождения (29.11.01 г.                  (в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59-с)                                основной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вспомогатель-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ной)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ность в лабо-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раториях 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теринарно-са-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нитарной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пертизы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рынках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  0610772  Отчет о государственном  6-вет  квар-  Юридические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ветеринарном надзоре и          таль-  (включая 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ветеринарно-санитарной          ная    лиалы) и физи-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экспертизе животных,                   ческие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продуктов и сырья живот-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ного происхождения на                  ветеринарную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предприятиях по их убою,               (в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заготовке, хранению и                  основной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переработке (29.11.01 г.               вспомогатель-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59-с)                                ной)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  0610766  Отчет о заразных болез-  7-вет  полу-  Начальники 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нях животных, выявленных        годо-  теринарно-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ветеринарно-фитосани-        вая    фитосанитарных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тарных постах при                      постов - глав-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экспорте, импорте и                    ные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транзите (29.11.01 г.                  венные ветери-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59-с)                                нарные инспек-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  0610767  Отчет о государственном  8-вет  полу-  Начальники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ветеринарном надзоре за         годо-  ветеринарно-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состоянием перевозки            вая    фитосанитарных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через государственную                  пунктов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границу животных,                      ветеринарные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продуктов, сырья живот-                инспектора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ного происхождения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других подконтрольных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Госветнадзору грузов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(29.11.01 г. N 59-с)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  0610773  Отчет об административ-  9-вет  квар-  Главные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ной практике при наруше-        таль-  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нии ветеринарно-санитар-        ная    инспекторы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ных правил (29.11.01 г.                ластей, райо-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59-с)                                нов (городов),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венной грани-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це, ветеринар-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ные инспекторы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сельских окру-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гов 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ветеринарные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инспектора,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наделенные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полномочиями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  0610777  Отчет о наличии и расхо- 10-вет месяч- Юридические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довании биопрепаратов,          ная    (включая 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полученных по государст-               лиалы) и физи-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венному заказу                         ческие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(29.11.01 г. N 59-с)   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ветеринарную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основной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вспомогатель-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ной)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ность и являю-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щиеся исполни-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телями гос-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заказа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  0610774  Отчет о проведении апро- 11-вет квар-  Ветеринарные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бации и регистрационного        таль-  лаборатории,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испытания ветеринарных          ная    наделенные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биопрепаратов                          функциями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(29.11.01 г. N 59-с)                   ведения апро-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бации и реги-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страционного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ветеринарных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препаратов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  0610775  Отчет о производстве     12-вет квар-  Предприятия-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ветеринарных биопрепара-        таль-  изготовители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тов отечественными              ная    ветеринарных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производителями                        биопрепаратов,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(29.11.01 г. N 59-с)                   главные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ветеринарные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инспектора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районов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  0610289  Отчет по отпуску древе-  3-(го- годо-  1. Лесофондо-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сины, мерам ухода за     довая) вая    держатели 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лесом, подсочке и побоч-              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ным пользованиям                       ского подчине-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(5.02.99 г. N 62)                      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лесу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биоресурсам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Казахское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лесоустрои-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лесного, рыб-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ного и охот-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ничьего 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  0610046  Отчет о выполнении работ 4-М    годо-  Рыбопромышлен-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текущей мелиорации в         вая    ные предприя-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естественных водоемах и                тия и рыб-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водохранилищах                         колхозы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(26.05.92 г. N 81)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  0604050  Учет лесного фонда       1      годо-  Лесовладельцы,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(25.06.03 г. N 31-г)            вая    являющиеся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юридическими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лицами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  0610275  Отчет об использовании   1-ПМ   квар-  Предприятия,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добывающего, обрабаты-          таль-  рыболовецкие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вающего и производствен-        ная    колхозы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ного рефрижераторного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флота и орудий лова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(28.10.92 г. N 129)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  0610285  Отчет об остатках древе- 4-лх   один   Учреждения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сины на лесосеках и             раз в  охране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очистке мест рубок              год    животного 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(11.11.92 г. N 131)                    ра,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лесу и био-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ресурсам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  0610286  Отчет о работе с лесными 8-лх   один   Учреждения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культурами и о лесо-            раз в  охране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возобновлении                   год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(11.11.92 г. N 131)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  0610287  Отчет о подготовке и     13-лх  один   Учреждения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предварительной передаче        раз в  охране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лесосечного фонда, отве-        год    животного 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денного на предстоящий                 ра,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период, его породным                 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составе и товарной                     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структуре (11.11.92 г.                 по лесу и био-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131)                                 ресурсам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  0610288  Отчет о посевных качест- 17-лх  годо-  Зональные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вах семян древесных и           вая    лесосеменные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кустарниковых пород,                  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представленных объедине-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нием (11.11.92 г. N 131)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  0610290  Отчет о поставке продук- 1-пс   месяч- 1.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ции (11.11.92 г. N 131)  (лес)  ная    по охране 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сов и животно-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лесу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биоресурсам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  0610291  Распределение показате-  1-П    квар-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лей производственной     (пред- таль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программы предприятия    вари-  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(объединения) по месяцам 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квартала (11.11.92 г.    ная)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131)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  0610292  Отчет о лесных пожарах   1-по-  декад- 1.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(11.11.92 г. N 131)      жар    ная    по охране 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(лес)         сов и животно-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лесу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биоресурсам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  0610293  Отчет о рубках ухода и   3-лх   за 1   Учреждения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санитарных рубках леса          и 3    охране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(11.11.92 г. N 131)             квар-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тал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  0610294  Отчет о производстве и   16-лх  квар-  1.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реализации основных             таль-  по охране 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видов сельскохозяйствен-        ная    сов и живот-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ной и побочной лесной                  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продукции и их перера-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ботке (11.11.92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131)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лесу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биоресурсам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  0610295  Отчет о лесонарушениях   5-лес- полу-  1.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(11.11.92 г. N 131)      хоз    годо-  по охране 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вая    сов и живот-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лесу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биоресурсам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  0610296  Отчет о выполнении плана ЛД     квар-  Учреждения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отпуска леса и поступле-        таль-  охране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ния лесного дохода              ная    животного 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(11.11.92 г. N 131)                    ра, областное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лесу и био-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ресурсам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  0610669  Отчет о деятельности     1-2    квар-  1.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рыбного хозяйства        ДРХ    таль-  (рыболовные,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(13.09.00 г. N 51)              ная    рыбоводные 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зяйства)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риальный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Комитета рыбного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  0610123  Отчет о заборе и подаче  1-вх   квар-  Эксплуатацион-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воды по магистральным    (вода  таль-  ные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водопроводам             питье- ная    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(6.07.92 г. N 107)       вая)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  0610125  Отчет о заборе и подаче  1-вх   месяч- Управления 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воды по оросительным            ная    дохозяйствен-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системам (6.07.92 г.                   ных систем,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107)                                 подающие воду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для сельскохо-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нужд на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живаемую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территорию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  0610126  Отчет об использовании   2-ТП   годо-  1. Предприя-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воды (20.10.97 г. N 64)  (вод-  вая    тия,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хоз)          ции, исполь-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зующие воду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для нужд сель-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ского хозяй-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предприятия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водопользова-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  0610626  Отчет о платежах за      1      месяч- Водопользо-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пользование поверхност-  (вода) ная    ватели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ными водными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(20.10.97 г. N 64)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           Отчет о рыбоводстве      1-РХ   полу-  1. Предприя-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годо-  тия, рыбовод-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вая    ные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риальный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Комитета рыбного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 Адрес представления        !     Срок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        7                 !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Районным территориальным управле-  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ниям Министерства сельского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Районным территориальным управле-  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ниям Министерства сельского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Районным территориальным управле-  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ниям Министерства сельского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Районным территориальным управле-  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ниям Министерства сельского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Районным территориальным управле-  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ниям Министерства сельского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Районным территориальным управле-  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ниям Министерства сельского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Районным территориальным управле-  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ниям Министерства сельского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Районным территориальным управле-   1, 10, 20 числа каждого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ниям Министерства сельского     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Районному (городскому) террито-     7, 17, 27 числа каждого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риальному управлению Министерства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сельского хозяйства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Районным территориальным управле-   1 и 15 числа июня, июля,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ниям Министерства сельского         августа и сентября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Районным территориальным управле-   1, 10, 20 числа каждого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ниям Министерства сельского      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Районным территориальным управле-   1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ниям Министерства сельского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Областному территориальному         7, 17, 27 числа каждого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управлению Министерства сельского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Областному территориальному         8, 18, 28 числа каждого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управлению Министерства сельского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Областному территориальному         8, 18, 28 числа каждого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управлению Министерства сельского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Областному территориальному         8, 18, 28 числа каждого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управлению Министерства сельского  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Районному (городскому) террито-     до 2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риальному подразделению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уполномоченного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органа в области ветеринарии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Районному (городскому) террито-     2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риальному подразделению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уполномоченного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органа в области ветеринарии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Районному (городскому) террито-     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риальному подразделению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уполномоченного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органа в области ветеринарии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Районному (городскому) террито-     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риальному подразделению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уполномоченного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органа в области ветеринарии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Районному (городскому) террито-     2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риальному подразделению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уполномоченного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органа в области ветеринарии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Районному (городскому) террито-     2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риальному подразделению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уполномоченного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органа в области ветеринарии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Районному (городскому) террито-     2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риальному подразделению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уполномоченного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органа в области ветеринарии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Областному (городскому) террито-   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риальному подразделению уполномо-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ченного государственного органа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области ветеринарии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Областному (городскому) террито-   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риальному подразделению уполномо-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ченного государственного органа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области ветеринарии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Районному (городскому) террито-     2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риальному подразделению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уполномоченного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органа в области ветеринарии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Районному (городскому) террито-     2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риальному подразделению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уполномоченного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органа в области ветеринарии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Уполномоченному государственному   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органу в области ветеринарии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Областному (городскому) террито-    2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риальному подразделению уполномо-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ченного государственного органа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области ветеринарии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1. Областному территориальному      1. 15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управлению по лесу и биоресурсам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Казахскому лесоустроительному    2. не позднее 25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предприятию и областным органам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Комитету лесного, рыбного и      3. не позднее 15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охотничьего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Агентству РК по статистике       4. не позднее 25 февраля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Комитету лесного, рыбного и         10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охотничьего хозяйства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Уполномоченному органу              25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области лесного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Своей вышестоящей организации       3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 Своей вышестоящей организации       20 июня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 Своей вышестоящей организации       10 ноября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 Своей вышестоящей организации       5 октября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 1. Республиканскому лесосеменному  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учреждению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Обслуживаемым управлениям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1. Своей вышестоящей организации    1. до 4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Своей вышестоящей организации    2. до 10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 Своей вышестоящей организации       представляют с данными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предстоящий период за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дней до начала квартала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 1. Областному территориальному      1. 9, 19, 29 числа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управлению по лесу и биоресурсам    начала пожароопасного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сезона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Комитету лесного хозяйства       2. 10, 20, 30 числа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начала пожароопасного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сезона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 Своей вышестоящей организации       3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  1. Своей вышестоящей организации    1. до 10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Своей вышестоящей организации    2. до 15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 1. Своей вышестоящей организации    1. 5 июля и 5 января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состоянию на 1 июля и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Комитету лесного хозяйства       2. 12 июля и 12 января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 Своей вышестоящей организации       3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 1. Территориальному органу          1. до 5 числа месяца,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Комитета рыбного хозяйства          следующего за отчетным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кварталом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Комитету рыбного хозяйства       2. до 15 числа месяца,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следующего за отчетным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кварталом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 1. Соответствующему Бассейновому    3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водохозяйственному управлению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(БВУ)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Местному органу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инспекции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 1. Соответствующему Бассейновому    3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водохозяйственному управлению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(БВУ)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Местному органу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инспекции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 1. Своей вышестоящей организации:   1. 1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а) Соответствующему Бассейновому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водохозяйственному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(БВУ), в ведении которого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находится учет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поверхностных и подземных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При заборе подземных вод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сбросах в подземные горизонты,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кроме того, территориальному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органу геологии и охраны недр;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в) Территориальному органу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в адреса п. 1                    2. 10 января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 1. Соответствующему Бассейновому    1. 15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водохозяйственному управлению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(БВУ)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Налоговому органу по месту       2. 15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нахождения водопользователя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 1. Территориальному органу          1. 15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Комитета рыбного хозяйства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Комитету рыбного хозяйства      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 формы!Наименование формы, дата!Индекс!Перио-!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по ОКУД !и N нормативного акта об!формы !дич-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 утверждении       !      !ность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  !            3           !   4  !   5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транспорта и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0610628  Парк воздушных судов и   D-1    годо-  Авиакомпании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персонал авиакомпаний,          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выполняющих регулярные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перевозки (17.11.97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0610629  Парк воздушных судов и   D-2    годо-  Авиакомпании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персонал эксплуатантов,         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выполняющих нерегулярные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перевозки (17.11.97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0610631  Финансовые данные по     EF-1   годо-  Авиакомпании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авиакомпаниям, выполняю-        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щим регулярные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(17.11.97 г.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 0610630  Финансовая сводка по     EF-2   годо-  Авиакомпании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эксплуатантам, осущест-         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вляющим нерегулярные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перевозки (17.11.97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 0610632  Воздушные перевозки по   C      годо-  Авиакомпании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этапам полета регулярные        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коммерческие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- международные полеты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(17.11.97 г.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 0610633  Реестровый парк граждан- H      годо-  Авиакомпании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ских воздушных судов            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(17.11.97 г.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 0610634  Авиационные происшествия G      годо-  Авиакомпании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(17.11.97 г. N 68)              вая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 0610635  Перевозки нерегулярных   A-2    годо-  Авиакомпании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эксплуатантов                   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(17.11.97 г.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 0610636  Финансовые данные по     J      годо-  Аэропортами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аэропортам (17.11.97 г.         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 0610637  Объем перевозок через    I      месяч- Аэропортами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аэропорт (17.11.97 г.           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 0610638  Статистические данные о  L      годо-  Авиапредприя-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движении на трассах при         вая    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использовании маршрут-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(17.11.97 г.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 0610639  Финансовые данные по     K      годо-  Авиапредприя-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маршрутным средствам            вая    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(17.11.97 г.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 0610640  Начальный и конечный     В      квар-  Авиакомпании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пункты полета по всем           таль-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видам перевозок                 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(10.08.00 г.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 0610642  Отчет об эффективности   2-ГА   квар-  Авиакомпании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использования воздушных         таль-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судов (10.08.00 г. N 47)        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 0610701  Анализ бюджета государ-  3-ГА   квар-  Авиакомпании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ственных авиакомпаний    АК     таль-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(10.08.00 г. N 47)              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 0610702  Анализ бюджета частных   3-ГА   квар-  Авиакомпании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авиакомпаний             АКЧ    таль-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(10.08.00 г. N 47)              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 0610703  Анализ бюджета аэропор-  3-ГА   квар-  Аэропорты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тов (10.08.00 г. N 47)   АП     таль-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  0610704  Отчет о финансовых пока- 4-ГА   квар-  РГП "Казаэро-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зателях РГП "Казаэрона-         таль-  навигация"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вигация" (10.08.00 г.           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  0610705  Отчет по авиалиниям      5-ГА   квар-  Аэропорты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(10.08.00 г. N 47)              таль-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  0610706  Расшифровка кредиторской Т-1    квар-  Авиапред-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задолженности                   таль-  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(10.08.00 г. N 47)              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  0610707  Расшифровка дебиторской  Т-2    квар-  Авиапред-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задолженности                   таль-  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(10.08.00 г. N 47)              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  0610708  Отчет о финансово-       Т-3 АК месяч- Авиакомпании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производственной дея-           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тельности (10.08.00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  0610709  Отчет о финансово-       Т-3 АП месяч- Аэропорты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производственной дея-           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тельности (10.08.00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  0610710  Финансово-производст-    Т-3    месяч- Авиапред-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венные показатели        АК+АП  ная    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(10.08.00 г.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  0610711  Отчет о финансово-       Т-3    месяч- РГП "Казаэро-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производственной дея-    КАН    ная    навигация"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тельности РГП "Казаэро-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навигация"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(10.08.00 г.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  0610712  Анализ количества само-  Т-4    месяч- РГП "Казаэро-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летовылетов из аэропор-  КАН    ная    навигация"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(10.08.00 г.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  0610713  Расшифровка международ-  Прило- месяч- РГП "Казаэро-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ных и внутренних чартер- жение  ная    навигация"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ных рейсов по пассажир-  к 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ским перевозкам авиаком- 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паний Республики Казах-  Т-4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стан (10.08.00 г. N 47)  КАН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  0610644  Отчет о перевозках воз-  А-1    квар-  Аэропорты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душным транспортом              таль-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(10.08.00 г. N 47)              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  0610525  Отчет об авариях с су-   1-А    квар-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дами внутреннего водного        таль-  ные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смешанного плавания на        ная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внутренних судоходных                  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путях Республики Казах-               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стан (29.12.01 г.            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68-с)                               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  0610138  Отчет о продукции и      12-    месяч- Судовладельцы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услугах внутреннего      внутр. ная    и частные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водного транспорта       вод           предпринима-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общего пользования       (гр.          тели, занятые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(29.12.01 г. N 68-с)     пасс.)        на перевозках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грузов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пассажиров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  0610102  Отчет по ремонту и озе-  43-шос месяч- РГКП "Казах-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ленению автомобильных    (дор)  ная    автодорог"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дорог республиканского,  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(1.07.92 г. N 104)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  0610103  Отчет по социальной      1-СЗ   полу-  Предприятия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защите работников               годо-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(1.07.92 г. N 104)              вая    транспортно-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годо-  коммуникацион-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вая    ного комплекса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  0610001  Отчет о финансовом сос-  Прило- месяч- Производствен-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тоянии предприятия       жение  ная    ные объедине-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(организации)            к ф.N         ния (комбина-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(10.04.92 г. N 48)       43-шос        ты), дорстрой-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(дор)         тресты,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ления автодо-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рог, предприя-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тия,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 Адрес представления        !     Срок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        7                 !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Министерству транспорта и           20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Министерству транспорта и           20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Министерству транспорта и           20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Министерству транспорта и           20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Министерству транспорта и           20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Министерству транспорта и           20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Министерству транспорта и           20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Министерству транспорта и           20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Министерству транспорта и           20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Министерству транспорта и           20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Министерству транспорта и           20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Министерству транспорта и           20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Комитету гражданской авиации        15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транспорта и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Комитету гражданской авиации        25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транспорта и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Комитету гражданской авиации        25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транспорта и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Комитету гражданской авиации        25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транспорта и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Комитету гражданской авиации        25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транспорта и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Комитету гражданской авиации        25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транспорта и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Комитету гражданской авиации        25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транспорта и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Комитету гражданской авиации        25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транспорта и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Комитету гражданской авиации        до 25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транспорта и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Комитету гражданской авиации        25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транспорта и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Комитету гражданской авиации        25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транспорта и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Комитету гражданской авиации        25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транспорта и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Комитету гражданской авиации        10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транспорта и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Комитету гражданской авиации        10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транспорта и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Комитету гражданской авиации        15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транспорта и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Комитету гражданской авиации        10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транспорта и           периода (годовую - 20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   февраля)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Министерству транспорта и          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Министерству транспорта и           3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Министерству транспорта и           до 10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Министерству транспорта и           3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 Республики Казахстан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 формы!Наименование формы, дата!Индекс!Перио-!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по ОКУД !и N нормативного акта об!формы !дич-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 утверждении       !      !ность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  !            3           !   4  !   5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0610617  Отчет по ввозу иностран- 1-ИР   квар-  1. Работода-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ной рабочей силы в              таль-  тели, привле-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Республику Казахстан и          ная    кающие на 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вывозу рабочей силы из                 боту иностран-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                   ную рабочую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 границу                             силу в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(28.11.00 г. N 57-с)                   лику 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стан,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юридические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физические 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ца, имеющие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лицензии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деятельность,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связанную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привлечением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рабочей силы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РК и вывозом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рабочей силы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из РК за гра-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уполномоченные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органы по воп-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росам занятос-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ционно-анали-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защиты населе-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0610530  Сведения о скрытой       3-ТН   месяч- 1. Работода-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безработице (28.11.00 г.        ная    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57-с)                                2.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(городские)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уполномоченные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органы по воп-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росам занятос-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уполномоченные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органы по воп-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росам занятос-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ционно-анали-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МТСЗ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0610191  Отчет о назначении и     1-со-  квар-  1.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выплате пенсий и пособий бес    таль-  Департаменты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(26.06.01 г. N 23-с)            ная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защиты насе-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Министер-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ство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защиты населе-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 0610182  Отчет дома-интерната     3-со-  годо-  1. Дома-ин-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престарелых и инва-  бес    вая    тернаты, проф-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лидов (26.12.94 г. N 81)               техучилища-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интернаты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др. дома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проживания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престарелых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труда, заня-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защиты населе-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 0610183  Отчет детского дома-     4-со-  годо-  1. Детские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интерната (26.12.94 г.   бес    вая    дома-интер-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81)                                  наты для инва-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труда, заня-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защиты населе-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 0610672  Отчет по домам интерна-  5-со-  годо-  1.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 для престарелых и    бес    вая    (городские)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инвалидов, детским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домам-интернатам                       труда, заня-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(28.06.99 г. N 36)                     тости и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циальной 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 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 0610673  Отчет о социальной       6-со-  полу-  1. Районные,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помощи одиноким преста-  бес    годо-  городские 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релым и нетрудоспособным        вая    равления тру-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гражданам (28.06.99 г.                 да,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36)                                 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защиты населе-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ния, дома-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интернаты,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ные центры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социальные 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 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 0610186  Отчет о работе отделов   7      годо-  1. Отделы МСЭ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медико-социальной экс-          вая    Департаментов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пертизы (5.12.00 г.          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58-с)                                труда и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циальной защи-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областям 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гг. Алматы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Департамен-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ты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ва труда и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циальной защи-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РК по областям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 гг. Алматы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 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 0610749  Отчет о численности      2-соц  квар-  1.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получателей специальных         таль-  отделы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пособий         ная   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суммах назначенных 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месячных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(26.06.01 г. N 23-с)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г.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г. Алматы 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равления (де-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труда, заня-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тости и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циальной 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щиты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 0610181  Отчет о численности      3-соц  полу-  1.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получателей пенсий и            годо-  Департаменты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пособий и суммах назна-         вая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ченных им месячных                     труда и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пенсий и пособий                       циальной 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(26.06.01 г. N 23-с)                   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 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 0608027  Отчет о численности      1-т    месяч- 1.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обратившихся за трудовым (тру-  ная    (городские)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посредничеством          доуст-        уполномоченные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(01.08.01 г. N 51-с)     рой-          органы по воп-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ство)         росам занятос-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уполномоченные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органы по воп-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росам занятос-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ционно-анали-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защиты населе-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 0610674  Отчет о численности      3-т    месяч- 1.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обратившихся за трудовым (тру-  ная    (городские)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посредничеством в част-  доуст-        частные агент-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ное агентство занятости  рой-          ства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(01.08.01 г. N 51-с)     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уполномоченные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органы по воп-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росам занятос-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ционно-анали-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защиты населе-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 0610527  Отчет о рынке труда и    2-Т    квар-  1.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социальной поддержке     (рынок таль-  (городские)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безработных в Республике труда) ная    уполномоченные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 (01.08.01 г.                 органы по воп-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51-с)                                росам занятос-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уполномоченные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ционно-анали-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защиты населе-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 0610790  Отчет о назначении       2-АСП  месяч- 1.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выплате государственной (ад-  ная    (городские)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адресной социальной      ресная        уполномоченные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помощи (29.01.03 г.      со-           органы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1-г)                   циаль-        циальной защи-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ная           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по-           2. Областные,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мощь)         гг. Астана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уполномоченные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 0610789  Отчет о назначении       2-АСП  квар-  1.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выплате государственной (ад-  таль-  (городские)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адресной социальной      ресная ная    уполномоченные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помощи (29.01.03 г.      со-           органы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1-г)                   циаль-        циальной защи-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ная           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по-           2. Областные,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мощь)         гг. Астана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уполномоченные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 0610788  Отчет о назначении       3-жи-  квар-  1.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выплате жилищной       лищная таль-  (городские)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помощи (29.01.03 г.      помощь ная    уполномоченные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1-г)                                 органы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циальной защи-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гг. Астана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уполномоченные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 0610787  Отчет о назначении       2-     квар-  1.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выплате материального  мате-  таль-  (городские)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обеспечения на детей-    риаль- ная    уполномоченные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инвалидов, воспитываю-   ное           органы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щихся и обучающихся      обес-         циальной защи-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дому (29.01.03 г.     пече-         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1-г)                   ние           2. Областные,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гг. Астана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уполномоченные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 Адрес представления        !     Срок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        7                 !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Областному, гг. Астаны и         1.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уполномоченным органам по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вопросам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Информационно-аналитическому     2. 15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центру Министерства труда и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РК по статистике       3. 25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Районным (городским) уполномо-   1. до 25 числа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ченным органам по вопросам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Областным уполномоченным         2. до 30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органам по вопросам занятости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Информационно-аналитическому     3. 4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центру МТСЗ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Агентству РК по статистике       4. 6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а) Министерству труда и          1. 25 числа месяца,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 защиты населения         следующего после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               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Областным Управлениям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статистике       2. на 65 день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Областным управлениям труда,   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занятости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Министерству и статорганам       2. 16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местах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1. Областным управлениям труда,   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занятости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Министерству и статорганам       2. 16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местах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a) Министерству труда и          1. 16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 защиты населения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Областным (городским)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Управлениям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Республики Казахстан   2. 10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1. Областным управлениям труда и    5 января. 5 июля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а) Министерству труда и          2. 15 января.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 защиты населения            15 июля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Областным Управлениям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РК по статистике       1 февраля. 1 августа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1. Департаментам Министерства     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населения РК по областям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гг. Алматы и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Министерству труда и социальной  2. 20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 и статистическому органу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местах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РК по статистике       3. 5 февраля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1. Областным Управлениям труда и    1.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 защиты населения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Областным департаментам          2. 15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труда и социальной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защиты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1 а) Министерству труда и           1. а) 10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 защиты населения            и 10 августа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Обл(гор) Управлениям статистики     б) 15 февраля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15 августа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статистике       2. 5 марта и 5 сентября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1. Областному уполномоченному       1. 2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органу по вопросам занятости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Информационно-аналитическому     2. 4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центру Министерства труда и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РК по статистике       3. 6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1. Областному уполномоченному       1. 2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органу по вопросам занятости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Информационно-аналитическому     2. 4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центру Министерства труда и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РК по статистике       3. 6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1. Областному уполномоченному       1. 10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органу по вопросам занятости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Информационно-аналитическому     2. 15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центру Министерства труда и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РК по статистике       3. 30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1. Областным, гг. Астана и          1. 2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уполномоченным органам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Министерству труда и социальной  2.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защиты населения Республики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Республики Казахстан   3. на 9 день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статистике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1. Областным, гг. Астана и          1. 15 числа месяца, следую-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уполномоченным органам       щего после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 защиты населения        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Министерству труда и социальной  2. 25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защиты населения Республики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Республики Казахстан   3. на 75 день после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статистике                       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1. Областным, гг. Астана и          1. 15 числа месяца, следую-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уполномоченным органам       щего после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 защиты населения        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Министерству труда и социальной  2. 25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защиты населения Республики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Республики Казахстан   3. на 75 день после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статистике                       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1. Областным, гг. Астана и          1. 15 числа месяца, следую-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уполномоченным органам       щего после 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 защиты населения        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Министерству труда и социальной  2. 25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защиты населения Республики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Республики Казахстан   3. на 75 день после отчет-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статистике                       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 формы!Наименование формы, дата!Индекс!Перио-!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по ОКУД !и N нормативного акта об!формы !дич-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 утверждении       !      !ность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  !            3           !   4  !   5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0610784  Отчет о результатах      прива- квар-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приватизации государст-  тиза-  таль-  ные комитеты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венной собственности     ция    ная   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(11.04.02 г. N 12-г)                   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 приватиза-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ции, департа-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менты (управ-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ления) комму-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нальной собст-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0610619  Отчет об основных пока-  1-ДУ   квар-  1.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зателях деятельности     (квар- таль-  и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предприятий (организа-   таль-  ная    являющиеся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ций), переданных во      ная)          юридическими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внешнее и доверительное                лицами, пере-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управление (7.08.97 г.                 данными 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45)                                  внешнее и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верительное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ные комитеты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 приватизации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0610016  Отчет о суммах поступле- 1-Н    месяч- 1. Налоговые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ний налогов и платежей в        ная    комитеты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 (01.08.01 г.                    районам, горо-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48-с)                                дам и районам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 городах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Налоговые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комитеты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областям 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гг.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 0610017  Отчет о результатах      2-Н    квар-  1. Налоговые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контрольной работы нало-        таль-  комитеты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говых органов                   ная    районам,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(12.03.02 г. N 4-г)                    городам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районам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Налоговые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комитеты,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областям 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гг.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 Адрес представления        !     Срок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        7                 !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Комитету государственного          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имущества и приватизации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Областным управлениям экономики  1. до 10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территориальным комитетам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Комитету государственного        2. до 15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имущества и приватизации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финансов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Своей вышестоящей организации    1. до 2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Своей вышестоящей организации    2. до 3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Своей вышестоящей организации    1. до 10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Своей вышестоящей организации    2. 15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 формы!Наименование формы, дата!Индекс!Перио-!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по ОКУД !и N нормативного акта об!формы !дич-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 утверждении       !      !ность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  !            3           !   4  !   5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0610177  Отчет о выполненных      01-МГ  месяч-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объемах работ по геоло-         ная    занимающиеся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гическим исследованиям и              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охране недр за счет                    ным геологи-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средств республиканского               ческим изуче-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бюджета (05.12.96 г.                   нием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охраны и 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недр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0610814  Отчет о выполнении        1-ЛКУ квар-  1. Недрополь-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лицензионных/контрактных        таль-  зователь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условий Недропользова-          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телями (твердые полезные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ископаемые) (30.07.03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41-г)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ТУО и 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0610815  Отчет о выполнении        2-ЛКУ квар-  1. Недрополь-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лицензионных/контрактных        таль-  зователь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условий Недропользова-          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телями (углеводородное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сырье) (30.07.03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41-г)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ТУО и 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 0610816  Отчет о выполнении       3-ЛКУ  квар-  1. Недрополь-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лицензионных/контрактных        таль-  зователь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условий недропользовате-        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лями (подземные воды,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лечебные грязи)                        2. ТУО и 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(30.07.03 г. N 41-г)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 0610817  Отчет о выполнении       4-ЛКУ  квар-  1. Недрополь-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лицензионных/контрактных        таль-  зователь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условий недропользовате-        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лями (операции,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связанные с добычей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полезных ископаемых)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(30.07.03 г. N 41-г)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ТУО и 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 0610175  Отчетный баланс по запа- 6-гр    годо- 1. Недрополь-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сам нефти, газа, конден- (нефть, вая   зователи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сата и попутных          газ,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компонентов (14.12.00 г. кон-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60-с)                  ден-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сат)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риальные 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охране и 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пользованию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ресурсов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 0610172  Отчет о фонде структур   03-гр  годо-  Предприятия,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поисков нефти и газа        вая    экспедиции,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(22.07.92 г. N 111)                    производствен-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ные объедине-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 0610747  Отчетный баланс запасов  5-ГР   годо-  Недропользова-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полезных ископаемых             вая    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(18.01.01 г. N 3-с)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 0610748  Отчетный баланс запасов  5-ГР    годо- Недропользова-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угля и горючих сланцев   (уголь) вая   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(18.01.01 г. N 3-с)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 0610739  Отчет о добыче жидкости  ДЖ     месяч- Нефтегазодобы-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нефти (29.12.00 г.            ная    вающие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62-с)                                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 0610740  Отчет о выполнении орга- ЗИМ    сезон- Нефтегазодобы-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низационно-технических          ная    вающие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мероприятий по подготов-               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ке к зиме (29.12.00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62-с)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 0610741  Отчет о состоянии усло-  УТП    годо-  Нефтегазодобы-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вий труда на пред-              вая    вающие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приятиях (29.12.00 г.                  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62-с)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 0610742  Отчет о ликвидации       ЛК     квар-  Нефтегазодобы-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скважин (29.12.00 г.            таль-  вающие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62-с)                         ная    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 0610743  Отчет о ремонте скважин  РС     квар-  Нефтегазодобы-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(29.12.00 г. N 62-с)            таль-  вающие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ная    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 0610744  Отчет о состоянии фонда  ФС     месяч- Нефтегазодобы-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скважин (29.12.00 г.            ная    вающие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62-с)                                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 0610745  Отчет о выполнении орга- ОТМ    месяч- Нефтегазодобы-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низационно-технических          ная    вающие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мероприятий по нефтедо-                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бывающей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(29.12.00 г. N 62-с)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 Адрес представления        !     Срок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        7                 !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Территориальным управлениям охраны  3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использования недр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Министерству энергетики и минераль- 7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ных ресурсов 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Территориальному управлению      1. к 25 числу месяца,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охраны и использования недр         следующего за отчетным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кварталом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Комитету геологии и охраны недр  2. до 5 числа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энергетики и           месяца, следующего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минеральных ресурсов                отчетным кварталом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Территориальному управлению      1. к 25 числу месяца,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охраны и использования недр         следующего за отчетным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кварталом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Комитету геологии и охраны недр  2. до 5 числа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энергетики и           месяца, следующего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минеральных ресурсов                отчетным кварталом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Территориальному управлению      1. к 25 числу месяца,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охраны и использования недр         следующего за отчетным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кварталом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Комитету геологии и охраны недр  2. до 5 числа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энергетики и           месяца, следующего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минеральных ресурсов                отчетным кварталом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1. Территориальному управлению      1. к 25 числу месяца,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охраны и использования недр         следующего за отчетным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кварталом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Комитету геологии и охраны недр  2. до 5 числа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энергетики и           месяца, следующего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минеральных ресурсов                отчетным кварталом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Территориальному управлению по   1. до 15 февраля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охране и использованию недр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Министерству энергетики и        2. до 15 апреля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минеральных ресурсов РК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РК по статистике       3. до 10 августа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Своей вышестоящей организации       5 февраля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1. Территориальному управлению по   1. до 15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охране и использованию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Республиканскому центру          2. до 15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геологической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1. Территориальному управлению по   1. до 15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охране и использованию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Республиканскому центру          2. до 15 февраля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геологической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Министерству энергетики и           до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минеральных ресурсов РК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Министерству энергетики и           до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минеральных ресурсов РК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Министерству энергетики и           до 25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минеральных ресурсов РК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Министерству энергетики и           до 10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минеральных ресурсов РК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Министерству энергетики и           до 10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минеральных ресурсов РК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Министерству энергетики и           до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минеральных ресурсов РК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Министерству энергетики и           до 10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минеральных ресурсов РК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 формы!Наименование формы, дата!Индекс!Перио-!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по ОКУД !и N нормативного акта об!формы !дич-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 утверждении       !      !ность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  !            3           !   4  !   5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0605076  Отчет о регистрации ак-  97-    месяч- 1. Поселковые,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тов гражданского состоя- загсы  ная    сельские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ния (20.12.99 г. N 69)                 (аульные)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Районные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отделы ЗАГС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0605077  Отчет о регистрации ак-  22-    годо-  1. Районные,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тов гражданского состоя- ЗАГС   вая    городские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ния (20.12.99 г. N 69)                 делы ЗАГС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(районные в 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роде), Дворцы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торжественной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браков и рож-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городские (г.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Астана, г. Ал-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маты) управле-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0605078  Отчет о движении бланков 23-    годо-  1. Районные,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гербовых свидетельств о  ЗАГС   вая    городские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регистрации актов граж-                отделы ЗАГС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данского состояния                     (районные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(17.ll.99 г. N 61)                     городе), Двор-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цы торжествен-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ной регистра-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ции браков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рождений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городские (г.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Астана, г. Ал-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маты) управле-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 0610737  Отчет о работе           5      полу-  1.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(28.11.00 г. N 55-с)            годо-  венные нота-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вая    риальные кон-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Частные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нотариаты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Должностные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Лицами,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осуществляющи-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 консульские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функции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 0610746  Отчет о работе коллегии  14     полу-  1. Президиумы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адвокатов (29.12.00 г.          годо-  соответствую-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65-с)                         вая    щих коллегий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адвокатов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юстиции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сводную инфор-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мацию по 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 0610801  Отчет об отдельных       1-     квар-  1.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инфекционных и парази-   ГСЭН   таль-  профилакти-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тарных заболеваниях      Мин    ная    ческие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(13.06.03 г. N 28-г)     Юст           дения,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живающие 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ВК, тюрьмы,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Дом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областям,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г.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 0610802  Отчет медчасти (здрав-   1-леч  годо-  1. Медчасти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пункта) исправительного  СК     вая    (здравпункты)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учреждения               Мин           ИК, ВК, тюрьмы,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(13.06.03 г. N 28-г)     Юст           зубопротезные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лаборатории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(кабинеты)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спецконтин-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(отделения,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службы)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областям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г.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 0610803  Отчет больницы           1-леч  годо-  1.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уголовно-исполнительной  СК Б   вая   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системы                  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(13.06.03 г. N 28-г)     Юст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(отделения,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службы)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областям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г.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 0610804  Отчет медотдела          2-леч  годо- 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(отделения, службы)      Мин    вая-   (отделения,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(13.06.03 г. N 28-г)     юст           службы)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областям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г.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 0610805  Отчет о причинах         16-    годо-  1.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временной нетрудо-       ВН     вая    профилакти-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способности              Мин           ческие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(13.06.03 г. N 28-г)     Юст           дения,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живающие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осужденных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(отделения,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службы)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областям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г.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 0610806  Отчет дома ребенка       21-Б   годо-  1. Дом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(13.06.03 г. N 28-г)     Мин    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юст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(отделения,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службы)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областям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г.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 0610808  Отчет о числе заболева-  Прило- годо-  1.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ний, зарегистрированных  жение  вая    профилакти-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 больных и их исходах   N 1 (к        ческие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(13.06.03 г. N 28-г)     формам        дения,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1-леч       живающие 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 Мин        ВК, тюрьмы,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Юст, N        Дом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1-леч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СК-Б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Юст)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(отделения,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службы)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областям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г.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медсанчасти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(медпункты)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учебных заве-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дений КУИС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 0610807  Отчет о медицинской      Прило- годо-  1. Дом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помощи детям             жение  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(13.06.03 г. N 28-г)    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форме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21-Б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Юст)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(отделения,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службы)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областям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г.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 0610809  Отчет о медицинской      Прило- годо-  1. Медчасти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помощи беременным,       жение  вая    (здравпункты)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роженицам и родильницам  N 3 (к        ИК, ВК,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(13.06.03 г. N 28-г)     формам        тюрьмы,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1-леч       больницы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 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Юст,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1-леч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СК-Б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Юст)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(отделения,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службы)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областям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г.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 0610810  Отчет о больных          Прило- годо-  1.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туберкулезом             жение  вая    профилакти-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(13.06.03 г. N 28-г)     N 4 (к        ческие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формам        дения,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1-леч       живающие 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 Мин        ВК, тюрьмы,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Юст, N        больницы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1-леч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СК-Б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Юст)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областям,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сводные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отчеты,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числе в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резе каждого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ЛПУ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 0610811  Отчет о контингентах     Прило- годо-  1.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больных венерическими,   жение  вая    профилакти-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паразитарными заболе-    N 5 (к        ческие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ваниями и микозами       формам        дения,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(13.06.03 г. N 28-г)     N 1-леч       живающие 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 Мин        ВК, тюрьмы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Юст,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1-леч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СК-Б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Юст)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областям,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г.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 0610812  Отчет о контингентах     Прило- годо-  1.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психически больных       жение  вая    профилакти-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(13.06.03 г. N 28-г)     N 6 (к        ческие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формам        дения,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1-леч       живающие 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 Мин        ВК, тюрьмы,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Юст, N        больницы УИС,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1-леч         имеющие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СК-Б          своем составе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           психиатричес-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Юст)          кие, психосо-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матические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кабинеты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(отделения)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(отделения,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службы)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областям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г.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  0610813  Отчет о контингентах     Прило- годо-  1. Медчасти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больных алкоголизмом,    жение  вая    (здравпункты)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наркоманией, токсико-    N 7 (к        ИК, ВК,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манией                   формам        тюрьмы, боль-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(13.06.03 г. N 28-г)     N 1-леч       ницы УИС,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 Мин        имеющие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Юст,          своем составе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1-леч       психиатричес-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СК-Б          кие, психо-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           неврологические,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Юст)          психотераптические,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психосоматические,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наркологические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кабинеты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(отделения)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койки.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Медотделы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(отделения,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службы)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областям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 Адрес представления        !     Срок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        7                 !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Районным (городским) отделам     1. до 3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ЗАГС       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а) Районным (городским) отделам  2. до 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статистики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б) Отделам ЗАГС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юстиции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Областным и городским            1. до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(г. Астана, г. Алматы) отделам ЗАГС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управления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Министерству юстиции Республики  2. до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Областным и городским            1. до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(г. Астана, г. Алматы) отделам ЗАГС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управления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Министерству юстиции Республики  2. до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Областному, городскому           1. до 29 числа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Управлению юстиции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Областной, городской             2. до 29 числа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Нотариальной палате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Областному Управлению юстиции    3. до 29 числа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Министерству иностранных дел РК  4. до 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1. Министерству юстиции Республики  1. до 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по статистике          2. до 25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Медотделам (отделениям, службам) 1. до 1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Управлений Комитета УИС по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областям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Управлению медицинского          2. до 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обеспечения Комитета УИС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юстиции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1. Медотделам (отделениям, службам) 1. до 25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Управлений Комитета УИС по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областям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Управлению медицинского          2. до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обеспечения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юстиции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1. Медотделам (отделениям, службам) 1. до 25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Управлений Комитета УИС по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областям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Управлению медицинского          2. до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обеспечения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юстиции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Управлению медицинского                до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обеспечения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юстиции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1. Медотделам (отделениям, службам) 1. до 25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Управлений Комитета УИС по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областям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Управлению медицинского          2. до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обеспечения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юстиции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1. Медотделам (отделениям, службам) 1. до 25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Управлений Комитета УИС по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областям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Управлению медицинского          2. до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обеспечения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юстиции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1. Медотделам (отделениям, службам) 1. до 25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Управлений Комитета УИС по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областям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Управлению медицинского          2. до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обеспечения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юстиции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1. Медотделам (отделениям, службам) 1. до 25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Управлений Комитета УИС по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областям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Управлению медицинского          2. до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обеспечения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юстиции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1. Медотделам (отделениям, службам) 1. до 25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Управлений Комитета УИС по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областям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Управлению медицинского          2. до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обеспечения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юстиции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1. Медотделам (отделениям, службам) 1. до 25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Управлений Комитета УИС по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областям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Управлению медицинского          2. до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обеспечения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юстиции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1. Медотделам (отделениям, службам) 1. до 25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Управлений Комитета УИС по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областям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Управлению медицинского          2. до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обеспечения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юстиции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1. Медотделам (отделениям, службам) 1. до 25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Управлений Комитета УИС по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областям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Управлению медицинского          2. до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обеспечения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юстиции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1. Медотделам (отделениям, службам) 1. до 25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Управлений Комитета УИС по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областям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Управлению медицинского          2. до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обеспечения Комитета УИС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 юстиции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 формы!Наименование формы, дата!Индекс!Перио-!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по ОКУД !и N нормативного акта об!формы !дич-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 утверждении       !      !ность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  !            3           !   4  !   5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0610223  Отчет об отдельных       1      месяч- 1.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инфекционных и парази-          ная    (включая СЭУ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тарных заболеваниях                    внутригород-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ских районов)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СЭУ, городские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СЭУ городов,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районных СЭУ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Городские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СЭУ городов,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имеющих район-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ные СЭУ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гг. Астаны, Алматы)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СЭУ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министерств,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ведомств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Городские,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областные СЭУ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5. РСЭС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0610193  Отчет об отдельных       2      годо-  1.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инфекционных и парази-          вая    (включая СЭУ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тарных заболеваниях                    внутригород-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ских районов)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СЭУ, городские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СЭУ городов,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районных СЭУ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Городские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СЭУ городов,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имеющих район-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ные СЭУ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гг. Астаны, Алматы)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СЭУ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министерств,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ведомств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Городские,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областные,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СЭУ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5. РСЭС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0610224  Отчет об инфекциях,      3      квар-  1. Горрайкож-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передающихся преимущест-        таль-  вендиспансеры,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венно половым путем             ная    поликлиники,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имеющие кож-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венкабинеты,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кожвенслужба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других минис-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терств, 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домств и всех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форм собствен-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Облкожвен-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диспансеры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сводные отчеты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 0610225  Отчет об обследовании    4      месяч- 1.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подлежащего контингента         ная    профилактичес-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ИФА на ВИЧ-инфекцию                  кие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ции и лабора-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тории, ведущие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 ВИЧ-инфек-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цию независимо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 ведомствен-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ной подчинен-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Городские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отделы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(центральные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больницы),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центральные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районные боль-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Областные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(г. Алматы)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центры по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филактике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борьбе со СПИД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Областные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(г. Алматы)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центры по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филактике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борьбе со СПИД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5.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профилакти-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ке и борьбе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СПИД сводный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6.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профилакти-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ке и борьбе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СПИД сводный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отчет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 0610226  Отчет о профилактических 5      месяч- 1. Амбулатор-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прививках и движении            ная    но-поликлини-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вакцин (28.05.03 г.                    нические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12-г)                                низации (под-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разделения)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системы здра-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венные меди-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цинские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дения, оказы-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вающие меди-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цинскую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детям,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росткам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взрослым,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фельдшерско-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акушерские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пункты сель-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ской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Амбулатор-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но-поликлини-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ческие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зации (подраз-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деления) дру-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гих ведомств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Районные,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городские СЭС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5.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канская СЭС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 0610194  Отчет об охвате профи-   6      месяч- 1. Амбулатор-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лактическими прививками         ная    но-поликлини-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ческие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зации (подраз-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деления) сис-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темы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венные меди-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цинские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низации, ока-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зывающие меди-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цинскую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детям,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росткам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взрослым,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фельдшерско-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акушерские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пункты сель-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ской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Амбулатор-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но-поликлини-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ческие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зации (подраз-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деления) дру-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гих ведомств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Районные,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городские СЭС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5.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канская СЭС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 0610195  Отчет о заболеваниях     7      годо-  1.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злокачественными                вая    или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новообразованиями                      онкологические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диспансеры,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профилактичес-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кие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министерств,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ведомств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всех форм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собственности,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ведущие терри-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ториальный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регистр (кар-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тотеку) боль-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ных злокачест-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венными ново-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образованиями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 получающие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этой целью 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вещения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вновь выяв-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ленных забо-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леваниях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нием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рии сводный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нения РК свод-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ный отчет 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разрезе терри-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торий (облас-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тей, городов)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 0610196  Отчет о новых случаях и  8      годо-  1. Областные,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рецидивах заболевания           вая   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активным туберкулезом                  противоту-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беркулезные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диспансеры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(отделения)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другие минис-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терства, 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домства, 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дущие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риальный 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гистр (карто-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теку)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туберкулезом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получающие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этой целью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извещения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вновь выявлен-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ных заболева-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ниях, по ука-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занию выше-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стоящих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нов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нием сводный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отчет по горо-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ду,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нения РК свод-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ные отчеты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 разрезе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(областей, 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родов)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 0610197  Отчет об инфекциях,      9      годо-  1. Областные,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передающихся преимущест-        вая   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венно половым путем,                   ские кожно-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грибковых кожных забо-                 венерологи-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леваниях и заболева-                   ческие дис-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нии чесоткой                           пансеры (отде-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ления) и дру-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гие министер-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ства, ведом-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ства, ведущие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ный регистр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(картотеку)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больных забо-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леваниями, 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редаваемыми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преимуществен-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 половым пу-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тем, грибковы-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 кожными 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болеваниями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чесоткой и 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лучающие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этой целью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извещения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вновь выявлен-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ных заболева-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 сводный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отчет по горо-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ду,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нения РК свод-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ные отчеты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 разрезе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 0610198  Отчет о заболеваниях     10     годо-  1. Психиатри-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психическими и поведен-         вая    ческие дис-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ческими расстройствами                 пансеры, дис-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пансерные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отделения пси-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хиатрических,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(психоневро-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логических)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больниц, боль-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ницы (необъе-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диненные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поликлиники),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имеющие пси-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хиатрические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(психоневроло-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гические, пси-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хотерапевти-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ческие, психо-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соматические)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отделения (ка-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бинеты) систе-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мы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врач централь-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(городской)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больницы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каждой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ведомственной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Психиатри-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ческие (психо-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неврологичес-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кие)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ции (подразде-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ления)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министерств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ведомств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всех форм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нием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рии сводный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отчет по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ласти, городу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5.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нения РК свод-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ные отчеты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разрезе терри-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тории (облас-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тей, городов)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 0610199  Отчет о заболеваниях     11     годо-  1. Наркологи-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психическими и поведен-         вая    ческие, (пси-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ческими расстройствами,                хоневрологи-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вследствие употребления                ческие) дис-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психоактивных веществ                  пансеры, дис-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(ПАВ) (28.05.03 г.                     пансерные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12-г)                                деления нарко-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(психоневро-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логических,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психиатричес-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ких)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врач централь-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(городской)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больницы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каждой подве-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домственной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Наркологи-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ческие (психо-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неврологичес-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кие)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ции других 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нистерств,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ведомств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всех форм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нием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рии сводный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отчет по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ласти, городу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5.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нения РК свод-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ные отчеты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разрезе терри-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тории (облас-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тей, городов)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 0610200  Отчет о числе заболева-  12     годо-  1. Амбулатор-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ний, зарегистрированных         вая    но-поликлини-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 больных, проживающих                 ческие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районе обслуживания                  зации (подраз-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лечебной организации                   деления) всех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профилей сис-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темы здра-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врач централь-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(городской)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больницы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каждой подве-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домственной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Амбулатор-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но-поликлини-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ческие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зации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министерств,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ведомств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всех форм соб-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нием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рии сводный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отчет по горо-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ду и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5.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нения РК свод-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ные отчеты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 0610201  Отчет об абортах         13     годо-  1.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 вая    профилактичес-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кие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ции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 РК, произ-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водившие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аборты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врач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сводный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профилактичес-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кие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других минис-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ведомств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всех форм соб-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ственности,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производившие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аборты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Органы 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равления здра-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воохранением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области, горо-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да сводные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отчеты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5.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нения РК свод-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ные отчеты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 0610202  Отчет о деятельности     14     годо-  1. Больничные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стационара                      вая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всех профилей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врач централь-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(городской)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сводный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Областные,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 сводные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отчеты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РК сводные отчеты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 0610203  Отчет о медицинском об-  15     годо-  1. Амбулатор-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служивании участников,          вая    но-поликлини-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инвалидов Великой Оте-                 ческие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чественной войны и лиц,                зации (подраз-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приравненных к ним                     деления) сис-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темы здравоох-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ранения, 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наблюдение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учет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врач централь-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(городской)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Органы 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равления здра-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воохранением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области, 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рода сводный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отчет по 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роду и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 0610204  Отчет о медицинских кад- 17     годо-  1. Центральные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рах (28.05.03 г. N 12-г)        вая   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больницы, СЭС,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подчинения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системы здра-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Медицинские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других министерств,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ведомств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всех форм соб-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Органы 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равления здра-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воохранением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области, горо-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да сводный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чет по городу,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области с вы-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делением дан-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ных по системе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нения РК свод-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ный отчет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 0610205  Отчет о финансово-хозяй- 18     годо-  1.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ственной, кадровой,             вая   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контрольной деятельности               эпидемиоло-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мониторингу за окру-                 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жающей средой и санитар-               станции (СЭС),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но-эпидемиологическому                 городские са-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надзору за инфекционной                нитарно-эпиде-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заболеваемостью                        миологические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станции, сани-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тарно-эпиде-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(СЭС, СЭУ)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эпидемиоло-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гические 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равления (СЭС,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СЭУ), линейные,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отделенческие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СЭС ж.д. 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ций и СЭС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воздушном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эпидемиоло-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станции,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эпидемиоло-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(СЭС, СЭУ),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санэпидуп-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центральная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эпидемиоло-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СЭС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Казахская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ская санитар-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но-эпидемио-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логическая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  0610206  Отчет лечебно-профилак-  30     годо-  1.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тической организации            вая    профилактичес-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кие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ции всех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филей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взрослых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Органы 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равления здра-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сводный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  0610207  Отчет о медицинской      31     годо-  Детские боль-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помощи детям                    вая    ницы (полик-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линики, амбу-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латории),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детские отде-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ления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 необъеди-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ненные полик-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линики в горо-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дах и поселках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городского 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па, сельские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участковые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районные боль-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ницы (амбула-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тории) незави-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симо от нали-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чия детских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медицинские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других форм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  0610208  Отчет о медицинской      32     годо-  1. Родильные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помощи беременным, роже-        вая    дома, все 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ницам и родильницам                    чебно-профи-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лактические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всех форм соб-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ственности,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имеющие жен-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ские консуль-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тации, акушер-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ско-гинеколо-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гические каби-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неты в составе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поликлиник,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родильные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деления (пала-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ты, койки)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стационаре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Органы 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равления здра-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воохранением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сводный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  0610209  Отчет о больных туберку- 33     годо-  1. Противоту-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лезом (28.05.03 г.              вая    беркулезные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12-г)                                диспансеры,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институты,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имеющие дис-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пансерные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деления, боль-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ницы, само-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стоятельные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поликлиники,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имеющие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фтизиатричес-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кие кабинеты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Рай (гор)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сводные отчеты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 сводные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отчеты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НЦПТ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  0610210   Отчет об инфекциях,     34     годо-  Кожно-венеро-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передающихся преиму-           вая    рологические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щественно половым пу-                 диспансеры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тем, грибковых кожных                 (институты,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заболеваниях и заболе-                имеющие дис-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вании чесоткой                        пансерные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(28.05.03 г. N 12-г)                  деления),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больницы, са-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мостоятельные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поликлиники,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имеющие кожно-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венерологичес-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кие кабинеты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(женские кон-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сультации,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независимо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наличия каби-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нетов)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  0610211  Отчет о больных злока-   35     годо-  Онкологические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качественными новообра-         вая    диспансеры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зованиями                              (онкологичес-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кие институты,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имеющие дис-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пансерное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деление),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больницы (не-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объединенные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поликлиники),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имеющие онко-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отделения (ка-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бинеты)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  0610212  Отчет о контингентах     36     годо-  Психиатричес-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больных психическими            вая    кие, психонев-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поведенческими                       рологические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расстройствами                         больницы, пси-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хоневрологи-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ческие диспан-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серы, больни-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цы (необъеди-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ненные полик-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линики), имею-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щие психиат-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рические,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психоневроло-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гические, пси-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хотерапевти-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ческие и пси-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хосоматические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(кабинеты),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палаты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  0610213  Отчет о контингентах     37     годо-  1. Наркологи-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больных с психическими и        вая    ческие боль-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поведенческими расстрой-               ницы и дис-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ствами вследствие упот-                пансеры,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ребления психоактивных                 психоневроло-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веществ (ПАВ)                          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диспансеры,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больницы,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необъединенные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поликлиники,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том числе хоз-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расчетные 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имеющие нарко-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логические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деления (каби-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неты) в полик-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линике; отде-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ления, палаты,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койки в 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ционаре; 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циализирован-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ные лечпроф-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(СЛПУ)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 имеющие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наркологиче-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ских отделе-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ний (кабине-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тов), но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служивающие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наркологичес-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ких больных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  0610214  Отчет о работе судебно-  38     годо-  Психиатричес-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психиатрической комиссии        вая    кие и психо-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неврологичес-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кие больницы,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диспансеры,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имеющие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своем составе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судебно-пси-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хиатрические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экспертные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  0610215  Отчет центра крови,      39     годо-  1. Отделения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отделения переливания           вая    переливания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крови, больницы, заго-                 крови (больни-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тавливающей кровь                      цы, заготавли-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вающие кровь)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Центры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крови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  0610216  Отчет станции (отделе-   40     годо-  Больницы,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ния) больницы скорой            вая    станции (отде-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медицинской помощи                     ления) скорой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помощи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  0610217  Отчет дома ребенка       41     годо-  Дома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 вая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  0610218  Отчет врача судебно-     42     годо-  2. Районные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медицинского эксперта,          вая    (межрайонные)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филиала, центра судебной               городские вра-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медицины                               чи судебно-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медицинские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эксперты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Бюро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судебно-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областей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(городов)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медицины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  0610618  Отчет фельдшерско-аку-   43     годо-  ФАПы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шерского пункта                 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  0610219  Отчет детского санатория 44     годо-  1. Круглогодо-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 вая    вые санатории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Сезонные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санатории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  0610220  Отчет туберкулезного     45     годо-  1. Круглогодо-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санатория для взрослых          вая    вые санатории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2. Сезонные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санатории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отделы здра-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  0610221  Отчет о штатных долж-    46     годо-  1. Центры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ностях центра проблем           вая    проблем 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формирования здорового                 мирования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образа жизни                           здорового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образа жизни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  0610222  Отчет о сети и деятель-  47     годо-  1. Областные,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ности медицинских орга-         вая    городов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низаций (28.05.03 г.                   и Алматы 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12-г)                                равления (де-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Министерст-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нения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сводные отчеты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  610696   Отчет о деятельности     48     полу-  1.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Службы экстренной меди-         годо-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цинской помощи в чрез-          вая    ния, принимав-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вычайных ситуациях                     шие участие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Региональ-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ные (терри-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ториальные)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центры меди-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цины катастроф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Центр меди-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цины катастроф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  610697   Отчет о деятельности     49     полу-  1.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медицинских организаций         годо-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(медицинских формирова-         вая    ния, принимав-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ний), принимавших учас-                шие участие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тие в ликвидации чрезвы-              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чайных ситуаций                       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Региональ-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ные (террито-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риальные)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центры медици-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 катастроф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Центр меди-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цины катаст-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роф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  0610698  Отчет фельдшерского      50     годо-  Фельдшерские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пункта (28.05.03 г.             вая    пункты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  0610699  Отчет медицинского работ-51     годо-  Медицинские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ника без содержания от-         вая    работники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дельного помещения                     без содержания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отдельного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помещения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  0610700  Отчет о детской инва-    52     годо-  Детские боль-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лидности (28.05.03 г.           вая    ницы (поликли-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12-г)                                ники, амбула-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тории), дет-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ские отделения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больниц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необъединен-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ные поликлини-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ки в городах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поселках 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родского типа,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участковые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районные боль-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ницы (амбула-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тории) неза-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висимо от 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личия детских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отделений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  0610792  Отчет о штатных должнос- 53     годо-  Дезинфекцион-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тях дезинфекционной             вая    ные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  061093   Отчет о штатных должнос- 54     годо-  Бюро 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тях бюро медицинской            вая    ской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  0610794  Отчет патологоанатоми-   55     годо-  Патологоанато-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ческого бюро                    вая    мическое бюро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  0610795  Отчет о числе заболева-  56     квар-  1.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ний, зарегистрированных         таль-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впервые в жизни уста-         ная    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новленным диагнозом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(городские)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органы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центры,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исследователь-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ские институты,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ские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ции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нения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  0610796  Отчет о развертывании    57     квар-  1.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коек в больничных               таль-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организациях                    ная    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(городские)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органы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центры,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исследователь-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ские институты,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ские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ции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нения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  0610797  Отчет о движении         58     квар-  1.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медицинских кадров              таль-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 ная    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(городские)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органы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центры,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исследователь-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ские институты,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ские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ции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нения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  0610798  Отчет о травмах, отрав-  59     полу-  1. Амбулаторно-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лениях и некоторых дру-         годо-  поликлиничес-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гих последствиях воз-           вая    кие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действия внешних причин                ции всех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филей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врач централь-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(городской)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больницы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каждой подве-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домственной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Амбулаторно-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поликлиничес-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кие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министерств,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ведомств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нием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сводный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городу,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5.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  0610694  Отчет о диспансеризации  60     годо-  1.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подростков, студентов           вая    профилактичес-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ВУЗов и учащихся средних               кие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специальных учебных                    ции всех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заведений                              филей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взрослых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Органы 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равления здра-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сводный 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  0610695  Отчет о контингентах     61     квар-  1. Наркологичес-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больных с психическими и        таль   кие больницы,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поведенческими расстрой-        ная    диспансеры,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ствами                                 центры;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2. Психо-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неврологиче-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ские больницы,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диспансеры,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необъединенные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поликлиники,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том числе хоз-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расчетные уч-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имеющие нарко-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отделения,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кабинеты,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палаты и койки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стационаре;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Специализи-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рованные лечеб-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но-профилакти-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ческие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Отделения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для прину-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лечения нарко-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  0610799  Отчет об осмотрах        62     квар-  1.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школьников в возрасте           таль-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12-18 лет                       ная    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(городские)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органы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городов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центры,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исследователь-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ские институты,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ские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ции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   0610800  Отчет об осмотрах сель-  63     квар-  1.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ских жителей в возрасте         таль-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18 лет и старше                 ная    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(городские)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органы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ния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городов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4.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центры,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исследователь-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ские институты,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ские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ции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   0610485  Отчет врача детского     95     годо-  Детские дома,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дома, школы-интерната           вая    школы-интер-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лесной школы                         наты, лесные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(28.05.03 г. N 12-г)                   школы всех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министерств,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ведомств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  0610688  Oтчет семейной врачебной 1.1    месяч- Семейные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амбулатории (11.07.00 г.        ная    врачебные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42)                                  амбулатории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  0610689  Отчет поликлиники        1.2    месяч- Поликлиники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(11.07.00 г. N 42)              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  0610690  Отчет консультативно-    1.3    месяч- Консультатив-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диагностической поликли-        ная    но-диагности-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ники (центра)                          ческие полик-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(11.07.00 г. N 42)                     линики (цент-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  0610691  Отчет стационара         1.4    месяч- Медицинские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(11.07.00 г. N 42)              ная   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имеющие 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ционарное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отделение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  0610692  Отчет Центра крови       1.5    месяч- Центры крови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(11.07.00 г. N 42)              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   0610693  Отчет Центра проблем     1.6    месяч- Центры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формирования здорового          ная    ПФЗОЖ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(11.07.00 г. N 42)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 Адрес представления        !     Срок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        7                 !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Городскому (областному) СЭУ      1. 3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Областным СЭУ                    2. 4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Областному СЭУ                   3. 3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Республиканской СЭС, управлению  4.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статистики города, области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Министерству здравоохранения     5. 8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Городскому (областному) СЭУ      1. 5 января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Областным СЭУ                    2. 7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Областному СЭУ                   3.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Республиканской СЭС, управлению  4.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статистики города,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Министерству здравоохранения     5. 15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Областному кожвендиспансеру      1.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квартала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Министерству здравоохранения РК  2. 15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квартала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Городским отделам здравоохра-    1.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нения (центральным городским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больницам), центральным районным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(включая внутригородские районные)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больницам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Областным и городским (гг. Аста- 2.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ны, Алматы) центрам по профилак-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тике и борьбе со СПИД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Республиканскому центру по       3. 10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профилактике и борьбе со СПИД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Статистическому органу           4. в согласованные сроки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Министерству здравоохранения РК  5. 15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6. Агентству РК по статистике       6. в согласованные сроки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1. Районной, городской СЭС          1.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Районной, городской СЭС по       2.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месту нахождения лечебного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учреждения и своей вышестоящей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Областной СЭС                    3. 7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Республиканской СЭС              4. 10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Министерству здравоохранения РК  5. 13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Районной, городской СЭС          1.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Районной, городской СЭС по       2.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месту нахождения лечебного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учреждения и своей вышестоящей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Областной СЭС                    3. 7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Республиканской СЭС              4. 10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Министерству здравоохранения РК  5. 13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1. Органу управления здравоохране-  1.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нием территории (области, 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Управлению статистики области,   2. 25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города и Министерству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нения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РК по статистике       3. в согласованные сроки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1. Органу управления здравоохране-  1.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нием (области, 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Управлению статистики области и  2. 25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Министерству здравоохранения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РК по статистике       3. в согласованные сроки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1. Органу управления здравоохра-    1.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нением области,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Управлению статистики            2. 25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Министерству здравоохранения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РК по статистике       3. в согласованные сроки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1. Главному врачу центральной     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районной (городской)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Органу управления здравоохра-    2. в установленные им сроки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нением территории (области,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Органу управления здравоохра-    3.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нением города, области по месту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нахождения и своей вышестоящей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Управлению статистики и          4. в сроки, установленные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Министерству здравоохранения РК     Министерством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ния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Агентству РК по статистике       5. в согласованные сроки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1. Главному врачу центральной     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районной (городской)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Органу управления здравоохра-    2. в установленные им сроки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нением области,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Органу управления здравоохра-    3.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нением города, области по месту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нахождения и своей вышестоящей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Управлению статистики и          4. в сроки, установленные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Министерству здравоохранения РК     Министерством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нения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Агентству РК по статистике       5. в согласованные сроки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1. Главному врачу центральной     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районной (городской)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Органу управления здравоохране-  2. в установленные им сроки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нием территории (области, 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Органу управления здравоохране-  3.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нием территории (области, 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месту нахождения учреждения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своей вышестоящей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Управлению статистики и          4. в сроки, установленные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Министерству здравоохранения РК     Министерством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нения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Агентству РК по статистике       5. в согласованные сроки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1. Главному врачу района          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Органу управления здравоохране-  2. в установленные им сроки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нием области,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Органу управления здравоохране-  3.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нием области, города по месту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нахождения и своей вышестоящей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Управлению статистики и          4. в сроки, установленные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Министерству здравоохранения РК     Министерством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нения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Агентству РК по статистике       5. в согласованные сроки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1. Главному врачу центральной     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районной (городской)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Органу управления здравоохране-  2. в сроки установленные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нием города, области                органом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3.а) Управление статистики          3. в сроки установленные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Министерству здравоохранения   Министерством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РК                             нения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Агентству РК по статистике       4. в согласованные сроки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1. Главному врачу центральной     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районной (городской)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Органу управления здравоохране-  2. в установленные им сроки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нием (области, 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Министерству здравоохранения РК  3. в сроки, установленные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Министерством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нения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1. Органу управления здравоохране-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нием области,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Органу управления здравоохране-  2.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нием области, города по месту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нахождения и своей вышестоящей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Управлению статистики и          3. в сроки, установленные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Министерству здравоохранения РК     Министерству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нения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Агентству РК по статистике       4. в согласованные сроки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1. Областной санитарно-эпидемиоло-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гической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Центральный СЭС на транспорте    2.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Казахской Республиканской        3. 20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санитарно-эпидемиологической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станции и областным управлением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                                  4. 20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а) Министерству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Агентству РК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1. Рай(гор)здравотделу (главному  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врачу района, 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Управлению статистики области,   2. в установленные им сроки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города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1. Рай(гор)здравотделу (главному   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врачу района, города)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1. Рай(гор)здравотделу (главному  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врачу района, 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Управлению статистики области,   2. в сроки установленные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города и Министерству здравоохра-      Министерством здравоох-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нения РК                               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1. Рай (гор) здравотделам (главному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врачу района, 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Областному управлению (департа-  2.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менту)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Министерству здравоохранения РК  3. в сроки установленные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Министерством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нения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Министерству здравоохранения РК  4. в установленные им сроки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Рай(гор)здравотделу (главному      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врачу района, города)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Рай(гор)здравотделу (главному      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врачу района, города)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Рай (гор) здравотделу (главному    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врачу района, города)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1. Рай (гор) здравотделу (главному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врачу района, города)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Республиканской клинической         25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психиатрической больницы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1. Рай (гор) здравотделу            1.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(главному врачу района, города),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региональному ЦК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Городскому, областному           2. в установленные сроки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управлению (департаменту)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здравоохранения, Министерству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 РК, РЦК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Рай (гор) здравотделу (главному    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врачу района, города)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Рай (гор) здравотделу (главному    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врачу района, города)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1. Бюро судебно-медицинской       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экспертизы областей (городов)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Центру судебной медицины         2.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Министерству здравоохранения     3. в сроки установленные 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Главному врачу района через        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сельскую участковую больницу,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амбулаторию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1. Областному управлению (депар-  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таменту), на территории которого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находится санаторий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Областному управлению (депар-    2. через 5 дней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таменту), на территории которого    окончании сезона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находится санаторий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Министерству здравоохранения     3. в сроки установленные 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РК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1. Облздравотделу, на территории  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которого находится санаторий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Облздравотделу, на территории    2. через 5 дней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которого находится санаторий        окончании сезона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Министерству здравоохранения     3. в сроки им установленные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 1. Вышестоящей инстанции            1. 5 января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 1. Управлению статистики и          1. в сроки установленные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Министерству здравоохранения РК     Министерством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ния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статистике       2. в согласованные сроки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 1. Региональным (территориальным)   1. 5 июля,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центрам медицины катастроф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Центру медицины катастроф        2. 10 июля,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Министерству здравоохранения     3. в установленные сроки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 1. Региональным (территориальным)   1. 5 июля,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центрам медицины катастроф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Центру медицины катастроф        2. 10 июля, 10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Министерству здравоохранения     3. в установленные сроки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Главному врачу района через        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сельскую участковую больницу,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амбулаторию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 Главному врачу района через        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сельскую участковую больницу,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амбулаторию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 Рай (гор) здравотделу (главному    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врачу района)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 Территориальной санитарно-         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эпидемиологической станции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 Вышестоящей инстанции               5 января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 Вышестоящей инстанции               5 января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 1. Районным (городским) органам     1. 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Управлениям (департаментам)      2. 10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 областей, городов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Министерству здравоохранения РК  3. 15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Министерству здраоовхранения РК  4. 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 1. Районным (городским) органам     1. 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Управлениям (департаментам)      2. 10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 областей, городов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Министерству здравоохранения РК  3. 15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Министерству здравоохранения РК  4. 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 1. Районным (городским) органам     1. 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Управлениям (департаментам)      2. 10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 областей, городов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Министерству здравоохранения РК  3. 15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Министерству здраоовхранения РК  4. 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 1. Главному врачу центральной       1. 5 января, 5 июля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районной (городской)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Органу управления                2. в установленные сроки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здравоохранением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(области, 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Органу управления                3. 5 января, 5 июля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здравоохранением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(области, города) по месту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нахождения своей вышестоящей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Управлению статистики и          4. 15 января, 15 июля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Министерству здравоохранения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Агентству по статистике          5. в согласованные сроки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 1. Рай (гор) здравотделу (главному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врачу района, 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Управлению статистики области,   2. в сроки, установленные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города и Министерству               Министерством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 РК                  ния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 Республиканской клинической         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психиатрической больницы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50. 1. Районным (городским) органом     1. 5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                     после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Управлениям (департаментам)      2. 10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 областей, городов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Министерству здравоохранения РК  3. 15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Министерству здравоохранения РК  4. 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51. 1. Районным (городским) органом     1. 5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                     после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Управлениям (департаментам)      2. 10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 областей, городов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Министерству здравоохранения РК  3. 15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Министерству здравоохранения РК  4. 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  Обл(гор) управлению (департаменту) 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 Управлению здравоохранения         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(администратору программ) или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уполномоченному органу по сбору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статистической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 Управлению здравоохранения         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(администратору программ) или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уполномоченному органу по сбору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статистической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 Управлению здравоохранения         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(администратору программ) или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уполномоченному органу по сбору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статистической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 Управлению здравоохранения         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(администратору программ) или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уполномоченному органу по сбору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статистической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 Управлению здравоохранения         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(администратору программ) или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уполномоченному органу по сбору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статистической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  Управлению здравоохранения         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(администратору программ) или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уполномоченному органу по сбору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статистической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 формы!Наименование формы, дата!Индекс!Перио-!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по ОКУД !и N нормативного акта об!формы !дич-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 утверждении       !      !ность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  !            3           !   4  !   5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Агентство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0604045  Отчет о наличии земель и 22     годо-  1. Рай(гор)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распределении их по ка-         вая    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тегориям, собственникам                2. Облкомземы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земельных участков,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землепользователям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угодьям (09.08.96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0604046  Отчет о наличии орошае-  22а    годо-  1. Рай(гор)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мых земель и распреде-          вая    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лении их по категориям,                2. Облкомземы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собственникам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участков, землепользо-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вателям и угодьям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(09.08.96 г.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0604051  Справка об изменении     Прило- годо-  1. Рай(гор)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площадей сельскохозяйст- жение  вая    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венных угодий на землях  N 1 к         2. Облкомземы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сельскохозяйственного    ф. 22,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назначения (09.08.96 г.  22а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 0604052  Отчет о землях, предос-  Прило- годо-  1. Рай(гор)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тавленных гражданам и    жение  вая    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юридическим лицам для    N 2 к         2. Облкомземы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несельскохозяйственных и ф.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прочих целей в постоян-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ное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(09.08.96 г.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 0604053  Отчет о землях, предос-  Прило- годо-  1. Рай(гор)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тавленных гражданам и    жение  вая    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юридическим лицам для    N 3 к         2. Облкомземы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несельскохозяйственных   ф.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целей во временное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пользование, а также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землях, предоставленных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введения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хозяйства и для проведе-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ния геологоразведочных,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поисковых, геодезических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других изыскательских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работ (09.08.96 г.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 0604054  Отчет о возвращении      Прило- годо-  1. Рай(гор)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гражданами и юридичес-   жение  вая    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кими лицами земель,      N 4 к         2. Облкомземы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ранее предоставленных    ф.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для несельскохозяйствен-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ных целей (09.08.96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 0604055  Справка об изменении     Прило- годо-  1. Рай(гор)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площадей по категориям   жение  вая    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земель основных земле-   N 5 к         2. Облкомземы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пользователей и собст-   ф.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венников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участков (09.08.96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 0604056  Справка об использовании Прило- годо-  1. Рай(гор)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пахотных земель сельско- жение  вая    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хозяйственного назначе-  N 6 к         2. Облкомземы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ния (09.08.96 г. N 34)   ф.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 0604057  Справка об использовании Прило- годо-  1. Рай(гор)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сенокосов и пастбищ      жение  вая    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коренного улучшения      N 6а к        2. Облкомземы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(09.08.96 г. N 34)       ф.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 0604058  Справка о землях, ис-    Прило- годо-  1. Рай(гор)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пользуемых за пределами  жение  вая    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административных границ  N 7 к         2. Облкомземы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района, области, респуб- ф.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лики (09.08.96 г.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 0604059  Справка о землях, пре-   Прило- годо-  1. Рай(гор)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доставленных в пользова- жение  вая    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ние другим районам, об-  N 8 к         2. Облкомземы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ластям, государствам     ф.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(09.08.96 г.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 0604060  Экспликация земель райо- Прило- годо-  1. Рай(гор)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на, области (09.08.96 г. жение  вая    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34)                    N 9 к         2. Облкомземы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ф.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 0604061  Экспликация земель граж- Прило- годо-  1. Рай(гор)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дан и юридических лиц    жение  вая    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района, области Респуб-  N 10 к        2. Облкомземы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лики Казахстан           ф.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(09.08.96 г.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 0604062  Справка о составе и      Прило- годо-  1. Рай(гор)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использовании земель     жение  вая    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лесного фонда            N 11 к        2. Облкомземы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(09.08.96 г. N 34)       ф.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 0604047  Отчет о контроле за      1-зем  квар-  Областными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использованием земель           таль-  комитетами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(5.06.01 г. N 20-с)             ная   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годо- 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вая   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 0604048  Отчет о ходе земельной   2-зем  квар-  1. Рай(гор)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реформы (09.08.96 г.            таль-  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34)                           ная    2. Облкомземы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 0604050  Отчет о рекультивации    2-тп-  годо-  1. Рай(гор)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земель, снятии и исполь- "ре-   вая    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зовании плодородного     куль-         2. Облкомземы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слоя почвы (09.08.96 г.  тива-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34)                    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 Адрес представления        !     Срок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        7                 !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Облкомземам                      1. до 1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управлению       2. до 20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Облкомземам                      1. до 1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управлению       2. до 20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Облкомземам                      1. до 1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управлению       2. до 20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Облкомземам                      1. до 1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управлению       2. до 20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1. Облкомземам                      1. до 1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управлению       2. до 20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Облкомземам                      1. до 1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управлению       2. до 20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1. Облкомземам                      1. до 1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управлению       2. до 20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1. Облкомземам                      1. до 1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управлению       2. до 20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1. Облкомземам                      1. до 1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управлению       2. до 20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1. Облкомземам                      1. до 1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управлению       2. до 20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1. Облкомземам                      1. до 1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управлению       2. до 20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1. Облкомземам                      1. до 1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управлению       2. до 20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1. Облкомземам                      1. до 1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управлению       2. до 20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1. Облкомземам                      1. до 1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управлению       2. до 20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Агентству Республики Казахстан      1. за 1 квартал до 31 марта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управлению земельными            2. за 1 полугодие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ресурсами                              30 июня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3. за 9 месяцев до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сентября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4. за год до 1 ноября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1. Облкомземам                      1. до 5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управлению       2. до 10 числа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земельными ресурсами       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1. Облкомземам                      1. до 1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управлению       2. до 20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 формы!Наименование формы, дата!Индекс!Перио-!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по ОКУД !и N нормативного акта об!формы !дич-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 утверждении       !      !ность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  !            3           !   4  !   5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Агентство Республики Казахстан по миграции и демографии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0610652  Отчет о беженцах         Бежен- полу-  1.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(1.12.99 г. N 65)        цы     годо-  отделы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вая    миграции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риальные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миграции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миграции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демографии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0610651  Отчет о приеме и         17-П   полу-  1.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хозяйственном устройстве        годо-  отделы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переселенцев коренной           вая    миграции,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национальности, прибыв-                принявшие 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ших из-за рубежа в                     реселенцев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(26.05.98 г. N 13)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риальные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миграции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3.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миграции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 Адрес представления        !     Срок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        7                 !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Территориальным органам          1. 7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Агентства Республики Казахстан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Республики Казахстан   2. 20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миграции и демографии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Республики Казахстан   3. 30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статистике   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Территориальным органам          1. 7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Агентства Республики Казахстан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Республики Казахстан   2. 20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миграции и демографии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Агентству Республики Казахстан   3. 30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статистике          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 формы!Наименование формы, дата!Индекс!Перио-!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по ОКУД !и N нормативного акта об!формы !дич-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 утверждении       !      !ность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  !            3           !   4  !   5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Агентство Республики Казахстан по туризму и спорту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0605066  Отчет по физической      2-ФК   годо-  1.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культуре и спорту               вая    (городские)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(05.07.01 г. N 32-с)                   турспорткоми-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 городские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спорткомитеты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гг. Астана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0610451  Отчет детско-юношеской   5-ФК   годо-  1. Спортивные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спортивной школы                вая   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детско-юношеской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олимпийского резерва)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(05.07.01 г. N 32-c)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2. Специализи-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рованные ДЮШОР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0610751  Отчет колледжей спорта,  7-ФК   годо-  Колледжи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школ-интернатов для             вая    спорта, школы-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одаренных в спорте детей               интернаты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(05.07.01 г. N 32-с)                   одаренных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спорте детей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 0610750  Отчет школы высшего      8-ФК   годо-  Школы высшего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спортивного мастерства,         вая    спортивного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центры олимпийской                     мастерства,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подготовки                             центры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 07.01 г. N 32-с)                   олимпийской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 Адрес представления        !     Срок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        7                 !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Областным турспорткомитетам     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Агентству РК по туризму и спорту  2. 20 января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Уполномоченному органу по         1.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физической культуре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города, области, ведомству или ДСО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подчиненности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Республиканскому уполномоченному  2.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органу по физической культуре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Уполномоченному органу по физичес-  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кой культуре и спорту города,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области, республиканскому ведомству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или ДСО по подчиненности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Уполномоченному органу по физичес-   5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кой культуре и спорту города,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области, республиканскому уполномо-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ченному органу или ДСО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подчиненности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 формы!Наименование формы, дата!Индекс!Перио-!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по ОКУД !и N нормативного акта об!формы !дич-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 утверждении       !      !ность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  !            3           !   4  !   5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Агентство Республики Казахстан по чрезвычайным ситуациям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0610002  Отчет о проведенной      НС     месяч- Областные,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надзорно-профилактичес-         ная    гг.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кой работе                             Алматы инспек-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(8.02.01 г. N 4-с)                     ции по предуп-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реждению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ситуаций,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Межобластная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инспекция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надзору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безопасным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ведением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 атомно-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энергетическом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комплексе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Морская 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циализирован-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ная инспекция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0610419  Отчет об утратах взрыв-  УВМ    годо-  Областные,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чатых материалов                вая    гг.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(7.05.92 г. N 64)                      Алматы инспек-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ции по предуп-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реждению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ситуаций,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Межобластная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инспекция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надзору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безопасным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ведением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 атомно-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энергетическом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комплексе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Морская 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циализирован-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ная инспекция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 Адрес представления        !     Срок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        7                 !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Агентству Республики Казахстан по   до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чрезвычайным ситуациям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Агентству Республики Казахстан по   до 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чрезвычайным ситуациям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!Код формы!Наименование формы, дата!Индекс!Перио-!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по ОКУД !и N нормативного акта об!формы !дич-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 !      утверждении       !      !ность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 2    !            3           !   4  !   5  !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Национальный Банк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0610667  Отчет о получении и      11-ОБ  квар-  Банки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освоении грантов и об           таль- 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использовании и погаше-         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нии иностранных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(28.05.99 г. N 18)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0610668  Отчет о финансовых тре-  1-ПБ   квар-  Предприятия,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бованиях к нерезидентам         таль-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обязательствах перед          ная    внешнеэкономи-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ними (29.07.03 г. N 38-г)              ческие опера-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рации,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числе совмест-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ные и иност-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ранные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приятия,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филиалы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предста-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компаний,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свою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ность в 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публике 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0610680  Отчет о поступлениях и   2-ПБ   квар-  Предприятия,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платежах за грузовые и          таль- 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пассажирские перевозки и        ная    компании авиа-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другие транспортные                    ционного,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операции (23.02.2000 г.                морского (реч-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3)                                   ного), автомо-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бильного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трубопроводно-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 транспорта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 0610681  Отчет о поступлениях и   3-ПБ   квар-  РГП "Казакстан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платежах за грузовые и          таль-  темiр жолы",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пассажирские перевозки          ная    предприятия,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железным дорогам                   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(23.02.2000 г. N 3)                    компании,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экспедиции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агентства же-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лезнодорожного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транспорта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 0610682  Отчет об операциях,      4-ПБ   квар-  Транспортные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осуществленных от имени         таль-  агентства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транспортных предприя-          ная    экспедиции,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тий-нерезидентов                       представители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(23.02.2000 г. N 3)                   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предприятий-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всех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кроме железно-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дорожного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 0610683  Отчет о выручке, полу-   5-ПБ   квар-  Предприятия,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ченной от транспортных          таль-  занимающиеся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предприятий-нерезидентов        ная    вспомогатель-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(23.02.2000 г. N 3)                    ной и дополни-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тельной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портной дея-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тельностью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 0610684  Отчет об услугах связи,  6-ПБ   квар-  ОАО НАК "Ка-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полученных от нерезиден-        таль-  захтелеком",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тов (предоставленных            ная   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нерезидентам)                          ское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(23.02.2000 г. N 3)                    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почтовой свя-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зи, РГКП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"Казтелера-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дио",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другие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приятия связи,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независимо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форм собствен-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ности, не вхо-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дящие в выше-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названные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структуры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 0610685  Отчет об услугах и суб-  7-ПБ   квар-  Органы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сидиях, полученных от           таль-  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нерезидентов (представ-         ная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ленных нерезидентам)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(23.02.2000 г. N 3)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 0610686  Отчет о международных    10-ПБ  квар-  Совместные,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операциях с нерезиден-          таль-  иностранные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тами (23.02.2000 г. N 3)        ная    предприятия,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внешнеэкономи-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ческие опера-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 0610687  Отчет о международных    11-ПБ  квар-  Страховые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страховых операциях и           таль- 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перестраховании                 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(23.02.2000 г. N 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 0606507  Отчет о состоянии финан- 9-ПБ   квар-  Банки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совых требований к нере-        таль- 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зидентам и обязательств         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перед ними (10.04.00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 0610676  Отчет о международных    15-ПБ  квар-  Номинальные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операциях по ценным             таль-  держатели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бумагам с нерезидентами         ная    регистраторы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(16.01.01 г. N 2-с)                    ценных бумаг,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акционерные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общества,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самостоятельно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ведущие реест-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ры держателей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 0610791  Отчет по официальным за- 14-ПБ  квар- 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рубежным займам Казах-          таль-  Банк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стана (28.03.03 г.              ная    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 0610786  Отчет о движении налич-  16-ПБ  месяч- Банки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ной иностранной валюты          ная   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(30.10.02 г. N 49-г)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 0610590  Отчет об итогах деятель- 2      месяч- Организаторы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ности организаторов тор-        ная    торгов с 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гов с ценными бумагами                 ными бумагами: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(14.11.96 г. N 43)                     фондовая биржа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 котировочная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внебиржевого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рынка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 0610592  Отчет об итогах касто-   4      квар-  Юридические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диальной деятельности на        таль-  лица, осущест-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рынке ценных бумаг              ная    вляющие касто-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(14.11.96 г. N 43)                     диальную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 0610593  Отчет об итогах депози-  5      квар-  Юридические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тарной деятельности             таль-  лица, осущест-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(14.11.96 г. N 43)              ная    вляющие депо-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зитарную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на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  0610783  Отчет об инвестициях в   1-апи  годо-  Институцио-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акции, долгосрочные и           вая    нальные едини-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краткосрочные долговые                 цы - инвесторы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ценные бумаги и векселя,               (банки, компа-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выпущенные неаффилииро-                нии по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ванными нерезидентами                  лению пенсион-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(04.06.02 г. N 18-г)                   ными активами,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страховые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фонды),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инвестиционную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деятельность,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 также касто-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дианы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 Адрес представления        !     Срок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        7                 !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а) Нацбанку Казахстана              до 10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Минфину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Территориальному филиалу Нацио-    до 40 дня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нального Банка Республики Казах-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стан по месту нахождения респон-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Областному филиалу Национального    до 30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Банка Республики Казахстан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месту нахождения респондента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Областному филиалу Национального    до 30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Банка Республики Казахстан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месту нахождения респондента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Областному филиалу Национального    до 30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Банка Республики Казахстан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месту нахождения респондента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Областному филиалу Национального    до 30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Банка Республики Казахстан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месту нахождения респондента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Областному филиалу Национального    до 30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Банка Республики Казахстан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месту нахождения респондента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Областному филиалу Национального    до 30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Банка Республики Казахстан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месту нахождения респондента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Областному филиалу Национального    до 30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Банка Республики Казахстан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месту нахождения респондента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Областному филиалу Национального    до 20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Банка Республики Казахстан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месту нахождения респондента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Национальному Банку Республики      до 20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Национальному Банку Республики      20 числа первого месяца,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 следующего за отчетным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периодом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Министерству финансов Республики    до 15 дня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Национальному Банку Республики      до 30 дня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 отчетного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Национальному Банку Республики      до 15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Национальному Банку Республики      до 30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Национальному Банку Республики      до 30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Национальному Банку Республики      до 30 числа после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        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Национальному Банку Республики      до 20 июня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перечень форм ведомственной статистической отчетности не включены формы специально организованных статистических наблюдений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