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c573" w14:textId="096c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между Республикой Казахстан и Российской Федерацией о развитии сотрудничества по эффективному использованию космодрома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января 2004 года N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подписании Соглашения между Республикой Казахстан и Российской Федерацией о развитии сотрудничества по эффективному использованию космодрома "Байконур".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Президента Республики Казахстан  О подписании Соглашения между Республикой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Российской Федерацией о развитии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эффективному использованию космодрома "Байконур"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Республикой Казахстан и Российской Федерацией о развитии сотрудничества по эффективному использованию космодрома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между Республикой Казахстан и Российской Федерацией о развитии сотрудничества по эффективному использованию космодрома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Российской Федерацией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развитии сотрудничества по эффективному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использованию космодрома "Байконур"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Декларацией между Республикой Казахстан и Российской Федерацией о вечной дружбе и союзничестве, ориентированном в XXI столетие от 6 июля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развивая положения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об основных принципах и условиях использования космодрома "Байконур" от 28 марта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настоящего Соглашения является развитие взаимовыгодного сотрудничества Сторон в рамках совместной деятельности по обеспечению дальнейшего эффективного использования космодрома "Байконур" в интересах Республики Казахстан и Российской Федерации, реализации программ международного сотрудничества.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важность модернизации инфраструктуры космодрома "Байконур" и сохранения его исторически значимых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 будет всемерно содействовать участию Казахстанской стороны в реализации проектов по созданию и использованию на космодроме "Байконур" новых экологически безопасных ракетно-космических комплексов, других совместных космических проектов и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Казахстанские и российские специалисты и организации будут на одинаковых условиях участвовать в реализации совместных проектов на космодроме "Байконур".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необходимость повышения уровня экологической безопасности ракетно-космической деятельности на территории Республики Казахстан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модернизации эксплуатируемых и создания новых экологически более безопасных ракетно-космических комплексов на космодроме "Байконур" для последующего поэтапного сокращения эксплуатации ракетно-космических комплексов, использующих высокотоксичные компоненты ракетного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совместных работ по обеспечению экологической безопасности и решению проблем охраны окружающей среды, связанных с осуществлением ракетно-космической деятельности.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создадут на космодроме "Байконур" ракетно-космический комплекс "Байтерек" с высоким уровнем экологической безопасности на базе российского ракетно-космического комплекса "Ангара".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Сторон в течение 2004 года заключат соответствующие соглашения по выполнению положений статей 3 и 4 настоящего Соглашения или внесут изменения в соответствующие международные договоры, участниками которых являются Стороны.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 аренды Российской Федерацией комплекса "Байконур" увеличивается с 20 до 50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 Сторон внесут соответствующие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аренды комплекса "Байконур" между Правительством Республики Казахстан и Правительством Российской Федерации от 10 декабря 1994 года.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вноситься изменения и дополнения на основе взаимного согласия Сторон. Изменения и дополнения оформляются протоколами, являющимися неотъемлемыми частями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Разногласия относительно толкования и применения положений настоящего Соглашения подлежат урегулированию путем консультаций и переговоров между Сторонами.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временно применяется со дня его подписания в части, не противоречащей законодательствам Сторон, и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инициативе одной из Сторон действие Соглашения может быть прекращено не ранее чем через 12 месяцев с момента письменного уведомления заинтересованной Стороной другой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__________________________________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  За Российскую Федерацию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