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7504" w14:textId="9157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передачи следственных изоляторов Министерства внутренних дел Республики Казахстан в ведение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2004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2003 года N 1255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внутренних дел Республики Казахстан обеспечить передачу следственных изоляторов, в том числе строящихся, а также имущества следственных изоляторов, имеющегося по состоянию на 1 января 2004 года, в ведение Министерства юстиции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совместно с Министерством экономики и бюджетного планирования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Правительство Республики Казахстан предложения по вопросам передачи лимитов штатной численности в соответствии с передаваемыми функциями и полномочиями Министерству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соответствующих ассигнований, предусмотренных в республиканском бюджете на 2004 год, Министерству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