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5a449" w14:textId="0d5a4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промежуточной аттестации обучающихся в организациях высшего профессионального образования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января 2004 года N 20. Утратило силу - постановлением Правительства РК от 21 декабря 2004 г. N 1335 (P041335).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21.12.2004 </w:t>
      </w:r>
      <w:r>
        <w:rPr>
          <w:rFonts w:ascii="Times New Roman"/>
          <w:b w:val="false"/>
          <w:i w:val="false"/>
          <w:color w:val="ff0000"/>
          <w:sz w:val="28"/>
        </w:rPr>
        <w:t>№ 1335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1999 года "Об образовании"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Министерства образования и науки Республики Казахстан о введении промежуточной аттестации обучающихся в организациях высшего профессионального образования Республики Казахстан, независимо от форм собственности и ведомственной подчиненности, после 3 курса обучения по медицинским специальностям, после 2 курса - по всем другим специальностям высшего профессионального образования.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образования и науки Республики Казахстан: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введение промежуточной аттестации обучающихся в организациях высшего профессионального образования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утвердить Правила организации и проведения промежуточной аттестации обучающихся в организациях высшего профессионального образования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постановления.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