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e68e" w14:textId="612e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возложении исполнения обязанностей вице-министра финансов на председателя Налогового комитета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2004 года N 31. Утратило силу - постановлением Правительства РК от 18 марта 2004 г. N 340 (P040340)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Возложить на Искакова Марлена Нурахметовича - председателя Налогового комитета Министерства финансов Республики Казахстан исполнение обязанностей вице-министра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