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d21c" w14:textId="96bd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кредитования местных исполнительных органов на организацию проведения весенне-полевых и уборочных работ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2004 года N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декабря 2003 года "О республиканском бюджете на 2004 год"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кредитования местных исполнительных органов на организацию проведения весенне-полевых и уборочных работ 2004 года (далее - Правила).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Акмолинской, Актюбинской, Алматинской, Восточно-Казахстанской, Жамбылской, Западно-Казахстанской, Карагандинской, Кызылординской, Костанайской, Павлодарской, Северо-Казахстанской, Южно-Казахстанской областей (далее - акимы областей):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в Министерство финансов Республики Казахстан, Министерство сельского хозяйства Республики Казахстан решения соответствующих маслихатов, предусматривающие в областных бюджетах на 2004 год поступление и погашение по кредитам, полученным согласно пункту 3 настоящего постановления, а также бюджетные программы по кредитованию сельхозтоваропроизводителей на приобретение горюче-смазочных материалов, семян, удобрений, гербицидов, протравителей семян, запасных частей для сельскохозяйственных машин, аренду и покупку сельскохозяйственной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разработать и утвердить внутренние правила, предусматривающие механизм кредитования сельскохозяйственных товаропроизводителей на приобретение горюче-смазочных материалов, семян, удобрений, гербицидов, протравителей семян, запасных частей для сельскохозяйственных машин, аренду и покупку сельскохозяйственной техники.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условии выполнения пункта 2 настоящего постановления Министерству финансов Республики Казахстан выделить акимам областей кредиты на организацию проведения весенне-полевых и уборочных работ в сумме 5500000000 (пять миллиардов пятьсот миллионов) тенге из средств, предусмотренных на эти цели в республиканском бюджете на 2004 год Министерству сельского хозяйства Республики Казахстан, на условиях, определенных Правилами, утвержденными настоящим постановлением, в том числе акимам: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 - 1 000 000 000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области -   300 000 000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области -   400 000 000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области - 300 000 000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области - 250 000 000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области - 250 000 000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области - 270 000 000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- 1 000 000 000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 - 160 000 000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области -   300 000 000 тенге;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- 1 000 000 000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 - 270 000 000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в соответствии с законодательством Республики Казахстан обеспечить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Премьер-Министра Республики Казахстан - Министра сельского хозяйства Республики Казахстан Есимова А.С.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2004 года N 38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кредитования местных исполнительных органов на организацию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проведения весенне-полевых и уборочных работ 2004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предоставления кредитов, предусмотренных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декабря 2003 года "О республиканском бюджете на 2004 год" по бюджетной программе 007 "Кредитование местных бюджетов на организацию проведения весенне-полевых и уборочных работ" администратора 212 "Министерство сельского хозяйства Республики Казахстан" (далее - Кредиты) в сумме 5500000000 (пять миллиардов пятьсот миллионов)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Кредиты в сумме 5500000000 (пять миллиардов пятьсот миллионов) тенге выделяются областным бюджетам на условиях возвратности, срочности по нулевой ставке вознаграждения сроком до 1 декабря 2004 года для последующего кредитования опытных предприятий (опытные хозяйства, опытные станции) Министерства сельского хозяйства Республики Казахстан, хозяйств, которым производится восстановление ирригационных и дренажных систем за счет средств займов Международного Банка Реконструкции и Развития и Азиатского Банка Развития, иных сельскохозяйственных товаропроизводителей (далее - сельхозтоваропроизводители) на приобретение горюче-смазочных материалов (не менее 80 % кредитных ресурсов), семян, удобрений, гербицидов, протравителей семян, запасных частей для сельскохозяйственных машин, на аренду и покупку сельскохозяйственной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Акимы соответствующих областей обеспечивают: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вопросов приобретения горюче-смазочных материалов с межведомственной комиссией, создаваемой соответствующим решением 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межведомственных комиссий для контроля за доступностью, паритетностью для всех форм сельхозтоваропроизводителей, и иных вопросов, связанных с бюджетным кредитованием;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целевое использование выделенных Кредитов и их своевременный возврат в 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Министерство сельского хозяйства Республики Казахстан и Министерство финансов Республики Казахстан заключают с акимами областей соответствующие Кредитные соглашения (далее - Кредитные соглашения).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Перечисление средств областным бюджетам за счет бюджетной программы 007 "Кредитование местных бюджетов на организацию проведения весенне-полевых и уборочных работ" осуществляется Министерством сельского хозяйства Республики Казахстан, являющимся администратором данной бюджетной программы, с зачислением указанных средств в областные бюджеты соответствующих областей на код 601601 "Кредиты из республиканского бюджета" классификации доходов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формировании местных бюджетов акимы областей в расходной части предусматривают расходы по программе "Кредитование сельхозтоваропроизводителей на организацию проведения весенне-полевых и уборочных работ".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качестве способа обеспечения исполнения обязательств по Кредитным соглашениям акимы областей представляют в Министерство финансов Республики Казахстан и Министерство сельского хозяйства Республики Казахстан решения соответствующих маслихатов, предусматривающие в областных бюджетах на 2004 год поступление и погашение по Кредитам с определением соответствующих местных программ не секвестрируемыми в течение 2004 года, а также бюджетные программы по кредитованию сельхозтоваропроизводителей на приобретение горюче-смазочных материалов, семян, удобрений, гербицидов, протравителей семян, запасных частей для сельскохозяйственных машин, аренду и покупку сельскохозяйственной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целевым использованием Кредитов осуществляет Министерство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своевременным возвратом в республиканский бюджет Кредитов осуществляют Министерство финансов Республики Казахстан и Министерство сельского 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Возврат Кредитов производится акимами областей в республиканский бюджет в установленный срок.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