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d5259" w14:textId="89d52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представителе Правительства Республики Казахстан в Правлении Агентства по регулированию и надзору финансового рынка и финансовых организаций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января 2004 года N 40. Утратило силу - постановлением Правительства РК от 17 февраля 2006 года N 104 (P060104)
 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 представителем от Правительства Республики Казахстан в Правлении Агентства по регулированию и надзору финансового рынка и финансовых организаций Республики Казахстан Министра финансов Республики Казахстан Дунаева Армана Галиаскаровича.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20 мая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561 </w:t>
      </w:r>
      <w:r>
        <w:rPr>
          <w:rFonts w:ascii="Times New Roman"/>
          <w:b w:val="false"/>
          <w:i w:val="false"/>
          <w:color w:val="ff0000"/>
          <w:sz w:val="28"/>
        </w:rPr>
        <w:t xml:space="preserve"> 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