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7e58" w14:textId="af67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займа Азиатского Банка Развития для финансирования 
отраслевого проекта "Водоснабжение и канализация сельских территорий"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2004 года N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в установленном законодательством порядке правительственное заимствование путем привлечения займа Азиатского Банка Развития (далее - Кредитор) в форме заключения Соглашения о займе на сумму не более 34600000 (тридцать четыре миллиона шестьсот тысяч) долларов США для финансирования отраслевого проекта "Водоснабжение и канализация сельских территорий".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- Досаева Ерболата Аскарбековича подписать от имени Республики Казахстан Соглашение о займе между Республикой Казахстан и Азиатским Банком Развития по проекту "Водоснабжение и канализация сельских территорий".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софинансирование проекта из республиканского бюджета не превысит 14435000 (четырнадцать миллионов четыреста тридцать пять тысяч) долларов США, включая оплату налога на добавленную стоимость.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сведению, что софинансирование проекта каждого из областных бюджетов Акмолинской, Северо-Казахстанской, Южно-Казахстанской областей не превысит 1350000 (один миллион триста пятьдесят тысяч) долларов США.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законодательством порядке обеспечить обслуживание и погашение привлекаемого займа за счет средств, предусмотренных в Законе Республики Казахстан о республиканском бюджете на соответствующий год.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по водным ресурсам Министерства сельского хозяйства Республики Казахстан обеспечить целевое и эффективное использование средств привлекаемого займа.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