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20004" w14:textId="05200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представителях Правительства Республики Казахстан в Правлении Национального Банка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января 2004 года N 62. Утратило силу постановлением Правительства РК от 8 июня 2006 года N 523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Постановление Правительства Республики Казахстан от 21 января 2004 года N 62 утратило силу постановлением Правительства РК от 8 июня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523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1 исключен - постановлением Правительства РК от 30 июля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811 </w:t>
      </w:r>
      <w:r>
        <w:rPr>
          <w:rFonts w:ascii="Times New Roman"/>
          <w:b w:val="false"/>
          <w:i w:val="false"/>
          <w:color w:val="ff0000"/>
          <w:sz w:val="28"/>
        </w:rPr>
        <w:t xml:space="preserve"> )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1-1. Назначить представителем от Правительства Республики Казахстан в Правлении Национального Банка Республики Казахстан Келимбетова Кайрата Нематовича - Министра экономики и бюджетного планирования Республики Казахстан.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1-1 - постановлением Правительства РК от 30 июля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811 </w:t>
      </w:r>
      <w:r>
        <w:rPr>
          <w:rFonts w:ascii="Times New Roman"/>
          <w:b w:val="false"/>
          <w:i w:val="false"/>
          <w:color w:val="ff0000"/>
          <w:sz w:val="28"/>
        </w:rPr>
        <w:t xml:space="preserve"> 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1-2. Освободить от обязанностей представителя Правительства Республики Казахстан в Правлении Национального Банка Республики Казахстан Марченко Григория Александровича.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1-2 - постановлением Правительства РК от 30 июля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811 </w:t>
      </w:r>
      <w:r>
        <w:rPr>
          <w:rFonts w:ascii="Times New Roman"/>
          <w:b w:val="false"/>
          <w:i w:val="false"/>
          <w:color w:val="ff0000"/>
          <w:sz w:val="28"/>
        </w:rPr>
        <w:t xml:space="preserve"> 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Освободить от обязанностей представителя Правительства Республики Казахстан в Правлении Национального Банка Республики Казахстан Павлова Александра Сергеевича.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5 февраля 2002 года N 165 "О представителях Правительства Республики Казахстан в Правлении Национального Банка Республики Казахстан"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исключить.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