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76e" w14:textId="a567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Положения о Дипломатическом и приравненном к нему представительстве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2004 года 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Положения о Дипломатическом и приравненном к нему представительстве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Указ Президента Республики Казахстан  Об утверждении Положения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Дипломатическом и приравненном к нему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представительстве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Дипломатическом и приравненном к нему представительстве Peспублики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июля 1992 года N 832 "Об утверждении Положения о Посольстве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июля 1992 года N 833 "Об утверждении Положения об основных обязанностях и правах Чрезвычайного и Полномочного Посла Республики Казахстан, аккредитованного в других государствах".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 200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      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Дипломатическом и приравненном к нему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представительстве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статус и полномочия Дипломатического и приравненного к нему представительства Республики Казахстан (далее - Представительство).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настоящем Положении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Посольство Республики Казахстан - загранучреждение Республики Казахстан, являющееся дипломатическим представительством, осуществляющим представительство Республики Казахстан в государстве пребывания, возглавляемое Чрезвычайным и Полномочным Послом, аккредитуемым при Главе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Дипломатическая миссия Республики Казахстан - загранучреждение Республики Казахстан, приравненное к дипломатическому представительству, осуществляющее представительство Республики Казахстан, возглавляемое Поверенным в делах, аккредитуемым при министре иностранных дел в государстве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Постоянное представительство Республики Казахстан при международной организации - загранучреждение Республики Казахстан, приравненное к дипломатическому представительству, осуществляющее представительство Республики Казахстан в международной организации, членом которой является Республика Казахстан, возглавляемое Постоянным представителем;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государство пребывания - иностранное государство, на территории которого находится Представительство.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Казахстан", настоящим Положением и иными нормативными правовыми актами, международными договорами Республики Казахстан с учетом законодательства государства пребывания либо правил международной организации, а также общепризнанными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Представительство учреждается, реорганизуется и прекращает свою деятельность на основании указа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Представительство входит в единую систему органов дипломатической службы, возглавляемую Министерством иностранных дел Республики Казахстан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 и ходатайства иных государственных органов Республики Казахстан доводятся Представительству исключительно через Министерство.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Основные задачи, функции и права Представительства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Основными задачами Представительства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внешнеполитического курса Республики Казахстан, содействие осуществлению внешнеэкономической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Республики Казахстан в сношениях с государством пребывания либо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государством пребывания либо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прав и интересов Республики Казахстан, ее граждан и юридических лиц в государстве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Представительство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стратегии международной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единой политической линии Республики Казахстан в государстве пребывания либо международной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Министерству предложения по вопросам отношений Республики Казахстан с государством пребывания либо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переговоры и способствует поддержанию официальных контактов с государственными органами государства пребывания либо с международной организацией и в ее рамках;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осуществлению целей и принципов, а также реализации решений в рамках сотрудничества Республики Казахстан с государством пребывания либо с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переговоров и подписание международных договоров Республики Казахстан с государством пребывания либо с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официальным делегациям и представителям Республики Казахстан, командируемым в государство пребывания либо в международную организацию, в выполнении возложенных на них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протокольно-организационное обеспечение мероприятий с участием Президента Республики Казахстан, председателей Палат Парламента Республики Казахстан, Премьер-Министра Республики Казахстан и других официальных лиц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информации о государстве пребывания, анализ отношений Республики Казахстан с государством пребывания, его внешней и внутренней политики, положения в системе международных отношений, а также изучение деятельности других государств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 установленном порядке государственные органы Республики Казахстан информацией, необходимой для осуществления внешней и внутренней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развитию дружественных и взаимовыгодных отношений между Республикой Казахстан и государством пребывания либо международной организацией в области экономики, культуры, науки и в других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консульские функции, регламентированные законодательством Республики Казахстан и нормами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 в государстве пребывания либо международной организации информацию о внешней и внутренней политике Республики Казахстан, социально-экономической, культурной и духовной жизни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наблюдение и контроль за выполнением международных договоров, участником которых является Республика Казахстан и государство пребывания либо международная организация;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развитию связей и контактов с соотечественниками, проживающими в государстве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чрезвычайного или военного положения или угрозы их возникновения в государстве пребывания, а также в соседних государствах, осуществляет координацию деятельности по обеспечению безопасности граждан Республики Казахстан и сохранности собственности Республики Казахстан вплоть до экстренной эвакуации их в безопасные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реализации основных задач и осуществления возложенных на него функций Представительство имеет право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деятельность в государстве пребывания представительств и филиалов казахстанских государственных организаций (далее - государственные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государственных организаций полного информирования и согласования деятельности, которая затрагивает национальные интересы Республики Казахстан в государстве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законодательством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Организация деятельности Представительства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Посольство Республики Казахстан возглавляет Чрезвычайный и Полномочный Посол. Постоянное представительство Республики Казахстан при международной организации возглавляет Постоянный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и Полномочный Посол и Постоянный представитель назначаются на должность и освобождаются от должности Президентом Республики Казахстан по представлению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Дипломатическую миссию Республики Казахстан возглавляет Поверенный в делах, назначаемый на должность и освобождаемый от должности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время отсутствия Главы Представительства его функции выполняет назначаемый им из числа старших дипломатических сотрудников: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Посольстве Республики Казахстан - Временный поверенный в делах;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Постоянном представительстве Республики Казахстан при международной организации - исполняющий обязанности Постоянного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Дипломатической миссии Республики Казахстан - исполняющий обязанности Поверенного в 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должность Чрезвычайного и Полномочного Посла, Постоянного представителя либо Поверенного в делах вакантна или если Чрезвычайный и Полномочный Посол, Постоянный представитель либо Поверенный в делах не в состоянии выполнять свои функции, Временный поверенный в делах Республики Казахстан, исполняющий обязанности Постоянного представителя либо Поверенного в делах, назначается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Постоянным представителем является по совместительству Чрезвычайный и Полномочный Посол в государстве пребывания, то в его отсутствие исполняющим обязанности Постоянного представителя является Временный поверенный в делах или один из старших дипломатических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Временного поверенного в делах, исполняющего обязанности Поверенного в делах либо Постоянного представителя, сообщается министерству иностранных дел государства пребывания или другому министерству, в отношении которого имеется договоренность, либо международной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время отсутствия Временного поверенного в делах, исполняющего обязанности Поверенного в делах либо Постоянного представителя, их функции в государстве пребывания либо международной организации выполняет один из старших дипломатических сотрудников Представительства.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Основные обязанности и права Главы Представительства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Глава Представительства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вести целенаправленную работу по реализации внешнеполитического курса Республики Казахстан, защищать всеми законными средствами и методами права и интересы граждан и организаций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информировать Министерство по вопросам внутренней и внешней политики государства пребывания либо международной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развитие сотрудничества Казахстана с государством пребывания либо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необходимые меры по обеспечению в государстве пребывания привилегий и иммунитетов, предоставляемых Представительству, персоналу и членам их семей в соответствии с нормами международного права и законодательством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согласовывать с Министерством выезды в кратковременные служебные командировки за пределы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выполнять другие функции, отнесенные к его компетенции законодательством и международными договорами Республики Казахстан, а также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Глава Представительства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предоставленных полномочий совершать акты, относящиеся к заключению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установленном порядке предложения по вопросам двусторонних отношений с государством пребывания либо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в установленном порядке от государственных организаций необходимые материалы и документы по вопросам, входящим в компетенцию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в Министерство предложения о награждении персонала Представительства государственными наградами, о повышении в ранге и должности, о досрочном откомандировании или продлении сроков работы за границей, о наложении дисциплинарных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распоряжаться лимитом средств (расходов), предусмотренных планом финансирования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издавать приказы по вопросам деятельности Представительства, самостоятельно принимать решения по вопросам, связанным с трудовыми отношениями с обслуживающим персоналом, утверждать график ежегодных оплачиваемых трудовых отпусков персонала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согласованию с Министерством разрешать кратковременные выезды персонала Представительства и членов их семей в Республику Казахстан и другие государства, за исключением случаев выезда при предоставлении ежегодного оплачиваемого трудового отпуска.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Чрезвычайный и Полномочный Посол также осуществляет руководство деятельностью генеральных консульств, консульств, вице-консульств, консульских агентств, почетных консульств Республики Казахстан в государстве пребывания и дипломатических миссий Республики Казахстан, открытых в государствах его аккредитации, а также осуществляет координацию деятельности и контроль за работой находящихся в государстве пребывания иных представительств Республики Казахстан и представительств государственных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указанных представительств обязаны согласовывать свою деятельность с Чрезвычайным и Полномочным Послом, оказывать Чрезвычайному и Полномочному Послу содействие в осуществлении его полномочий, информировать его о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Глава Представительства несет персональную ответственность за объективность, достоверность и полноту направляемой информации в Министерство.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 Персонал Представительства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По должностным обязанностям персонал Представительства подразделяется на сотрудников и работников дипломатической службы. К сотрудникам дипломатической службы относятся государственные служащие, занимающие в Представительстве штатные дипломатические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Дипломатический статус сотрудника Представительства подтверждается государством пребывания путем выдачи ему соответствующей дипломатической аккредитационной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работникам дипломатической службы относятся государственные служащие, занимающие в Представительстве штатные административно-технические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работника Представительства подтверждается государством пребывания путем выдачи ему соответствующей аккредитационной карточки.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Представительства могут находиться лица, осуществляющие функции обслуживающего персонала, которые принимаются на основе индивидуальных трудовых договоров из числа членов семей персонала Представительства, граждан Республики Казахстан или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Персонал Представительства и члены их семей пользуются в государстве пребывания иммунитетами и привилегиями, установленными нормами международного права, международными договорами Республики Казахстан, международными договорами, заключенными между международными организациями и государствами их пребывания, а также законодательством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Персонал Представительства несет ответственность за свою деятельность и может быть привлечен к ответственности в порядке, установленном законодательством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6. Структура Представительства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Структура и штатное расписание Представительства утверждаются Министерством в пределах лимита штатной численности загранучреждений, установленного Правительством Республики Казахстан, и с учетом соответствующих договоренностей с государством пребывания либо с международной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Представительстве могут функционировать отделы (группы): политический, торгово-экономический, консульский, прессы и информации, гуманитарных и культурных связей, референтура, финансово-хозяйственная служба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Функции отделов (групп) и должностные (функциональные) обязанности персонала Представительства определяет Глава Представительства.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7. Трудовые отношения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Трудовые отношения в Представительстве регулируются законодательством Республики Казахстан с учетом норм международного права и законодательства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наложения дисциплинарных взысканий на персонал Представительства определяется законодательством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8. Обеспечение деятельности Представительства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Финансовое обеспечение Представительства осуществляется только за 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финансирования Представительства утверждается Министерством в пределах средств, предусмотренных в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Представительство обеспечивается транспортом, служебными помещениями и другим необходимым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Представительство обеспечивается каналами закрытой и открытой связи, по которым оно связывается с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Порядок владения, пользования и распоряжения Представительством закрепленным за ним имуществом устанавливается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Условия и порядок материального, пенсионного и социально-бытового обеспечения персонала Представительства определяются законодательством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9. Государственная символика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На здании Представительства, резиденции Чрезвычайного и Полномочного Посла (Постоянного представителя) поднимается Государственный флаг Республики Казахстан, устанавливается щит с изображением Государственного герба Республики Казахстан, указанием на форму Представительства (наименование Резиденции) и принадлежность к Республике Казахстан на государственном языке Республики Казахстан и языке, определяемом государством пребывания (международной организацией).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символы Республики Казахстан используются в соответствии с законодательством Республики Казахстан, с учетом протокольной практики государства пребывания (международной организации).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