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5e3fc" w14:textId="2b5e3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Пленума Верховного Суда Республики Казахстан N 9 от 18 июля 1997 года "О практике применения законодательства по приватизации гражданами жилых помещений"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18 июня 2004 года N 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изменением законодательства Республики Казахстан, пленарное заседание Верховного Суда Республики Казахстан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Пленума Верховного Суда Республики Казахстан N 9 от 18 июля 1997 года "О практике применения законодательства по приватизации гражданами жилых помещений" следующие изменения и дополнения: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наименовании слова "Постановление Пленума" заменить словами "Нормативное постановление";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преамбуле слово "Пленум" заменить словами "пленарное заседание";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пункте 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"14" заменить на цифру "13";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"20 июля 1992 года" дополнить словами "от 21 октября 1993 года N 1043, от 17 ноября 1993 года N 1143, от 16 октября 1999 года  </w:t>
      </w:r>
      <w:r>
        <w:rPr>
          <w:rFonts w:ascii="Times New Roman"/>
          <w:b w:val="false"/>
          <w:i w:val="false"/>
          <w:color w:val="000000"/>
          <w:sz w:val="28"/>
        </w:rPr>
        <w:t xml:space="preserve">N 1560 </w:t>
      </w: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"1995 года" дополнить словами "от 16 октября 1999 года";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пункте 3: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"полном", "полное"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пункте 4: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"пунктом "е" ст. 4 Закона Республики Казахстан от 31 декабря 1996 года "О государственной пошлине" заменить словами "подпунктом 7) пункта 1 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496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слова "пункт "а" ст. 4 Закона РК "О государственной пошлине" заменить словами "подпункт 1) пункта 1 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496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пункт 12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 всему тексту слово "общая" заменить словом "Общая", слово "ст." заменить словом "статья" в соответствующих падежах.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Согласно 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4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настоящее нормативное постановление включается в состав действующего права, а также является общеобязательным и вводится в действие со дня официального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Верховного Суда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Судья Верховного Суда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секретарь пленарного заседания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