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4c4cf" w14:textId="404c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13 марта 2003 года N 244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января 2004 года N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13 марта 2003 года N 244 "О некоторых вопросах оборонно-промышленного комплекса Республики Казахстан" (САПП Республики Казахстан, 2003 г., N 10, ст. 121)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Изменениях и дополнениях, которые вносятся в некоторые решения Правительства Республики Казахстан, утвержденных указанным постановлением, пункт 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(ДСП) к указанному постановлению строку, порядковый номер 1,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