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2346" w14:textId="fa42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110. Утратило силу постановлением Правительства Республики Казахстан от 27 декабря 2007 года N 1301.№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29 января 2004 года N 110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 и подлежит официальному опубликованию).№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12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по установке, монтажу, ремонту и эксплуатации технических средств регулирования дорожным движением".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