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69bb" w14:textId="66c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118.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30 января 2004 года N 118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1998 года N 1384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 (САПП Республики Казахстан, 1998 г., N 50, ст. 473)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 - Первого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Григория Александровича        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                           -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Людмилу Михайловну              информационно-технической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"Исин            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Курмангалиевич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предприятия "ЦИФС"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"Рябченко     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"Исин                         -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Курмангалиевич           акционерного общества "Национальные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информационные технологии"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Мынбаева Сауата Мухаметбаевича, Абирова Джумахана Акылбаевича;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"министерствам и ведомствам" заменить словами "центральным и местным исполнительным органам";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пункта 4 слово "республиканского" заменить словом "государственного".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