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8d30" w14:textId="6658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2004 года N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2004 года N 127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13 ноября 1991 года N 701 "Об утверждении Положения о ценных бумагах".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Кабинета Министров Республики Казахстан от 24 июня 1993 года N 537 "О внесении изменений и дополнения в постановление Кабинета Министров Казахской ССР от 13 ноября 1991 года N 701" (САПП Республики Казахстан, 1993 г., N 24, ст. 301).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Кабинета Министров Республики Казахстан от 30 июля 1993 года N 658 "О внесении изменений и дополнений в Положение о ценных бумагах" (САПП Республики Казахстан, 1993 г., N 31, ст. 360).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