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f41" w14:textId="4634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лицензий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2004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лицензий на право пользования недрами в Республике Казахстан согласно прилагаемому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подготовить и направить недропользователям уведомления о приостановлении действия лицензий в соответствии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для каждой лицензии срок, достаточный для устранения причин, вызвавших приостановление действия лицензий со дня вручения уведомлений о приостановлении действия лицензий.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2004 года N 134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Перечень приостанавливаемых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 право пользования недрами 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Лицензия !Недрополь-!Наименование ли- !Причины, вызвав-!Уста-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п/п!(серия, но-!зователь  !цензии, местона- !шие приостанов- !нав-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!мер выдачи)!          !хождение объектов!ление действия  !ли-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 !          !недропользования !лицензии        !вае-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 !          !(по состоянию на !                !мый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 !          !момент выдачи)   !              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 2     !     3    !       4         !         5      !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Серия МГ    Совместное Геологическое  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754       предприя-  изучение на медь,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(медь, зо-  тие "Са-   золото и полиме-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лото, поли- марское"   таллы с последую- (подпункт 7.3)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металлы)               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января           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   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объектов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Шокай в Тельман-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 районе Кара-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гандинской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Серия МГ    Фирма      Разведка редкозе- Не утвержден  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879 (ред- "Нуржан"   мельного проявле- техпроект на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кие земли)             ния Джамчи в      разработку (под-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 мая              Сарысуском районе пункт 6.2);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            Жамбылской облас- не заключен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 и Сузакском    договор на 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районе Южно-Ка-   зование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захстанской об-   для добычи (под-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ласти с последую- пункт 6.3);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щей разработкой   не выполняется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коммерческого     минимальная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объекта           программа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6.4);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обучению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станских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листов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8.3)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Серия МГ    Товарище-  Разведка с после-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11Д       ство с ог- дующей разработ-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(уголь)     раниченной кой буроугольного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 октяб- ответст-   месторождения 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ря 1996     венностью  Кзылкаспак-Айр-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 "Бесшокы"  жальское в Тупка-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раганском районе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Мангистауской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9.2)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 МГ    Товарище-  Геологическое  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612 (зо-  ство с ог- изучение и добыча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лото, поли- раниченной выявленных зо-  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металлы)    ответст-   лоторудных и  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января венностью  полиметаллических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 "Достык"   месторождений     возврат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Центрально-    тории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Казахстанской    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Серия МГ    Товарище-  Геологическое  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785 (зо-  ство с ог- изучение и добыча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лото, поли- раниченной выявленных зо-  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металлы)    ответст-   лоторудных и    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января венностью  полиметаллических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года   "Достык"   месторождений на  возврат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Майкубенской      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лицензионной     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территории Павло-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 МГ    Акционер-  Добыча термомине- Не выполняются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10005     ное об-    ральных подземных обязательные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  щество     вод месторождения условия недро- 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       "Алматы-   Албан-Арасан в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 ок-   гидрогео-  Уйгурском районе  (пункт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тября 1996  логия"     АлматинскоЙ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            ласти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розлива, бальнео-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лечения и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Серия ГКИ   Акционер-  Добыча подземных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10326     ное об-    вод на участке    программа работ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 марта  щество     скважин N 15, 16  (пункт 6)      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 "АХБК- 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ОЗАТ"      месторождения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Серия АИ    Товарище-  Добыча минераль-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10480     ство с ог- ных подземных вод программа работ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  раниченной на участке сква-  (пункт 6);     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  ответст-   жины N 22-Т При-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 декабря  венностью  ташкентского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 "R-ALAN"   артезианского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бассейна в Южно-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Казахстанской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           (пункт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Серия МГ    Товарище-  Добыча минераль-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10154     ство с ог- ных подземных вод рабочая прог-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(подземные  раниченной на участке сква-  рамма (подпункт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воды) от    ответст-   жины N 2700 в    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 августа   венностью  районе санатория-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 "Н-Акерке" профилактория им.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И. Жахаева в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г. Кызыл-Орде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 АИ    Акционер-  Добыча золотосо-  Не выполняется   Шесть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1531      ное об-    держащих руд      программа работ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31 мая   щество     месторождения     (пункт 6)        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 открытого  Аксакал-Бескемпир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типа       в Мойынкумском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"Горноруд- районе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ная компа-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ния "АБС-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Балхаш)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Серия ГКИ   Товарище-  Разведка на золо-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1171ДД    ство с ог- то, серебро,      минимальная ра-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 сен-  раниченной полиметаллы, ред- бочая программа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тября 1998  ответст-   кие металлы, пла- по лицензионной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 венностью  тину на Алмалы-   площади (под-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"Аулие     Акташской площади пункт 6.3);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Ресорсиз"  в Меркенском,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Жамбылском и Лу-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говском районах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Жамбылской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7.2)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Серия МГ    Байшалов   Разведка Белока-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1315 (ка- Болат      менско-Бобровско- минимальная ра-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менный      Курмантае- го месторождения  бочая программа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уголь) от   вич        каменного угля,   (подпункт 6.3);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 декабря              расположенного в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 Глубоковском      возврат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районе Восточно-  тории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Казахстанской     6.4);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7.2)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Серия МГ    Закрытое   Разработка бора-  Не выполняется   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654 (бо-  акционер-  товых руд Индер-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раты) от    ное об-    ского месторожде- программа работ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декабря  щество     ния N 106 в Ин-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"Индер-    дерском районе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стройин-   Атырауской об-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дустрия"   ласти  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Серия МГ    Закрытое   Добыча боратовых  Не выполняется   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652 (бо-  акционер-  руд Индерского 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раты) от    ное об-    месторождения     программа работ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декабря  щество     N 88 в Индерском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"Индер-    районе Атырауской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стройин-   области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дустрия"          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Серия МГ    Закрытое   Добыча боратовых  Не выполняется   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655 (бо-  акционер-  руд Индерского 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раты) от    ное об-    месторождения     программа работ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декабря  щество     N 96 в Тайпакском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"Индер-    районе Западно-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стройин-   Казахстанской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дустрия"   области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Серия МГ    Закрытое   Добыча боратовых  Не выполняется   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653 (бо-  акционер-  руд Индерского 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раты) от    ное об-    месторождения     программа работ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декабря  щество     N 99 в Индерском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"Индер-    районе Атырауской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стройин-   области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дустрия"                     по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8.2)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Серия ГКИ   Товарище-  Добыча жадеитов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362Д      ство с ог- месторождения     минимальная ра- 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(жадеит)    раниченной Итмурынды в Токы- бочая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 июня  ответст-   рауынском районе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 венностью 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"Балхаш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Империал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Джейд"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Серия ГКИ   Акционер-  Добыча барит-  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620Д      ное об-    полиметаллических минимальная ра-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(барит, по- щество     руд месторождения бочая программа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лиметаллы)  открытого  Карагайлы в Кара-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8 де-    типа       гандинской об-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кабря 1997  "Карагай-  ласти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 линское                      по рациональному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рудоуправ-                   использованию,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ление"                       охране недр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окружающей сре-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ды, безопасному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ведению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(пункт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Серия ГКИ   Товарище-  Разведка и добыча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390ДД от  ство с ог- золотосодержащих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 сентября раниченной руд месторождения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 ответст-   Коккия в Лугов-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венностью  ском районе Жам-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"Аулие     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Ресорсиз"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Серия КГИ   Товарище-  Разведка и добыча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1177Д от  ство с ог- россыпного золота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 сентября раниченной месторождения   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 ответст-   Каракыстак в Мер-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венностью  кенском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"Аулие 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Ресорсиз"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Серия МГ    Товарище-  Разведка и добыча Не выполняется   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1279      ство с ог- месторождения     минимальная ра-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(ванадий)   раниченной ванадиевых руд    бочая программа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 фев-  ответст-   Курумсак в Чии-   (подпункт 6.3);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раля 1997   венностью  лийском районе  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        "Фирма     Кзыл-Ординской    возврат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"Балауса"  области           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6.4);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(подпункт 7.2)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Серия ГКИ   Открытое   Добыча золотосо-  Не выполнеятся   Шесть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111Д      акционер-  держащих руд      минимальная ра-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(золото)    ное об-    месторождения     бочая программа  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15 июня  щество     Маралиха в Вос-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 "Артель    точно-Казахстан-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старателей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"Алтай"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Серия АИ    Открытое   Добыча титан-цир-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31ДД      акционер-  кониевых песков   программа работ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 апреля ное об-    Обуховского мес-  (пункт 6)      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 щество     торождения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"Обухов-   Северо-Казахстан-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ский гор-  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но-обога-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комбинат-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Серия АИ    Открытое   Разведка и добыча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1541      акционер-  золотосодержащих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марта  ное об-    руд Старковского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   щество     месторождения в   (пункт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"Казцинк"  Глубоковском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Серия МГ    Открытое   Разработка место- Не выполняются   Шесть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324       акционер-  рождения россып-  договорные 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7 апреля ное об-    ного золота       условия          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щество     участков: "Тран-  (пункт 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"Артель    шейное", "Мара-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старателей лиха" в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"Алтай"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Серия МГ    Закрытое   Разработка Тур-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437       акционер-  ланского место-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7 июня   ное об-    рождения цинковых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года   щество     руд в Туркестан-  (пункт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"Южполи-   ском районе Южно- не выполняются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металл"    Казахстанской     договорные 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           ловия (пункт 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Серия ГКИ   Открытое   Добыча полиметал-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1525 от   акционер-  лических руд на   программа работ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 октября  ное об-    месторождении     (пункт 6)      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года   щество     Юбилейно-Снегири-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"Корпора-  хинское в Глубо-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ция        ковском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"Казахмыс" Восточно-Казах-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Серия МГ    Акционер-  Разведка Цент-  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347Д      ное об-    ральной и Юго- 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(золото,    щество     Восточной части 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серебро,    закрытого  хребта Каратау    (подпункт 7.4);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     типа       на золото, се-  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платиновой  "Кентау    ребро, металлы    возврат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группы,     Экспло-    платиновой группы тории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алмазы)     рейшн энд  и алмазы с после- 7.5)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апреля Майнинг"   дующей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 кой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объектов в Сузак-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ском, Туркестан-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ском, Тюлькубас-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 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ской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Сарысуйском,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Таласском, Жуа-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лынском 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Серия МГ    Акционер-  Разведка Северо- 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208Д      ное об-    Западной части 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(золото,    щество     хребта Большого 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серебро,    закрытого  Каратау на золо-  (подпункт 7.3);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металлы     типа       то, серебро, ме-  не осуществлен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платиновой  "Кентау    таллы платиновой  возврат терри-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группы,     Экспло-    группы, алмазы и  тории (подпункт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алмазы)     рейшн энд  бирюзу с после-  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апреля Майнинг"   дующей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            кой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объектов в Сузак-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 районе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ласти и Шиелий-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ском районе Кзыл-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Серия МГ    Акционер-  Разведка проявле- Не выполняется  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607ДД     ное об-    ний золота Вос-   минимальная     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(золото)    щество     точный Жарыктас,  программа работ  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4 апреля закрытого  Кокбулак, Алаш,   (подпункт 7.4)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года   типа       Центральный и Юж-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"Кентау    ный Косунгур,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Экспло-    Альбитовое, Ниж-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рейшн энд  ний Ранг и Алтын-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Майнинг"   тау-1 в Сузакском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районе Южно-Ка-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захстанской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ласти с последую-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щей разработкой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