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cdc" w14:textId="6e29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академика Маргулана Алкея Хакановича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2004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100-летнего юбилея выдающегося ученого-деятеля академика Маргулана Алкея Хакановича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академика Маргулана Алкея Хакановича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проведению 100-летнего юбилея академика Маргулана Алкея Хакановича.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2004 года N 136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100-летнего юбилея академика Маргулана Алкея Хакановича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  - Министр культуры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 Курабаевич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Байпаков                   - директор Института археологии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Карл Молдахметович           А.Х. Маргулана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 -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                       - ректор Павлодарского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Мухтарович             университета имени С. Торайгырова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Жалгасбаев                 - Генеральный секретарь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Адельевич             комиссии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ЮНЕСКО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Жианшинович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Бисекенович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Койгельдиев                - директор Института истории и этнологии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Мамбет Кулжабаевич           имени Ч.Ч. Валиханова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                  - аким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Айтмуханбетович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Постоянный представитель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Омарович               Казахстан при ЮНЕСКО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2004 года N 136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мероприятий по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академика Маргулана Алкея Хакановича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 Срок !  Ответственные   !Источники !Предпо-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!испол-!  за исполнение   !финансиро-!лагае-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!нения !                  !вания     !мые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 !                  !          !расходы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 !                  !          !(тыс.т)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 3  !         4        !     5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Издание собрания    2004  Министерство       за счет     7560,0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сочинений Маргу-    год   образования и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лана А.Х.                 науки Республики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(т.6-10.)                 Казахстан, общест-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венное объединение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академия наук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акимат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 издание             2004  Министерство       за счет      350,0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библиографии        год   образования и      внебюджет-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ученого                   науки Республики   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общест-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венное объединение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     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академия наук Рес-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публики Казахстан" С. Торайгырова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 (далее - ПГУ)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Павлодарский госу- на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дарственный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С. Торайгырова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 выпуск докумен-     2004  акимат Павлодар-   за счет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тально-биографи-    год   ской области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фильма-     сен-                     ского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эссе "Гылымга       тябрь                    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арналган омiр"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  создание WEB-сайт   2004  Министерство       за счет      248,0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жизни и деятель-  год   образования и      внебюджет-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Маргулана           науки Республики   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А.Х.                      Казахстан, общест- ПГУ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венное объединение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академия наук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Павлодарский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дарственный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С. Торайгырова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  подготовка и орга-  2004  Министерство обра- за счет      353,0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низация празднич-   год   зования и науки   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торжеств,             Республики Казах-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выставок, кон-            стан, Министерство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ференций, встреч,         культуры Респуб-  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концертов, а также        лики Казахстан,    2004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"Маргу-        общественное объе- за счет     1864,0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лановских чтений"         динение "Нацио-    внебюджет-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городах Астане,         нальная академия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Алматы, Павлодаре,        наук Республики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Семипалатинске,           Казахстан" (по     ПГУ,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Жезказгане, Кос-          согласованию),     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танае, Петропав-          акимат города   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ловске                    Астаны, акимат     ного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Павлодарской       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           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Аль-Фараби,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Евразий-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ского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универси-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Л.Н. Гуми-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лева, Кос-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танайского,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Семипала-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тинского,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Жезказган-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венных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верситетов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Освещение в сред-   2004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ствах массовой      год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жизни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деятельности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академика Маргу-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Выпуск художест-    2004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почтовой     год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марки и конверта    май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юбилею Маргулана       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А.Х.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Проведение между-   2004  Министерство обра- за счет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научно-    год   зования и науки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практической кон-   май   Республики Казах-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ференции "Кошпен-         стан, общественное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дiлер турмысы мен         объединение "На-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рухани мадениетiнiн       циональная акаде-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в горо-           мия наук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Алмате                 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Проведение в го-    2004  акимат города      за счет   5702,960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роде Астане тор-    год   Астаны            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жественного вечера  май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 видных                 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мас-     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теров 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посвященный 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летию Маргулана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Присвоение имени    2004  акиматы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Маргулана А.Х.      год   Астаны,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одной из централь-       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улиц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Астаны,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Возведение памят-   2004  Министерство обра- за счет   1815,739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ника-бюста акаде-   год   зования и науки    внебюд-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мика Маргулана            Республики Казах   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А.Х. на его родине        стан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городе Алматы                            ПГУ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акимат города      за счет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Алматы            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Проведение в Пав-   2004  акимат Павлодар-   за счет      449,0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лодарской области,  год   ской области      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юбилейных тор-      май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жеств, посвященных                          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Маргу-       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лана А.Х.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