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1e5f" w14:textId="e151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Казахской ССР N 2 от 24 марта 1975 года "О судебной практике по делам об освобождении имущества от ареста" (с изменениями, внесенными постановлениями Пленума N 18 от 21 сентября 1978 года, N 11 от 2 октября 1987 года, N 7 от 23 сентября 1988 года и N 5 от 15 мая 1998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13. Утратило силу нормативным постановлением Верховного суда Республики Казахстан от 25 ноября 2016 года №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 постановлением Верховного суда РК от 25.11.2016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изменениями законодательства Республики Казахстан,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следующие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N 2 от 24 марта 1975 года "О судебной практике по делам об освобождении имущества от ареста":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1) в наименовании слова "Постановление Пленума Верховного суда Казахской ССР" заменить словами "Нормативное постановление Верховного Суда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2)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седьмом слова "Пленум Верховного Суда Казахской ССР" заменить словами "пленарное заседание Верховного Суда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абзаце втором слова "в нарушение ст. 429 ГПК"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абзаце третьем первое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рассмотрении дел об освобождении имущества от ареста (исключении из описи) судами не всегда приобщаются копии актов описи имущества, заверенные в надлежащем порядке, а в соответствующих случаях - копии приговоров, выписки из приговоров и другие материалы из уголовного дела, имеющие отношение к исковым требованиям.";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абзаце пятом слова "не учитывая указаний, данных в постановлении Пленума Верховного Суда СССР от 29 сентября 1953 года (с последующими изменениями) "О судебной практике по применению конфискации имущества" -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3) в пункте 1 слова "государственным учреждениям, предприятиям, колхозам и иным кооперативным и общественным организациям" заменить словами "юридическим лицам";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Иски об освобождении имущества от ареста могут предъявляться как собственниками, так и лицами, владеющими имуществом на праве хозяйственного ведения, оперативного управления, постоянного землепользования либо по иному основанию, предусмотренному законодательными актами или договором. Такие дела рассматриваются в порядке особо искового производства, предусмотренного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 (далее - ГПК).";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"п. 4 ст. 211" заменить словами "подпунктом 4)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242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слова "ст. 216"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247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6)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"ст. 244 ГК (общая часть)"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244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(далее - ГК)";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"Согласно ч. 4 ст. 429 ГПК"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слова "ст. 107"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129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8)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"сберегательной кассе или Государственном банке СССР" заменить словами "банке";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слова "ст. 390 ГК" заменить словами "статьями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740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741 </w:t>
      </w:r>
      <w:r>
        <w:rPr>
          <w:rFonts w:ascii="Times New Roman"/>
          <w:b w:val="false"/>
          <w:i w:val="false"/>
          <w:color w:val="000000"/>
          <w:sz w:val="28"/>
        </w:rPr>
        <w:t xml:space="preserve">ГК";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слова "ст. 393 ГПК 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исполнительном производстве и статусе судебных исполнителей";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"статей 19, 22-26 КОБС" заменить словами "статей  </w:t>
      </w:r>
      <w:r>
        <w:rPr>
          <w:rFonts w:ascii="Times New Roman"/>
          <w:b w:val="false"/>
          <w:i w:val="false"/>
          <w:color w:val="000000"/>
          <w:sz w:val="28"/>
        </w:rPr>
        <w:t xml:space="preserve">32, </w:t>
      </w:r>
      <w:r>
        <w:rPr>
          <w:rFonts w:ascii="Times New Roman"/>
          <w:b w:val="false"/>
          <w:i w:val="false"/>
          <w:color w:val="000000"/>
          <w:sz w:val="28"/>
        </w:rPr>
        <w:t xml:space="preserve">  34,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35,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37,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43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слова "ст. 22 КОБС"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10) второе предложение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выяснится, что арест наложен на предметы, на которые по закону не может быть обращено взыскание, суд вправе освободить указанные предметы от ареста, с согласия истца, с учетом положений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219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2.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