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2307" w14:textId="3892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закупке товара, имеющего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2004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для обеспечения аэронавигационного обслуживания в районе аэропорта города Алматы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закрытое акционерное общество "Эйр Казахстан" поставщиком стратегически важного товара - здания по адресу: город Алматы, улица Майлина, дом 38, N А - для нужд Республиканского государственного предприятия "Казаэронавигация".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