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e688a" w14:textId="55e68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реализации Закона Республики Казахстан "О лицензировании"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Kазахстан от 9 февраля 2004 года N 150. Утратило силу постановлением Правительства Республики Казахстан от 3 декабря 2014 года № 1272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03.12.2014 </w:t>
      </w:r>
      <w:r>
        <w:rPr>
          <w:rFonts w:ascii="Times New Roman"/>
          <w:b w:val="false"/>
          <w:i w:val="false"/>
          <w:color w:val="ff0000"/>
          <w:sz w:val="28"/>
        </w:rPr>
        <w:t>№ 1272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21.11.2014 и подлежит официальному опубликованию).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17 апреля 1995 года "О лицензировании"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постановлением Правительства Республики Казахстан от 31 января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82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21 календарного дня после официального опубликования)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постановлением Правительства Республики Казахстан от 4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93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21 календарного дня после официального опубликования).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 и подлежит опубликованию.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февраля 2004 года N 150 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 к лицензируемому виду </w:t>
      </w:r>
      <w:r>
        <w:br/>
      </w:r>
      <w:r>
        <w:rPr>
          <w:rFonts w:ascii="Times New Roman"/>
          <w:b/>
          <w:i w:val="false"/>
          <w:color w:val="000000"/>
        </w:rPr>
        <w:t xml:space="preserve">
деятельности по ликвидации (уничтожению, утилизации, </w:t>
      </w:r>
      <w:r>
        <w:br/>
      </w:r>
      <w:r>
        <w:rPr>
          <w:rFonts w:ascii="Times New Roman"/>
          <w:b/>
          <w:i w:val="false"/>
          <w:color w:val="000000"/>
        </w:rPr>
        <w:t xml:space="preserve">
захоронению) и переработке высвобождаемых </w:t>
      </w:r>
      <w:r>
        <w:br/>
      </w:r>
      <w:r>
        <w:rPr>
          <w:rFonts w:ascii="Times New Roman"/>
          <w:b/>
          <w:i w:val="false"/>
          <w:color w:val="000000"/>
        </w:rPr>
        <w:t xml:space="preserve">
военно-технических средств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Квалификационные требования исключены постановлением Правительства РК от 31.01.2008 </w:t>
      </w:r>
      <w:r>
        <w:rPr>
          <w:rFonts w:ascii="Times New Roman"/>
          <w:b w:val="false"/>
          <w:i w:val="false"/>
          <w:color w:val="ff0000"/>
          <w:sz w:val="28"/>
        </w:rPr>
        <w:t>N 82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по истечении 21 календарного дня после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февраля 2004 года N 150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 к лицензируемому виду </w:t>
      </w:r>
      <w:r>
        <w:br/>
      </w:r>
      <w:r>
        <w:rPr>
          <w:rFonts w:ascii="Times New Roman"/>
          <w:b/>
          <w:i w:val="false"/>
          <w:color w:val="000000"/>
        </w:rPr>
        <w:t xml:space="preserve">
деятельности по разработке, производству, ремонту и реализации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вооружения и боеприпасов к нему, военной техники, запасных частей,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комплектующих элементов и приборов к ним, если они не используются </w:t>
      </w:r>
      <w:r>
        <w:br/>
      </w:r>
      <w:r>
        <w:rPr>
          <w:rFonts w:ascii="Times New Roman"/>
          <w:b/>
          <w:i w:val="false"/>
          <w:color w:val="000000"/>
        </w:rPr>
        <w:t xml:space="preserve">
в других отраслях, а также специальных материалов и оборудования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их производства, включая монтаж, наладку, использование, </w:t>
      </w:r>
      <w:r>
        <w:br/>
      </w:r>
      <w:r>
        <w:rPr>
          <w:rFonts w:ascii="Times New Roman"/>
          <w:b/>
          <w:i w:val="false"/>
          <w:color w:val="000000"/>
        </w:rPr>
        <w:t xml:space="preserve">
хранение, ремонт и сервисное обслуживание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Квалификационные требования утратили силу постановлением Правительства РК от 04.02.2008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93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21 календарного дня после официального опубликования).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