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5bc6" w14:textId="5b15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сумм целевых трансфертов из республиканского бюджета 2004 года на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2004 года N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декабря 2003 года "О республиканском бюджете на 2004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сумм целевых трансфертов областным бюджетам, бюджетам городов Астаны и Алматы на 2004 год на обеспечение содержания типовых штатов государственных учреждений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сумм целевых трансфертов областным бюджетам, бюджетам городов Астаны и Алматы на 2004 год на содержание вновь вводимых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сумм целевых трансфертов областным бюджетам, бюджетам городов Астаны и Алматы на 2004 год на выплату денежных средств на содержание ребенка (детей), переданного (переданных) патронатным воспитателям;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сумм целевых трансфертов областным бюджетам, бюджетам городов Астаны и Алматы на 2004 год на увеличение размера стипендий студентам, обучающимся в средних профессиональных учебных заведениях на основании государственного заказа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исполнительных органов.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 обеспечить целевое использование бюджетных средств и до 15 числа месяца, следующего за отчетным, представлять в Министерство образования и науки Республики Казахстан,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соответствующий отчет об использовании выделенных целевых трансфертов.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1 января 2004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2004 года N 155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трансфертов областным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бюджетам, бюджетам городов Астаны и Алматы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на обеспечение содержания типовых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штатов государственных учреждений общего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среднего образования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 Наименование             ! Количество !  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 ! штатных    !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 ! единиц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 2                  !     3      !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 16 334        2 731 921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Акмолинская область                1 306          179 717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Актюбинская область                  556           94 332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Алматинская область                2 287          390 064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Атырауская область                   447           73 914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Восточно-Казахстанская область       680          120 151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Жамбылская область                 1 379          235 727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Западно-Казахстанская область        589          105 327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Карагандинская область               948          160 369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Костанайская область               1 107          190 530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Кызылординская область             1 511          309 241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Мангистауская область                312           49 152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Павлодарская область                 759          128 776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Северо-Казахстанская область       1 509          213 811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Южно-Казахстанская область         2 257          393 622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Город Алматы                         687           87 188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Город Астана                       дополнительных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2004 года N 155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трансфертов областным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бюджетам, бюджетам городов Астаны и Алматы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на содержание вновь вводимых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образования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 Наименование             !       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 !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 2                  !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 1 141 080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Акмолинская область                        142 083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Актюбинская область                         65 040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Алматинская область                         81 506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Атырауская область                         114 931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Восточно-Казахстанская область              26 012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Жамбылская область                          41 169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Западно-Казахстанская область                7 325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Карагандинская область                      27 885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Костанайская область                         9 981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Кызылординская область                      79 358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Мангистауская область                       60 098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Павлодарская область                        39 496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Северо-Казахстанская область                68 878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Южно-Казахстанская область                 213 678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Город Алматы                                49 433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Город Астана                               114 207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Утверждено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2004 года N 155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трансфертов областным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бюджетам, бюджетам городов Астаны и Алматы на 2004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выплату денежных средств на содержание ребенка </w:t>
      </w:r>
      <w:r>
        <w:br/>
      </w:r>
      <w:r>
        <w:rPr>
          <w:rFonts w:ascii="Times New Roman"/>
          <w:b/>
          <w:i w:val="false"/>
          <w:color w:val="000000"/>
        </w:rPr>
        <w:t xml:space="preserve">
(детей), переданного (переданных) </w:t>
      </w:r>
      <w:r>
        <w:br/>
      </w:r>
      <w:r>
        <w:rPr>
          <w:rFonts w:ascii="Times New Roman"/>
          <w:b/>
          <w:i w:val="false"/>
          <w:color w:val="000000"/>
        </w:rPr>
        <w:t xml:space="preserve">
патронатным воспитателям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 Наименование             !       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 !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 2                  !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   244 682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Акмолинская область                         29 471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Актюбинская область                          4 553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Алматинская область                          7 984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Атырауская область                           4 838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Восточно-Казахстанская область               5 565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Жамбылская область                           4 838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Западно-Казахстанская область                3 146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Карагандинская область                       7 984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Костанайская область                        32 506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Кызылординская область                      39 066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Мангистауская область                        3 321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Павлодарская область                         7 368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Северо-Казахстанская область                32 681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Южно-Казахстанская область                  45 393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Город Алматы                                 7 984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Город Астана                                 7 984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Утверждено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2004 года N 155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трансфертов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2004 год на увеличение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размера стипендий студентам, обучающимся в средних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профессиональных учебных заведениях на основании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заказа местных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исполнительных органов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 Наименование        !             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 !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  Всего  !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         !--------------------------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         !Министерство!Министерство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         !образования !здравоохране-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         !и науки     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         !Республики  !Республики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         !Казахстан   !Казахстан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 2             !     3   !      4     !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 219 006    190 533       28 473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Акмолинская область           14 408     13 343        1 065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Актюбинская область           11 735     10 407        1 328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Алматинская область            5 916      4 593        1 323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Атырауская область             6 335      5 233        1 102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Казахстанская область         19 692     17 442        2 250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Жамбылская область            12 361      9 593        2 768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Казахстанская область         12 884     10 930        1 954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Карагандинская область        25 152     23 081        2 071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Костанайская область          13 088     11 163        1 925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Кызылординская область         9 652      7 552        2 100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Мангистауская область          6 846      5 861          985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Павлодарская область          10 881      9 825        1 056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Северо-Казахстанская область   6 561      5 814          747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Южно-Казахстанская область    24 539     19 011        5 528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Город Алматы                  28 419     27 325        1 094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Город Астана                  10 537      9 360        1 177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