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365e" w14:textId="e4a3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дополнения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2004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дополнения в Указ Президента Республики Казахстан, имеющий силу закона, "О государственном предприятии", находящийся на рассмотрении Мажилиса Парламента Республики Казахстан,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