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51b3" w14:textId="9705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26 ноября 2004 года № 18. Утратило силу нормативным постановлением Верховного суда Республики Казахстан от 24 декабря 2014 года № 3</w:t>
      </w:r>
    </w:p>
    <w:p>
      <w:pPr>
        <w:spacing w:after="0"/>
        <w:ind w:left="0"/>
        <w:jc w:val="both"/>
      </w:pPr>
      <w:bookmarkStart w:name="z28" w:id="0"/>
      <w:r>
        <w:rPr>
          <w:rFonts w:ascii="Times New Roman"/>
          <w:b w:val="false"/>
          <w:i w:val="false"/>
          <w:color w:val="ff0000"/>
          <w:sz w:val="28"/>
        </w:rPr>
        <w:t xml:space="preserve">
      Сноска. Утратило силу нормативным постановлением Верховного суда РК от 24.12.2014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целях единообразного применения в судебной практике некоторых норм законодательства об административных правонарушениях пленарное заседание Верховного Суда Республики Казахстан </w:t>
      </w:r>
    </w:p>
    <w:p>
      <w:pPr>
        <w:spacing w:after="0"/>
        <w:ind w:left="0"/>
        <w:jc w:val="left"/>
      </w:pPr>
      <w:r>
        <w:rPr>
          <w:rFonts w:ascii="Times New Roman"/>
          <w:b/>
          <w:i w:val="false"/>
          <w:color w:val="000000"/>
        </w:rPr>
        <w:t xml:space="preserve"> ПОСТАНОВЛЯЕТ: </w:t>
      </w:r>
    </w:p>
    <w:bookmarkStart w:name="z1" w:id="1"/>
    <w:p>
      <w:pPr>
        <w:spacing w:after="0"/>
        <w:ind w:left="0"/>
        <w:jc w:val="both"/>
      </w:pPr>
      <w:r>
        <w:rPr>
          <w:rFonts w:ascii="Times New Roman"/>
          <w:b w:val="false"/>
          <w:i w:val="false"/>
          <w:color w:val="000000"/>
          <w:sz w:val="28"/>
        </w:rPr>
        <w:t>
      1. При рассмотрении дел об административных правонарушениях следует иметь в виду, что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Кодекса Республики Казахстан об административных правонарушениях (далее -  КоАП) несоблюдение принципов законодательства об административных правонарушениях в зависимости от характера и существенности влечет признание состоявшегося производства по делу об административном правонарушении недействительным, отмену вынесенных в ходе такого производства решений либо признание собранных при этом материалов не имеющими силы доказательств.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
    <w:bookmarkStart w:name="z2" w:id="2"/>
    <w:p>
      <w:pPr>
        <w:spacing w:after="0"/>
        <w:ind w:left="0"/>
        <w:jc w:val="both"/>
      </w:pPr>
      <w:r>
        <w:rPr>
          <w:rFonts w:ascii="Times New Roman"/>
          <w:b w:val="false"/>
          <w:i w:val="false"/>
          <w:color w:val="000000"/>
          <w:sz w:val="28"/>
        </w:rPr>
        <w:t xml:space="preserve">
      2. К должностным лицам следует относить лиц, постоянно, временно или по специальному полномочию осуществляющих функции представителя власти, наделенных в установленном законом порядке правом издавать от имени государства или его органов юридически значимые акты или обладающих распорядительными полномочиями, либо выполняющих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xml:space="preserve">
      Индивидуальные предприниматели без образования юридического лица, частные нотариусы, частные судебные исполнители, адвокаты, руководители юридического лица, а равно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в случае совершения административного правонарушения в связи с выполнением указанных функций, несут административную ответственность как должностные лица. Под руководителем юридического лица следует понимать лицо, входящее в единоличный или коллегиальный исполнительный орган юридического лица. </w:t>
      </w:r>
      <w:r>
        <w:br/>
      </w:r>
      <w:r>
        <w:rPr>
          <w:rFonts w:ascii="Times New Roman"/>
          <w:b w:val="false"/>
          <w:i w:val="false"/>
          <w:color w:val="000000"/>
          <w:sz w:val="28"/>
        </w:rPr>
        <w:t>
      Если </w:t>
      </w:r>
      <w:r>
        <w:rPr>
          <w:rFonts w:ascii="Times New Roman"/>
          <w:b w:val="false"/>
          <w:i w:val="false"/>
          <w:color w:val="000000"/>
          <w:sz w:val="28"/>
        </w:rPr>
        <w:t xml:space="preserve">особенной частью </w:t>
      </w:r>
      <w:r>
        <w:rPr>
          <w:rFonts w:ascii="Times New Roman"/>
          <w:b w:val="false"/>
          <w:i w:val="false"/>
          <w:color w:val="000000"/>
          <w:sz w:val="28"/>
        </w:rPr>
        <w:t>КоАП за совершение административного правонарушения предусмотрена ответственность как должностного, так и юридического лица, ответственность последнего наступает лишь в том случае, если деяние было совершено, санкционировано, одобрено органом или лицом, осуществляющим функции управления юридическим лицом (часть вторая </w:t>
      </w:r>
      <w:r>
        <w:rPr>
          <w:rFonts w:ascii="Times New Roman"/>
          <w:b w:val="false"/>
          <w:i w:val="false"/>
          <w:color w:val="000000"/>
          <w:sz w:val="28"/>
        </w:rPr>
        <w:t xml:space="preserve">статьи 36 </w:t>
      </w:r>
      <w:r>
        <w:rPr>
          <w:rFonts w:ascii="Times New Roman"/>
          <w:b w:val="false"/>
          <w:i w:val="false"/>
          <w:color w:val="000000"/>
          <w:sz w:val="28"/>
        </w:rPr>
        <w:t xml:space="preserve">КоАП). </w:t>
      </w:r>
      <w:r>
        <w:br/>
      </w:r>
      <w:r>
        <w:rPr>
          <w:rFonts w:ascii="Times New Roman"/>
          <w:b w:val="false"/>
          <w:i w:val="false"/>
          <w:color w:val="000000"/>
          <w:sz w:val="28"/>
        </w:rPr>
        <w:t xml:space="preserve">
      При рассмотрении дел об административных правонарушениях, совершенных должностными лицами, следует в каждом конкретном случае учитывать положения учредительных документов, приказов и иных актов, регламентирующих служебные полномочия лиц, привлекаемых к ответственности.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2"/>
    <w:bookmarkStart w:name="z3" w:id="3"/>
    <w:p>
      <w:pPr>
        <w:spacing w:after="0"/>
        <w:ind w:left="0"/>
        <w:jc w:val="both"/>
      </w:pPr>
      <w:r>
        <w:rPr>
          <w:rFonts w:ascii="Times New Roman"/>
          <w:b w:val="false"/>
          <w:i w:val="false"/>
          <w:color w:val="000000"/>
          <w:sz w:val="28"/>
        </w:rPr>
        <w:t>
      3. Приостановление либо запрещение деятельности индивидуального предпринимателя или юридического лица могут применяться как в качестве основных, так и дополнительных мер административного взыскания (часть вторая </w:t>
      </w:r>
      <w:r>
        <w:rPr>
          <w:rFonts w:ascii="Times New Roman"/>
          <w:b w:val="false"/>
          <w:i w:val="false"/>
          <w:color w:val="000000"/>
          <w:sz w:val="28"/>
        </w:rPr>
        <w:t xml:space="preserve">статьи 46 </w:t>
      </w:r>
      <w:r>
        <w:rPr>
          <w:rFonts w:ascii="Times New Roman"/>
          <w:b w:val="false"/>
          <w:i w:val="false"/>
          <w:color w:val="000000"/>
          <w:sz w:val="28"/>
        </w:rPr>
        <w:t xml:space="preserve">КоАП). </w:t>
      </w:r>
      <w:r>
        <w:br/>
      </w:r>
      <w:r>
        <w:rPr>
          <w:rFonts w:ascii="Times New Roman"/>
          <w:b w:val="false"/>
          <w:i w:val="false"/>
          <w:color w:val="000000"/>
          <w:sz w:val="28"/>
        </w:rPr>
        <w:t>
      В случаях, когда санкция соответствующей статьи </w:t>
      </w:r>
      <w:r>
        <w:rPr>
          <w:rFonts w:ascii="Times New Roman"/>
          <w:b w:val="false"/>
          <w:i w:val="false"/>
          <w:color w:val="000000"/>
          <w:sz w:val="28"/>
        </w:rPr>
        <w:t xml:space="preserve">особенной части </w:t>
      </w:r>
      <w:r>
        <w:rPr>
          <w:rFonts w:ascii="Times New Roman"/>
          <w:b w:val="false"/>
          <w:i w:val="false"/>
          <w:color w:val="000000"/>
          <w:sz w:val="28"/>
        </w:rPr>
        <w:t xml:space="preserve">КоАП предусматривает такую меру взыскания, дело подлежит рассмотрению в порядке административного судопроизводства. </w:t>
      </w:r>
      <w:r>
        <w:br/>
      </w:r>
      <w:r>
        <w:rPr>
          <w:rFonts w:ascii="Times New Roman"/>
          <w:b w:val="false"/>
          <w:i w:val="false"/>
          <w:color w:val="000000"/>
          <w:sz w:val="28"/>
        </w:rPr>
        <w:t xml:space="preserve">
      Применение указанных мер административного взыскания возможно в случаях, когда нарушение устранимо проведением необходимых действий (мероприятий) в срок, установленный судом для их устранения - в виде приостановления деятельности, либо нарушение не было устранено в установленный срок или его устранение невозможно - в виде запрещения деятельности. </w:t>
      </w:r>
      <w:r>
        <w:br/>
      </w:r>
      <w:r>
        <w:rPr>
          <w:rFonts w:ascii="Times New Roman"/>
          <w:b w:val="false"/>
          <w:i w:val="false"/>
          <w:color w:val="000000"/>
          <w:sz w:val="28"/>
        </w:rPr>
        <w:t>
      Указание конкретного срока приостановления деятельности индивидуального предпринимателя или юридического лица является обязательным (часть третья </w:t>
      </w:r>
      <w:r>
        <w:rPr>
          <w:rFonts w:ascii="Times New Roman"/>
          <w:b w:val="false"/>
          <w:i w:val="false"/>
          <w:color w:val="000000"/>
          <w:sz w:val="28"/>
        </w:rPr>
        <w:t xml:space="preserve">статьи 53 </w:t>
      </w:r>
      <w:r>
        <w:rPr>
          <w:rFonts w:ascii="Times New Roman"/>
          <w:b w:val="false"/>
          <w:i w:val="false"/>
          <w:color w:val="000000"/>
          <w:sz w:val="28"/>
        </w:rPr>
        <w:t xml:space="preserve">КоАП). </w:t>
      </w:r>
      <w:r>
        <w:br/>
      </w:r>
      <w:r>
        <w:rPr>
          <w:rFonts w:ascii="Times New Roman"/>
          <w:b w:val="false"/>
          <w:i w:val="false"/>
          <w:color w:val="000000"/>
          <w:sz w:val="28"/>
        </w:rPr>
        <w:t>
      Если санкция статьи </w:t>
      </w:r>
      <w:r>
        <w:rPr>
          <w:rFonts w:ascii="Times New Roman"/>
          <w:b w:val="false"/>
          <w:i w:val="false"/>
          <w:color w:val="000000"/>
          <w:sz w:val="28"/>
        </w:rPr>
        <w:t xml:space="preserve">особенной части </w:t>
      </w:r>
      <w:r>
        <w:rPr>
          <w:rFonts w:ascii="Times New Roman"/>
          <w:b w:val="false"/>
          <w:i w:val="false"/>
          <w:color w:val="000000"/>
          <w:sz w:val="28"/>
        </w:rPr>
        <w:t>КоАП не предусматривает указанную меру взыскания, вопрос о приостановлении либо запрещении деятельности индивидуального предпринимателя или юридического лица подлежит рассмотрению судом в порядке искового производства. Соответствующее исковое заявление органа (должностного лица), уполномоченного рассматривать дело об административном правонарушении, рассматривается судом в десятидневный срок с участием всех заинтересованных лиц (часть вторая </w:t>
      </w:r>
      <w:r>
        <w:rPr>
          <w:rFonts w:ascii="Times New Roman"/>
          <w:b w:val="false"/>
          <w:i w:val="false"/>
          <w:color w:val="000000"/>
          <w:sz w:val="28"/>
        </w:rPr>
        <w:t xml:space="preserve">статьи 53 </w:t>
      </w:r>
      <w:r>
        <w:rPr>
          <w:rFonts w:ascii="Times New Roman"/>
          <w:b w:val="false"/>
          <w:i w:val="false"/>
          <w:color w:val="000000"/>
          <w:sz w:val="28"/>
        </w:rPr>
        <w:t xml:space="preserve">КоАП). При этом соответствующий орган (должностное лицо) к исковому заявлению обязан приложить протокол об административном правонарушении, составленный в отношении лица, вопрос о приостановлении или запрещении деятельности которого подлежит разрешению судом либо постановление о привлечении к административной ответственности. </w:t>
      </w:r>
    </w:p>
    <w:bookmarkEnd w:id="3"/>
    <w:bookmarkStart w:name="z4" w:id="4"/>
    <w:p>
      <w:pPr>
        <w:spacing w:after="0"/>
        <w:ind w:left="0"/>
        <w:jc w:val="both"/>
      </w:pPr>
      <w:r>
        <w:rPr>
          <w:rFonts w:ascii="Times New Roman"/>
          <w:b w:val="false"/>
          <w:i w:val="false"/>
          <w:color w:val="000000"/>
          <w:sz w:val="28"/>
        </w:rPr>
        <w:t>
      4. В силу требований части шестой </w:t>
      </w:r>
      <w:r>
        <w:rPr>
          <w:rFonts w:ascii="Times New Roman"/>
          <w:b w:val="false"/>
          <w:i w:val="false"/>
          <w:color w:val="000000"/>
          <w:sz w:val="28"/>
        </w:rPr>
        <w:t xml:space="preserve">статьи 60 </w:t>
      </w:r>
      <w:r>
        <w:rPr>
          <w:rFonts w:ascii="Times New Roman"/>
          <w:b w:val="false"/>
          <w:i w:val="false"/>
          <w:color w:val="000000"/>
          <w:sz w:val="28"/>
        </w:rPr>
        <w:t xml:space="preserve">КоАП за одно административное правонарушение может быть наложено одно основное либо основное и дополнительное (дополнительные) административные взыскания. Поэтому судам следует учитывать, что при освобождении лица от ответственности за совершение административного правонарушения оно подлежит освобождению, как от основного, так и дополнительного (дополнительных) взысканий. </w:t>
      </w:r>
      <w:r>
        <w:br/>
      </w:r>
      <w:r>
        <w:rPr>
          <w:rFonts w:ascii="Times New Roman"/>
          <w:b w:val="false"/>
          <w:i w:val="false"/>
          <w:color w:val="000000"/>
          <w:sz w:val="28"/>
        </w:rPr>
        <w:t xml:space="preserve">
      Если санкцией статьи особенной части КоАП предусмотрено применение основного и дополнительного административного взыскания, уполномоченный орган (должностное лицо), суд обязаны применять основное и дополнительное административное взыскание, независимо от того будет ли последнее фактически исполнено. </w:t>
      </w:r>
      <w:r>
        <w:br/>
      </w:r>
      <w:r>
        <w:rPr>
          <w:rFonts w:ascii="Times New Roman"/>
          <w:b w:val="false"/>
          <w:i w:val="false"/>
          <w:color w:val="000000"/>
          <w:sz w:val="28"/>
        </w:rPr>
        <w:t>
      Применение в соответствии с частью второй </w:t>
      </w:r>
      <w:r>
        <w:rPr>
          <w:rFonts w:ascii="Times New Roman"/>
          <w:b w:val="false"/>
          <w:i w:val="false"/>
          <w:color w:val="000000"/>
          <w:sz w:val="28"/>
        </w:rPr>
        <w:t>статьи 46</w:t>
      </w:r>
      <w:r>
        <w:rPr>
          <w:rFonts w:ascii="Times New Roman"/>
          <w:b w:val="false"/>
          <w:i w:val="false"/>
          <w:color w:val="000000"/>
          <w:sz w:val="28"/>
        </w:rPr>
        <w:t xml:space="preserve"> КоАП административного выдворения за пределы Республики Казахстан иностранцев или лиц без гражданства в качестве дополнительного административного взыскания по части третьей </w:t>
      </w:r>
      <w:r>
        <w:rPr>
          <w:rFonts w:ascii="Times New Roman"/>
          <w:b w:val="false"/>
          <w:i w:val="false"/>
          <w:color w:val="000000"/>
          <w:sz w:val="28"/>
        </w:rPr>
        <w:t>статьи 391-1</w:t>
      </w:r>
      <w:r>
        <w:rPr>
          <w:rFonts w:ascii="Times New Roman"/>
          <w:b w:val="false"/>
          <w:i w:val="false"/>
          <w:color w:val="000000"/>
          <w:sz w:val="28"/>
        </w:rPr>
        <w:t>, части второй </w:t>
      </w:r>
      <w:r>
        <w:rPr>
          <w:rFonts w:ascii="Times New Roman"/>
          <w:b w:val="false"/>
          <w:i w:val="false"/>
          <w:color w:val="000000"/>
          <w:sz w:val="28"/>
        </w:rPr>
        <w:t>статьи 394</w:t>
      </w:r>
      <w:r>
        <w:rPr>
          <w:rFonts w:ascii="Times New Roman"/>
          <w:b w:val="false"/>
          <w:i w:val="false"/>
          <w:color w:val="000000"/>
          <w:sz w:val="28"/>
        </w:rPr>
        <w:t xml:space="preserve"> КоАП допускается только наряду с основным административным взысканием в виде административного ареста.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
    <w:bookmarkStart w:name="z5" w:id="5"/>
    <w:p>
      <w:pPr>
        <w:spacing w:after="0"/>
        <w:ind w:left="0"/>
        <w:jc w:val="both"/>
      </w:pPr>
      <w:r>
        <w:rPr>
          <w:rFonts w:ascii="Times New Roman"/>
          <w:b w:val="false"/>
          <w:i w:val="false"/>
          <w:color w:val="000000"/>
          <w:sz w:val="28"/>
        </w:rPr>
        <w:t>
      5. Освобождение от административной ответственности в связи с деятельным раскаянием ( </w:t>
      </w:r>
      <w:r>
        <w:rPr>
          <w:rFonts w:ascii="Times New Roman"/>
          <w:b w:val="false"/>
          <w:i w:val="false"/>
          <w:color w:val="000000"/>
          <w:sz w:val="28"/>
        </w:rPr>
        <w:t xml:space="preserve">статья 67 </w:t>
      </w:r>
      <w:r>
        <w:rPr>
          <w:rFonts w:ascii="Times New Roman"/>
          <w:b w:val="false"/>
          <w:i w:val="false"/>
          <w:color w:val="000000"/>
          <w:sz w:val="28"/>
        </w:rPr>
        <w:t xml:space="preserve">КоАП) может иметь место, если лицо, впервые совершившее административное правонарушение, до рассмотрения дела добровольно возместило причиненный материальный ущерб или иным образом загладило причиненный вред неимущественного характера (путем принесения извинений, компенсации морального вреда, совершении иных действий, направленных на примирение с потерпевшим и т.п.). </w:t>
      </w:r>
    </w:p>
    <w:bookmarkEnd w:id="5"/>
    <w:bookmarkStart w:name="z6" w:id="6"/>
    <w:p>
      <w:pPr>
        <w:spacing w:after="0"/>
        <w:ind w:left="0"/>
        <w:jc w:val="both"/>
      </w:pPr>
      <w:r>
        <w:rPr>
          <w:rFonts w:ascii="Times New Roman"/>
          <w:b w:val="false"/>
          <w:i w:val="false"/>
          <w:color w:val="000000"/>
          <w:sz w:val="28"/>
        </w:rPr>
        <w:t xml:space="preserve">
      6. Под малозначительным правонарушением следует понимать деяние, формально содержащее признаки административного правонарушения, однако не представляющее общественной опасности в связи с малозначительностью вреда. </w:t>
      </w:r>
      <w:r>
        <w:br/>
      </w:r>
      <w:r>
        <w:rPr>
          <w:rFonts w:ascii="Times New Roman"/>
          <w:b w:val="false"/>
          <w:i w:val="false"/>
          <w:color w:val="000000"/>
          <w:sz w:val="28"/>
        </w:rPr>
        <w:t>
      Разрешая вопрос об освобождении лица от административной ответственности на основании </w:t>
      </w:r>
      <w:r>
        <w:rPr>
          <w:rFonts w:ascii="Times New Roman"/>
          <w:b w:val="false"/>
          <w:i w:val="false"/>
          <w:color w:val="000000"/>
          <w:sz w:val="28"/>
        </w:rPr>
        <w:t xml:space="preserve">статьи 68 </w:t>
      </w:r>
      <w:r>
        <w:rPr>
          <w:rFonts w:ascii="Times New Roman"/>
          <w:b w:val="false"/>
          <w:i w:val="false"/>
          <w:color w:val="000000"/>
          <w:sz w:val="28"/>
        </w:rPr>
        <w:t>КоАП, за совершение правонарушения, причинившего материальный ущерб, наряду с другими обстоятельствами, следует учитывать его размер, который должен быть меньше размера санкции, предусмотренной статьей </w:t>
      </w:r>
      <w:r>
        <w:rPr>
          <w:rFonts w:ascii="Times New Roman"/>
          <w:b w:val="false"/>
          <w:i w:val="false"/>
          <w:color w:val="000000"/>
          <w:sz w:val="28"/>
        </w:rPr>
        <w:t xml:space="preserve">особенной части </w:t>
      </w:r>
      <w:r>
        <w:rPr>
          <w:rFonts w:ascii="Times New Roman"/>
          <w:b w:val="false"/>
          <w:i w:val="false"/>
          <w:color w:val="000000"/>
          <w:sz w:val="28"/>
        </w:rPr>
        <w:t xml:space="preserve">КоАП. </w:t>
      </w:r>
      <w:r>
        <w:br/>
      </w:r>
      <w:r>
        <w:rPr>
          <w:rFonts w:ascii="Times New Roman"/>
          <w:b w:val="false"/>
          <w:i w:val="false"/>
          <w:color w:val="000000"/>
          <w:sz w:val="28"/>
        </w:rPr>
        <w:t xml:space="preserve">
      При решении вопроса об освобождении лица по указанным основаниям за совершение правонарушения, причинившего вред неимущественного характера, судам следует исходить из объекта посягательства, конкретных обстоятельств его совершения. </w:t>
      </w:r>
      <w:r>
        <w:br/>
      </w:r>
      <w:r>
        <w:rPr>
          <w:rFonts w:ascii="Times New Roman"/>
          <w:b w:val="false"/>
          <w:i w:val="false"/>
          <w:color w:val="000000"/>
          <w:sz w:val="28"/>
        </w:rPr>
        <w:t xml:space="preserve">
      Личность правонарушителя, его материальное или семейное положение, а также действия, направленные на устранение наступивших последствий, не являются обстоятельствами, свидетельствующими о малозначительности правонарушения. </w:t>
      </w:r>
    </w:p>
    <w:bookmarkEnd w:id="6"/>
    <w:bookmarkStart w:name="z7" w:id="7"/>
    <w:p>
      <w:pPr>
        <w:spacing w:after="0"/>
        <w:ind w:left="0"/>
        <w:jc w:val="both"/>
      </w:pPr>
      <w:r>
        <w:rPr>
          <w:rFonts w:ascii="Times New Roman"/>
          <w:b w:val="false"/>
          <w:i w:val="false"/>
          <w:color w:val="000000"/>
          <w:sz w:val="28"/>
        </w:rPr>
        <w:t>
      7. При разрешении вопроса об освобождении лица от административной ответственности по основаниям, предусмотренным </w:t>
      </w:r>
      <w:r>
        <w:rPr>
          <w:rFonts w:ascii="Times New Roman"/>
          <w:b w:val="false"/>
          <w:i w:val="false"/>
          <w:color w:val="000000"/>
          <w:sz w:val="28"/>
        </w:rPr>
        <w:t xml:space="preserve">статьей 71 </w:t>
      </w:r>
      <w:r>
        <w:rPr>
          <w:rFonts w:ascii="Times New Roman"/>
          <w:b w:val="false"/>
          <w:i w:val="false"/>
          <w:color w:val="000000"/>
          <w:sz w:val="28"/>
        </w:rPr>
        <w:t xml:space="preserve">КоАП, следует учитывать, что под изменением обстановки понимаются такие объективные причины и обстоятельства, вследствие которых деяние утратило признак общественной опасности. </w:t>
      </w:r>
      <w:r>
        <w:br/>
      </w:r>
      <w:r>
        <w:rPr>
          <w:rFonts w:ascii="Times New Roman"/>
          <w:b w:val="false"/>
          <w:i w:val="false"/>
          <w:color w:val="000000"/>
          <w:sz w:val="28"/>
        </w:rPr>
        <w:t xml:space="preserve">
      Под болезнью, препятствующей исполнению административного взыскания, следует понимать подтвержденное соответствующим медицинским заключением такое состояние лица, привлекаемого к ответственности, при котором исполнение определенного взыскания невозможно. </w:t>
      </w:r>
      <w:r>
        <w:br/>
      </w:r>
      <w:r>
        <w:rPr>
          <w:rFonts w:ascii="Times New Roman"/>
          <w:b w:val="false"/>
          <w:i w:val="false"/>
          <w:color w:val="000000"/>
          <w:sz w:val="28"/>
        </w:rPr>
        <w:t>
      При освобождении лица от административной ответственности по основаниям, предусмотренным </w:t>
      </w:r>
      <w:r>
        <w:rPr>
          <w:rFonts w:ascii="Times New Roman"/>
          <w:b w:val="false"/>
          <w:i w:val="false"/>
          <w:color w:val="000000"/>
          <w:sz w:val="28"/>
        </w:rPr>
        <w:t xml:space="preserve">главой 8 </w:t>
      </w:r>
      <w:r>
        <w:rPr>
          <w:rFonts w:ascii="Times New Roman"/>
          <w:b w:val="false"/>
          <w:i w:val="false"/>
          <w:color w:val="000000"/>
          <w:sz w:val="28"/>
        </w:rPr>
        <w:t xml:space="preserve">КоАП, производство по делу подлежит прекращению. </w:t>
      </w:r>
      <w:r>
        <w:br/>
      </w:r>
      <w:r>
        <w:rPr>
          <w:rFonts w:ascii="Times New Roman"/>
          <w:b w:val="false"/>
          <w:i w:val="false"/>
          <w:color w:val="000000"/>
          <w:sz w:val="28"/>
        </w:rPr>
        <w:t>
      За административные правонарушения, предусмотренные </w:t>
      </w:r>
      <w:r>
        <w:rPr>
          <w:rFonts w:ascii="Times New Roman"/>
          <w:b w:val="false"/>
          <w:i w:val="false"/>
          <w:color w:val="000000"/>
          <w:sz w:val="28"/>
        </w:rPr>
        <w:t xml:space="preserve">главой 9-1 </w:t>
      </w:r>
      <w:r>
        <w:rPr>
          <w:rFonts w:ascii="Times New Roman"/>
          <w:b w:val="false"/>
          <w:i w:val="false"/>
          <w:color w:val="000000"/>
          <w:sz w:val="28"/>
        </w:rPr>
        <w:t>КоАП, а также  </w:t>
      </w:r>
      <w:r>
        <w:rPr>
          <w:rFonts w:ascii="Times New Roman"/>
          <w:b w:val="false"/>
          <w:i w:val="false"/>
          <w:color w:val="000000"/>
          <w:sz w:val="28"/>
        </w:rPr>
        <w:t xml:space="preserve">статьями 131 </w:t>
      </w:r>
      <w:r>
        <w:rPr>
          <w:rFonts w:ascii="Times New Roman"/>
          <w:b w:val="false"/>
          <w:i w:val="false"/>
          <w:color w:val="000000"/>
          <w:sz w:val="28"/>
        </w:rPr>
        <w:t>КоАП, </w:t>
      </w:r>
      <w:r>
        <w:rPr>
          <w:rFonts w:ascii="Times New Roman"/>
          <w:b w:val="false"/>
          <w:i w:val="false"/>
          <w:color w:val="000000"/>
          <w:sz w:val="28"/>
        </w:rPr>
        <w:t xml:space="preserve">158 </w:t>
      </w:r>
      <w:r>
        <w:rPr>
          <w:rFonts w:ascii="Times New Roman"/>
          <w:b w:val="false"/>
          <w:i w:val="false"/>
          <w:color w:val="000000"/>
          <w:sz w:val="28"/>
        </w:rPr>
        <w:t>КоАП, </w:t>
      </w:r>
      <w:r>
        <w:rPr>
          <w:rFonts w:ascii="Times New Roman"/>
          <w:b w:val="false"/>
          <w:i w:val="false"/>
          <w:color w:val="000000"/>
          <w:sz w:val="28"/>
        </w:rPr>
        <w:t xml:space="preserve">158-1 </w:t>
      </w:r>
      <w:r>
        <w:rPr>
          <w:rFonts w:ascii="Times New Roman"/>
          <w:b w:val="false"/>
          <w:i w:val="false"/>
          <w:color w:val="000000"/>
          <w:sz w:val="28"/>
        </w:rPr>
        <w:t>КоАП, частью третьей </w:t>
      </w:r>
      <w:r>
        <w:rPr>
          <w:rFonts w:ascii="Times New Roman"/>
          <w:b w:val="false"/>
          <w:i w:val="false"/>
          <w:color w:val="000000"/>
          <w:sz w:val="28"/>
        </w:rPr>
        <w:t xml:space="preserve">статьи 174 </w:t>
      </w:r>
      <w:r>
        <w:rPr>
          <w:rFonts w:ascii="Times New Roman"/>
          <w:b w:val="false"/>
          <w:i w:val="false"/>
          <w:color w:val="000000"/>
          <w:sz w:val="28"/>
        </w:rPr>
        <w:t xml:space="preserve">КоАП, лицо может быть освобождено от административной ответственности в связи с примирением с потерпевшим. </w:t>
      </w:r>
      <w:r>
        <w:br/>
      </w:r>
      <w:r>
        <w:rPr>
          <w:rFonts w:ascii="Times New Roman"/>
          <w:b w:val="false"/>
          <w:i w:val="false"/>
          <w:color w:val="000000"/>
          <w:sz w:val="28"/>
        </w:rPr>
        <w:t xml:space="preserve">
      Соглашение о примирении подается в суд или должностному лицу, уполномоченному рассматривать дела об административных правонарушениях, и должно содержать фамилию, имя, отчество потерпевшего и лица, совершившего административное правонарушение, адреса их места жительства, просьбу указанных лиц о прекращении дела об административном правонарушении в связи с примирением, дату подачи заявления и их подписи. </w:t>
      </w:r>
      <w:r>
        <w:br/>
      </w:r>
      <w:r>
        <w:rPr>
          <w:rFonts w:ascii="Times New Roman"/>
          <w:b w:val="false"/>
          <w:i w:val="false"/>
          <w:color w:val="000000"/>
          <w:sz w:val="28"/>
        </w:rPr>
        <w:t xml:space="preserve">
      При поступлении такого соглашения судья, должностное лицо уполномоченного органа разъясняет потерпевшему последствия подачи заявления, о чем указывается в постановлении по делу об административном правонарушении. </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7"/>
    <w:bookmarkStart w:name="z8" w:id="8"/>
    <w:p>
      <w:pPr>
        <w:spacing w:after="0"/>
        <w:ind w:left="0"/>
        <w:jc w:val="both"/>
      </w:pPr>
      <w:r>
        <w:rPr>
          <w:rFonts w:ascii="Times New Roman"/>
          <w:b w:val="false"/>
          <w:i w:val="false"/>
          <w:color w:val="000000"/>
          <w:sz w:val="28"/>
        </w:rPr>
        <w:t>
      8. При разрешении вопросов, связанных с прекращением производства по делу об административном правонарушении, судам следует учитывать, что оно может иметь место при обстоятельствах, исключающих производство по делу ( </w:t>
      </w:r>
      <w:r>
        <w:rPr>
          <w:rFonts w:ascii="Times New Roman"/>
          <w:b w:val="false"/>
          <w:i w:val="false"/>
          <w:color w:val="000000"/>
          <w:sz w:val="28"/>
        </w:rPr>
        <w:t xml:space="preserve">статья 580 </w:t>
      </w:r>
      <w:r>
        <w:rPr>
          <w:rFonts w:ascii="Times New Roman"/>
          <w:b w:val="false"/>
          <w:i w:val="false"/>
          <w:color w:val="000000"/>
          <w:sz w:val="28"/>
        </w:rPr>
        <w:t>КоАП), когда лицо не может быть привлечено к административной ответственности, а также при обстоятельствах, позволяющих не привлекать или освобождать его от административной ответственности (статьи </w:t>
      </w:r>
      <w:r>
        <w:rPr>
          <w:rFonts w:ascii="Times New Roman"/>
          <w:b w:val="false"/>
          <w:i w:val="false"/>
          <w:color w:val="000000"/>
          <w:sz w:val="28"/>
        </w:rPr>
        <w:t xml:space="preserve">71, </w:t>
      </w:r>
      <w:r>
        <w:rPr>
          <w:rFonts w:ascii="Times New Roman"/>
          <w:b w:val="false"/>
          <w:i w:val="false"/>
          <w:color w:val="000000"/>
          <w:sz w:val="28"/>
        </w:rPr>
        <w:t xml:space="preserve">581 </w:t>
      </w:r>
      <w:r>
        <w:rPr>
          <w:rFonts w:ascii="Times New Roman"/>
          <w:b w:val="false"/>
          <w:i w:val="false"/>
          <w:color w:val="000000"/>
          <w:sz w:val="28"/>
        </w:rPr>
        <w:t xml:space="preserve">КоАП). </w:t>
      </w:r>
      <w:r>
        <w:br/>
      </w:r>
      <w:r>
        <w:rPr>
          <w:rFonts w:ascii="Times New Roman"/>
          <w:b w:val="false"/>
          <w:i w:val="false"/>
          <w:color w:val="000000"/>
          <w:sz w:val="28"/>
        </w:rPr>
        <w:t>
      По результатам рассмотрения дела об административном правонарушении производство по делу может быть прекращено также в случае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 xml:space="preserve">статьей 35 </w:t>
      </w:r>
      <w:r>
        <w:rPr>
          <w:rFonts w:ascii="Times New Roman"/>
          <w:b w:val="false"/>
          <w:i w:val="false"/>
          <w:color w:val="000000"/>
          <w:sz w:val="28"/>
        </w:rPr>
        <w:t xml:space="preserve">КоАП. </w:t>
      </w:r>
      <w:r>
        <w:br/>
      </w:r>
      <w:r>
        <w:rPr>
          <w:rFonts w:ascii="Times New Roman"/>
          <w:b w:val="false"/>
          <w:i w:val="false"/>
          <w:color w:val="000000"/>
          <w:sz w:val="28"/>
        </w:rPr>
        <w:t>
      Решение о прекращении производства по делу об административном правонарушении выносится в виде постановления (часть третья </w:t>
      </w:r>
      <w:r>
        <w:rPr>
          <w:rFonts w:ascii="Times New Roman"/>
          <w:b w:val="false"/>
          <w:i w:val="false"/>
          <w:color w:val="000000"/>
          <w:sz w:val="28"/>
        </w:rPr>
        <w:t xml:space="preserve">статьи 646 </w:t>
      </w:r>
      <w:r>
        <w:rPr>
          <w:rFonts w:ascii="Times New Roman"/>
          <w:b w:val="false"/>
          <w:i w:val="false"/>
          <w:color w:val="000000"/>
          <w:sz w:val="28"/>
        </w:rPr>
        <w:t xml:space="preserve">КоАП) как в ходе подготовки дела, так и при его рассмотрении по существу.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 постановлением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8"/>
    <w:bookmarkStart w:name="z9" w:id="9"/>
    <w:p>
      <w:pPr>
        <w:spacing w:after="0"/>
        <w:ind w:left="0"/>
        <w:jc w:val="both"/>
      </w:pPr>
      <w:r>
        <w:rPr>
          <w:rFonts w:ascii="Times New Roman"/>
          <w:b w:val="false"/>
          <w:i w:val="false"/>
          <w:color w:val="000000"/>
          <w:sz w:val="28"/>
        </w:rPr>
        <w:t>
      9. Протокол об административном правонарушении составляется уполномоченным должностным лицом. Его содержание должно соответствовать требованиям, изложенным в части второй </w:t>
      </w:r>
      <w:r>
        <w:rPr>
          <w:rFonts w:ascii="Times New Roman"/>
          <w:b w:val="false"/>
          <w:i w:val="false"/>
          <w:color w:val="000000"/>
          <w:sz w:val="28"/>
        </w:rPr>
        <w:t xml:space="preserve">статьи 635 </w:t>
      </w:r>
      <w:r>
        <w:rPr>
          <w:rFonts w:ascii="Times New Roman"/>
          <w:b w:val="false"/>
          <w:i w:val="false"/>
          <w:color w:val="000000"/>
          <w:sz w:val="28"/>
        </w:rPr>
        <w:t>КоАП, несоблюдение которых, в соответствии с подпунктом 4) части первой </w:t>
      </w:r>
      <w:r>
        <w:rPr>
          <w:rFonts w:ascii="Times New Roman"/>
          <w:b w:val="false"/>
          <w:i w:val="false"/>
          <w:color w:val="000000"/>
          <w:sz w:val="28"/>
        </w:rPr>
        <w:t xml:space="preserve">статьи 646 </w:t>
      </w:r>
      <w:r>
        <w:rPr>
          <w:rFonts w:ascii="Times New Roman"/>
          <w:b w:val="false"/>
          <w:i w:val="false"/>
          <w:color w:val="000000"/>
          <w:sz w:val="28"/>
        </w:rPr>
        <w:t xml:space="preserve">КоАП, а также неполнота представленных материалов, которая не может быть восполнена при рассмотрении дела, влечет возвращение материалов дела в орган (должностному лицу), составившему протокол. </w:t>
      </w:r>
      <w:r>
        <w:br/>
      </w:r>
      <w:r>
        <w:rPr>
          <w:rFonts w:ascii="Times New Roman"/>
          <w:b w:val="false"/>
          <w:i w:val="false"/>
          <w:color w:val="000000"/>
          <w:sz w:val="28"/>
        </w:rPr>
        <w:t xml:space="preserve">
      Решение о возвращении материалов дела выносится в виде определения. </w:t>
      </w:r>
      <w:r>
        <w:br/>
      </w:r>
      <w:r>
        <w:rPr>
          <w:rFonts w:ascii="Times New Roman"/>
          <w:b w:val="false"/>
          <w:i w:val="false"/>
          <w:color w:val="000000"/>
          <w:sz w:val="28"/>
        </w:rPr>
        <w:t xml:space="preserve">
      После повторного направления протокола и других материалов дела, судья, орган (должностное лицо) обязаны вновь разрешить все вопросы, связанные с подготовкой к рассмотрению дела об административном правонарушении. </w:t>
      </w:r>
      <w:r>
        <w:br/>
      </w:r>
      <w:r>
        <w:rPr>
          <w:rFonts w:ascii="Times New Roman"/>
          <w:b w:val="false"/>
          <w:i w:val="false"/>
          <w:color w:val="000000"/>
          <w:sz w:val="28"/>
        </w:rPr>
        <w:t>
      В случае повторного направления протокола и других материалов уполномоченные должностные лица обязаны приложить к ним первоначальный протокол об административном правонарушении, содержание которого не соответствовало требованиям, изложенным в части второй </w:t>
      </w:r>
      <w:r>
        <w:rPr>
          <w:rFonts w:ascii="Times New Roman"/>
          <w:b w:val="false"/>
          <w:i w:val="false"/>
          <w:color w:val="000000"/>
          <w:sz w:val="28"/>
        </w:rPr>
        <w:t xml:space="preserve">статьи 635 </w:t>
      </w:r>
      <w:r>
        <w:rPr>
          <w:rFonts w:ascii="Times New Roman"/>
          <w:b w:val="false"/>
          <w:i w:val="false"/>
          <w:color w:val="000000"/>
          <w:sz w:val="28"/>
        </w:rPr>
        <w:t xml:space="preserve">КоАП. </w:t>
      </w:r>
      <w:r>
        <w:br/>
      </w:r>
      <w:r>
        <w:rPr>
          <w:rFonts w:ascii="Times New Roman"/>
          <w:b w:val="false"/>
          <w:i w:val="false"/>
          <w:color w:val="000000"/>
          <w:sz w:val="28"/>
        </w:rPr>
        <w:t>
      Постановление прокурора о возбуждении дела об административном правонарушении также должно соответствовать требованиям, предусмотренным </w:t>
      </w:r>
      <w:r>
        <w:rPr>
          <w:rFonts w:ascii="Times New Roman"/>
          <w:b w:val="false"/>
          <w:i w:val="false"/>
          <w:color w:val="000000"/>
          <w:sz w:val="28"/>
        </w:rPr>
        <w:t xml:space="preserve">статьей 635 </w:t>
      </w:r>
      <w:r>
        <w:rPr>
          <w:rFonts w:ascii="Times New Roman"/>
          <w:b w:val="false"/>
          <w:i w:val="false"/>
          <w:color w:val="000000"/>
          <w:sz w:val="28"/>
        </w:rPr>
        <w:t xml:space="preserve">КоАП. При их несоблюдении, а также неполноте представленных материалов суд вправе возвратить материалы прокурору, возбудившему дело. </w:t>
      </w:r>
      <w:r>
        <w:br/>
      </w:r>
      <w:r>
        <w:rPr>
          <w:rFonts w:ascii="Times New Roman"/>
          <w:b w:val="false"/>
          <w:i w:val="false"/>
          <w:color w:val="000000"/>
          <w:sz w:val="28"/>
        </w:rPr>
        <w:t>
      </w:t>
      </w:r>
      <w:r>
        <w:rPr>
          <w:rFonts w:ascii="Times New Roman"/>
          <w:b w:val="false"/>
          <w:i w:val="false"/>
          <w:color w:val="000000"/>
          <w:sz w:val="28"/>
        </w:rPr>
        <w:t>Статьей 636</w:t>
      </w:r>
      <w:r>
        <w:rPr>
          <w:rFonts w:ascii="Times New Roman"/>
          <w:b w:val="false"/>
          <w:i w:val="false"/>
          <w:color w:val="000000"/>
          <w:sz w:val="28"/>
        </w:rPr>
        <w:t xml:space="preserve"> КоАП определен круг должностных лиц, уполномоченных составлять протокол об административном правонарушении. </w:t>
      </w:r>
      <w:r>
        <w:rPr>
          <w:rFonts w:ascii="Times New Roman"/>
          <w:b w:val="false"/>
          <w:i w:val="false"/>
          <w:color w:val="000000"/>
          <w:sz w:val="28"/>
        </w:rPr>
        <w:t>Главой 32</w:t>
      </w:r>
      <w:r>
        <w:rPr>
          <w:rFonts w:ascii="Times New Roman"/>
          <w:b w:val="false"/>
          <w:i w:val="false"/>
          <w:color w:val="000000"/>
          <w:sz w:val="28"/>
        </w:rPr>
        <w:t xml:space="preserve"> КоАП установлена подведомственность административных дел и перечень наименований государственных органов, должностные лица, которые уполномочены рассматривать дела об административных правонарушениях.</w:t>
      </w:r>
      <w:r>
        <w:br/>
      </w:r>
      <w:r>
        <w:rPr>
          <w:rFonts w:ascii="Times New Roman"/>
          <w:b w:val="false"/>
          <w:i w:val="false"/>
          <w:color w:val="000000"/>
          <w:sz w:val="28"/>
        </w:rPr>
        <w:t>
      Из содержания части первой </w:t>
      </w:r>
      <w:r>
        <w:rPr>
          <w:rFonts w:ascii="Times New Roman"/>
          <w:b w:val="false"/>
          <w:i w:val="false"/>
          <w:color w:val="000000"/>
          <w:sz w:val="28"/>
        </w:rPr>
        <w:t>статьи 640</w:t>
      </w:r>
      <w:r>
        <w:rPr>
          <w:rFonts w:ascii="Times New Roman"/>
          <w:b w:val="false"/>
          <w:i w:val="false"/>
          <w:color w:val="000000"/>
          <w:sz w:val="28"/>
        </w:rPr>
        <w:t xml:space="preserve"> КоАП следует, что протокол об административном правонарушении в течение трех суток с момента составления направляется в государственный орган, должностное лицо которого уполномочено рассмотреть дело об административном правонарушении. Данное требование закона применяется в тех случаях, когда должностное лицо, составившее протокол об административном правонарушении, не вправе само рассмотреть дело и наложить административное взыскание, а также в иных случаях, предусмотренных КоАП, исключающих рассмотрение дела лицом, составившим протокол об административном правонарушении.</w:t>
      </w:r>
      <w:r>
        <w:br/>
      </w:r>
      <w:r>
        <w:rPr>
          <w:rFonts w:ascii="Times New Roman"/>
          <w:b w:val="false"/>
          <w:i w:val="false"/>
          <w:color w:val="000000"/>
          <w:sz w:val="28"/>
        </w:rPr>
        <w:t>
      К иным случаям относится, например, выполнение требований части пятой </w:t>
      </w:r>
      <w:r>
        <w:rPr>
          <w:rFonts w:ascii="Times New Roman"/>
          <w:b w:val="false"/>
          <w:i w:val="false"/>
          <w:color w:val="000000"/>
          <w:sz w:val="28"/>
        </w:rPr>
        <w:t>статьи 539</w:t>
      </w:r>
      <w:r>
        <w:rPr>
          <w:rFonts w:ascii="Times New Roman"/>
          <w:b w:val="false"/>
          <w:i w:val="false"/>
          <w:color w:val="000000"/>
          <w:sz w:val="28"/>
        </w:rPr>
        <w:t xml:space="preserve"> КоАП о том, что по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раздела 2</w:t>
      </w:r>
      <w:r>
        <w:rPr>
          <w:rFonts w:ascii="Times New Roman"/>
          <w:b w:val="false"/>
          <w:i w:val="false"/>
          <w:color w:val="000000"/>
          <w:sz w:val="28"/>
        </w:rPr>
        <w:t xml:space="preserve"> КоАП, рассматривается судьей.</w:t>
      </w:r>
      <w:r>
        <w:br/>
      </w:r>
      <w:r>
        <w:rPr>
          <w:rFonts w:ascii="Times New Roman"/>
          <w:b w:val="false"/>
          <w:i w:val="false"/>
          <w:color w:val="000000"/>
          <w:sz w:val="28"/>
        </w:rPr>
        <w:t>
      Ходатайство, заявленное правонарушителем, разрешение которого имеет существенное значение для дела, при невозможности его удовлетворения на месте совершения административного правонарушения лишает должностное лицо права налагать административное взыскание на месте.</w:t>
      </w:r>
      <w:r>
        <w:br/>
      </w:r>
      <w:r>
        <w:rPr>
          <w:rFonts w:ascii="Times New Roman"/>
          <w:b w:val="false"/>
          <w:i w:val="false"/>
          <w:color w:val="000000"/>
          <w:sz w:val="28"/>
        </w:rPr>
        <w:t>
      В случаях, предусмотренных частью третьей </w:t>
      </w:r>
      <w:r>
        <w:rPr>
          <w:rFonts w:ascii="Times New Roman"/>
          <w:b w:val="false"/>
          <w:i w:val="false"/>
          <w:color w:val="000000"/>
          <w:sz w:val="28"/>
        </w:rPr>
        <w:t>статьи 27</w:t>
      </w:r>
      <w:r>
        <w:rPr>
          <w:rFonts w:ascii="Times New Roman"/>
          <w:b w:val="false"/>
          <w:i w:val="false"/>
          <w:color w:val="000000"/>
          <w:sz w:val="28"/>
        </w:rPr>
        <w:t>, частями третьей и пятой </w:t>
      </w:r>
      <w:r>
        <w:rPr>
          <w:rFonts w:ascii="Times New Roman"/>
          <w:b w:val="false"/>
          <w:i w:val="false"/>
          <w:color w:val="000000"/>
          <w:sz w:val="28"/>
        </w:rPr>
        <w:t>статьи 539</w:t>
      </w:r>
      <w:r>
        <w:rPr>
          <w:rFonts w:ascii="Times New Roman"/>
          <w:b w:val="false"/>
          <w:i w:val="false"/>
          <w:color w:val="000000"/>
          <w:sz w:val="28"/>
        </w:rPr>
        <w:t>, </w:t>
      </w:r>
      <w:r>
        <w:rPr>
          <w:rFonts w:ascii="Times New Roman"/>
          <w:b w:val="false"/>
          <w:i w:val="false"/>
          <w:color w:val="000000"/>
          <w:sz w:val="28"/>
        </w:rPr>
        <w:t>статьей 541</w:t>
      </w:r>
      <w:r>
        <w:rPr>
          <w:rFonts w:ascii="Times New Roman"/>
          <w:b w:val="false"/>
          <w:i w:val="false"/>
          <w:color w:val="000000"/>
          <w:sz w:val="28"/>
        </w:rPr>
        <w:t xml:space="preserve"> КоАП, дело об административном правонарушении подлежит направлению для рассмотрения в специализированный административный суд или районный суд с соблюдением правил, установленных </w:t>
      </w:r>
      <w:r>
        <w:rPr>
          <w:rFonts w:ascii="Times New Roman"/>
          <w:b w:val="false"/>
          <w:i w:val="false"/>
          <w:color w:val="000000"/>
          <w:sz w:val="28"/>
        </w:rPr>
        <w:t>статьей 642</w:t>
      </w:r>
      <w:r>
        <w:rPr>
          <w:rFonts w:ascii="Times New Roman"/>
          <w:b w:val="false"/>
          <w:i w:val="false"/>
          <w:color w:val="000000"/>
          <w:sz w:val="28"/>
        </w:rPr>
        <w:t xml:space="preserve"> КоАП.</w:t>
      </w:r>
      <w:r>
        <w:br/>
      </w:r>
      <w:r>
        <w:rPr>
          <w:rFonts w:ascii="Times New Roman"/>
          <w:b w:val="false"/>
          <w:i w:val="false"/>
          <w:color w:val="000000"/>
          <w:sz w:val="28"/>
        </w:rPr>
        <w:t>
      Должностное лицо, составившее протокол об административном правонарушении, вправе само рассмотреть административное дело, за исключением случаев, прямо предусмотренных КоАП, и исключающих рассмотрение дела и применение мер взыскания на месте.</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9"/>
    <w:bookmarkStart w:name="z10" w:id="10"/>
    <w:p>
      <w:pPr>
        <w:spacing w:after="0"/>
        <w:ind w:left="0"/>
        <w:jc w:val="both"/>
      </w:pPr>
      <w:r>
        <w:rPr>
          <w:rFonts w:ascii="Times New Roman"/>
          <w:b w:val="false"/>
          <w:i w:val="false"/>
          <w:color w:val="000000"/>
          <w:sz w:val="28"/>
        </w:rPr>
        <w:t>
      10. При подготовке к повторному рассмотрению дела об административном правонарушении, суд вправе отложить его рассмотрение в связи с неявкой без уважительных причин лица, привлекаемого к ответственности, его законного представителя, свидетеля и разрешить вопрос об их приводе (часть четвертая </w:t>
      </w:r>
      <w:r>
        <w:rPr>
          <w:rFonts w:ascii="Times New Roman"/>
          <w:b w:val="false"/>
          <w:i w:val="false"/>
          <w:color w:val="000000"/>
          <w:sz w:val="28"/>
        </w:rPr>
        <w:t xml:space="preserve">статьи 584 </w:t>
      </w:r>
      <w:r>
        <w:rPr>
          <w:rFonts w:ascii="Times New Roman"/>
          <w:b w:val="false"/>
          <w:i w:val="false"/>
          <w:color w:val="000000"/>
          <w:sz w:val="28"/>
        </w:rPr>
        <w:t>, часть шестая </w:t>
      </w:r>
      <w:r>
        <w:rPr>
          <w:rFonts w:ascii="Times New Roman"/>
          <w:b w:val="false"/>
          <w:i w:val="false"/>
          <w:color w:val="000000"/>
          <w:sz w:val="28"/>
        </w:rPr>
        <w:t xml:space="preserve">статьи 587 </w:t>
      </w:r>
      <w:r>
        <w:rPr>
          <w:rFonts w:ascii="Times New Roman"/>
          <w:b w:val="false"/>
          <w:i w:val="false"/>
          <w:color w:val="000000"/>
          <w:sz w:val="28"/>
        </w:rPr>
        <w:t>, часть пятая </w:t>
      </w:r>
      <w:r>
        <w:rPr>
          <w:rFonts w:ascii="Times New Roman"/>
          <w:b w:val="false"/>
          <w:i w:val="false"/>
          <w:color w:val="000000"/>
          <w:sz w:val="28"/>
        </w:rPr>
        <w:t xml:space="preserve">статьи 594 </w:t>
      </w:r>
      <w:r>
        <w:rPr>
          <w:rFonts w:ascii="Times New Roman"/>
          <w:b w:val="false"/>
          <w:i w:val="false"/>
          <w:color w:val="000000"/>
          <w:sz w:val="28"/>
        </w:rPr>
        <w:t xml:space="preserve">КоАП). </w:t>
      </w:r>
      <w:r>
        <w:br/>
      </w:r>
      <w:r>
        <w:rPr>
          <w:rFonts w:ascii="Times New Roman"/>
          <w:b w:val="false"/>
          <w:i w:val="false"/>
          <w:color w:val="000000"/>
          <w:sz w:val="28"/>
        </w:rPr>
        <w:t>
      Дело в отсутствие лица, в отношении которого ведется производство по делу, за исключением лиц, указанных в части третьей </w:t>
      </w:r>
      <w:r>
        <w:rPr>
          <w:rFonts w:ascii="Times New Roman"/>
          <w:b w:val="false"/>
          <w:i w:val="false"/>
          <w:color w:val="000000"/>
          <w:sz w:val="28"/>
        </w:rPr>
        <w:t xml:space="preserve">статьи 584 </w:t>
      </w:r>
      <w:r>
        <w:rPr>
          <w:rFonts w:ascii="Times New Roman"/>
          <w:b w:val="false"/>
          <w:i w:val="false"/>
          <w:color w:val="000000"/>
          <w:sz w:val="28"/>
        </w:rPr>
        <w:t>КоАП, может быть рассмотрено без его участия (часть вторая  </w:t>
      </w:r>
      <w:r>
        <w:rPr>
          <w:rFonts w:ascii="Times New Roman"/>
          <w:b w:val="false"/>
          <w:i w:val="false"/>
          <w:color w:val="000000"/>
          <w:sz w:val="28"/>
        </w:rPr>
        <w:t xml:space="preserve">статьи 584 </w:t>
      </w:r>
      <w:r>
        <w:rPr>
          <w:rFonts w:ascii="Times New Roman"/>
          <w:b w:val="false"/>
          <w:i w:val="false"/>
          <w:color w:val="000000"/>
          <w:sz w:val="28"/>
        </w:rPr>
        <w:t xml:space="preserve">КоАП), когда имеются данные о надлежащем извещении о месте и времени рассмотрения дела и если от него не поступило ходатайство об отложении рассмотрения дела. </w:t>
      </w:r>
      <w:r>
        <w:br/>
      </w:r>
      <w:r>
        <w:rPr>
          <w:rFonts w:ascii="Times New Roman"/>
          <w:b w:val="false"/>
          <w:i w:val="false"/>
          <w:color w:val="000000"/>
          <w:sz w:val="28"/>
        </w:rPr>
        <w:t>
      Дела в отношении лиц, указанных в части третьей </w:t>
      </w:r>
      <w:r>
        <w:rPr>
          <w:rFonts w:ascii="Times New Roman"/>
          <w:b w:val="false"/>
          <w:i w:val="false"/>
          <w:color w:val="000000"/>
          <w:sz w:val="28"/>
        </w:rPr>
        <w:t xml:space="preserve">статьи 584 </w:t>
      </w:r>
      <w:r>
        <w:rPr>
          <w:rFonts w:ascii="Times New Roman"/>
          <w:b w:val="false"/>
          <w:i w:val="false"/>
          <w:color w:val="000000"/>
          <w:sz w:val="28"/>
        </w:rPr>
        <w:t>КоАП, не могут быть рассмотрены в их отсутствие. Если неоднократно принятыми мерами органа внутренних дел (полиции) по исполнению определения о принудительном приводе местонахождение таких лиц установить не представляется возможным, судья, орган (должностное лицо) вправе в соответствии с подпунктом 4) части первой </w:t>
      </w:r>
      <w:r>
        <w:rPr>
          <w:rFonts w:ascii="Times New Roman"/>
          <w:b w:val="false"/>
          <w:i w:val="false"/>
          <w:color w:val="000000"/>
          <w:sz w:val="28"/>
        </w:rPr>
        <w:t xml:space="preserve">статьи 646 </w:t>
      </w:r>
      <w:r>
        <w:rPr>
          <w:rFonts w:ascii="Times New Roman"/>
          <w:b w:val="false"/>
          <w:i w:val="false"/>
          <w:color w:val="000000"/>
          <w:sz w:val="28"/>
        </w:rPr>
        <w:t xml:space="preserve">КоАП возвратить протокол об административном правонарушении и другие материалы в орган (должностному лицу), составившему протокол. </w:t>
      </w:r>
    </w:p>
    <w:bookmarkEnd w:id="10"/>
    <w:bookmarkStart w:name="z11" w:id="11"/>
    <w:p>
      <w:pPr>
        <w:spacing w:after="0"/>
        <w:ind w:left="0"/>
        <w:jc w:val="both"/>
      </w:pPr>
      <w:r>
        <w:rPr>
          <w:rFonts w:ascii="Times New Roman"/>
          <w:b w:val="false"/>
          <w:i w:val="false"/>
          <w:color w:val="000000"/>
          <w:sz w:val="28"/>
        </w:rPr>
        <w:t xml:space="preserve">
      11. Протокол об административном правонарушении, совершенном несовершеннолетним в возрасте от 16 до 18 лет, составляется в отношении такого лица с указанием данных о его родителях или лиц, их заменяющих, которые подлежат привлечению к участию в рассмотрении дела в качестве законных представителей. </w:t>
      </w:r>
      <w:r>
        <w:br/>
      </w:r>
      <w:r>
        <w:rPr>
          <w:rFonts w:ascii="Times New Roman"/>
          <w:b w:val="false"/>
          <w:i w:val="false"/>
          <w:color w:val="000000"/>
          <w:sz w:val="28"/>
        </w:rPr>
        <w:t>
      Протокол об административном правонарушении, совершенном лицом в возрасте от 14 до 16 лет, в случаях, когда нормами КоАП предусмотрена ответственность родителей или лиц, их заменяющих, составляется в отношении этих лиц (например, </w:t>
      </w:r>
      <w:r>
        <w:rPr>
          <w:rFonts w:ascii="Times New Roman"/>
          <w:b w:val="false"/>
          <w:i w:val="false"/>
          <w:color w:val="000000"/>
          <w:sz w:val="28"/>
        </w:rPr>
        <w:t xml:space="preserve">статья 331 </w:t>
      </w:r>
      <w:r>
        <w:rPr>
          <w:rFonts w:ascii="Times New Roman"/>
          <w:b w:val="false"/>
          <w:i w:val="false"/>
          <w:color w:val="000000"/>
          <w:sz w:val="28"/>
        </w:rPr>
        <w:t xml:space="preserve">КоАП). В постановлении, вынесенном по делу об административном правонарушении в отношении таких лиц, должно быть указано, в чем выражается их вина в совершенном правонарушении. </w:t>
      </w:r>
      <w:r>
        <w:br/>
      </w:r>
      <w:r>
        <w:rPr>
          <w:rFonts w:ascii="Times New Roman"/>
          <w:b w:val="false"/>
          <w:i w:val="false"/>
          <w:color w:val="000000"/>
          <w:sz w:val="28"/>
        </w:rPr>
        <w:t>
      Мера административного взыскания в виде штрафа может применяться к лицам, достигшим ко времени совершения административного правонарушения возраста шестнадцати лет, при наличии у них самостоятельного заработка или имущества, на которое может быть обращено взыскание. Размер штрафа, назначенного несовершеннолетнему, не может превышать десяти месячных расчетных показателей. При отсутствии у несовершеннолетнего такого заработка или имущества штраф налагается на родителей или лиц, их заменяющих, с соблюдением требований </w:t>
      </w:r>
      <w:r>
        <w:rPr>
          <w:rFonts w:ascii="Times New Roman"/>
          <w:b w:val="false"/>
          <w:i w:val="false"/>
          <w:color w:val="000000"/>
          <w:sz w:val="28"/>
        </w:rPr>
        <w:t xml:space="preserve">статьи 48 </w:t>
      </w:r>
      <w:r>
        <w:rPr>
          <w:rFonts w:ascii="Times New Roman"/>
          <w:b w:val="false"/>
          <w:i w:val="false"/>
          <w:color w:val="000000"/>
          <w:sz w:val="28"/>
        </w:rPr>
        <w:t xml:space="preserve">КоАП, о чем должно быть указано в постановлении. </w:t>
      </w:r>
      <w:r>
        <w:br/>
      </w:r>
      <w:r>
        <w:rPr>
          <w:rFonts w:ascii="Times New Roman"/>
          <w:b w:val="false"/>
          <w:i w:val="false"/>
          <w:color w:val="000000"/>
          <w:sz w:val="28"/>
        </w:rPr>
        <w:t xml:space="preserve">
      В случае причинения ущерба несовершеннолетним в группе лиц обязанность по возмещению ущерба возлагается на родителей или лиц, их заменяющих, в солидарном или долевом порядке. </w:t>
      </w:r>
      <w:r>
        <w:br/>
      </w:r>
      <w:r>
        <w:rPr>
          <w:rFonts w:ascii="Times New Roman"/>
          <w:b w:val="false"/>
          <w:i w:val="false"/>
          <w:color w:val="000000"/>
          <w:sz w:val="28"/>
        </w:rPr>
        <w:t>
      Сведения о наличии или отсутствии у несовершеннолетнего самостоятельного заработка или имущества, за счет которого может быть уплачен штраф, представляются вместе с делом об административном правонарушении должностным лицом, составившим протокол об административном правонарушении. Непредставление таких сведений является в соответствии с подпунктом 4) части 1 </w:t>
      </w:r>
      <w:r>
        <w:rPr>
          <w:rFonts w:ascii="Times New Roman"/>
          <w:b w:val="false"/>
          <w:i w:val="false"/>
          <w:color w:val="000000"/>
          <w:sz w:val="28"/>
        </w:rPr>
        <w:t>статьи 646</w:t>
      </w:r>
      <w:r>
        <w:rPr>
          <w:rFonts w:ascii="Times New Roman"/>
          <w:b w:val="false"/>
          <w:i w:val="false"/>
          <w:color w:val="000000"/>
          <w:sz w:val="28"/>
        </w:rPr>
        <w:t xml:space="preserve"> КоАП основанием для возвращения материалов должностному лицу, составившему протокол.</w:t>
      </w:r>
      <w:r>
        <w:br/>
      </w:r>
      <w:r>
        <w:rPr>
          <w:rFonts w:ascii="Times New Roman"/>
          <w:b w:val="false"/>
          <w:i w:val="false"/>
          <w:color w:val="000000"/>
          <w:sz w:val="28"/>
        </w:rPr>
        <w:t>
      Извещение прокурора по делам об административных правонарушениях, совершенных несовершеннолетними лицами, является обязательным, однако его неявка, при условии соблюдения требований части второй </w:t>
      </w:r>
      <w:r>
        <w:rPr>
          <w:rFonts w:ascii="Times New Roman"/>
          <w:b w:val="false"/>
          <w:i w:val="false"/>
          <w:color w:val="000000"/>
          <w:sz w:val="28"/>
        </w:rPr>
        <w:t xml:space="preserve">статьи 599 </w:t>
      </w:r>
      <w:r>
        <w:rPr>
          <w:rFonts w:ascii="Times New Roman"/>
          <w:b w:val="false"/>
          <w:i w:val="false"/>
          <w:color w:val="000000"/>
          <w:sz w:val="28"/>
        </w:rPr>
        <w:t xml:space="preserve">КоАП, не является препятствием для рассмотрения дела в его отсутствие.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1"/>
    <w:bookmarkStart w:name="z12" w:id="12"/>
    <w:p>
      <w:pPr>
        <w:spacing w:after="0"/>
        <w:ind w:left="0"/>
        <w:jc w:val="both"/>
      </w:pPr>
      <w:r>
        <w:rPr>
          <w:rFonts w:ascii="Times New Roman"/>
          <w:b w:val="false"/>
          <w:i w:val="false"/>
          <w:color w:val="000000"/>
          <w:sz w:val="28"/>
        </w:rPr>
        <w:t xml:space="preserve">
      12. Доказательствами, подтверждающими обстоятельства, имеющие значение для дела, в частности, являются данные, содержащиеся в протоколах, предусмотренных КоАП (протокол об административном правонарушении, протокол личного досмотра, досмотра вещей, протокол изъятия документов и вещей и др.). </w:t>
      </w:r>
      <w:r>
        <w:br/>
      </w:r>
      <w:r>
        <w:rPr>
          <w:rFonts w:ascii="Times New Roman"/>
          <w:b w:val="false"/>
          <w:i w:val="false"/>
          <w:color w:val="000000"/>
          <w:sz w:val="28"/>
        </w:rPr>
        <w:t xml:space="preserve">
      Ведение протокола заседания по делу об административном правонарушении в соответствии с нормами КоАП не требуется. Вместе с тем, если в ходе рассмотрения дела были собраны дополнительные доказательства, положенные в основу решения по делу об административном правонарушении, они должны быть отражены в постановлении. </w:t>
      </w:r>
      <w:r>
        <w:br/>
      </w:r>
      <w:r>
        <w:rPr>
          <w:rFonts w:ascii="Times New Roman"/>
          <w:b w:val="false"/>
          <w:i w:val="false"/>
          <w:color w:val="000000"/>
          <w:sz w:val="28"/>
        </w:rPr>
        <w:t xml:space="preserve">
      В постановлении по делу об административном правонарушении, в частности, должны быть указаны обстоятельства о том, было ли совершено административное правонарушение умышленно или по неосторожности, подлежит ли оно административной ответственности, имеются ли смягчающие и отягчающие ответственность обстоятельства, причинен ли имущественный ущерб, доказательства, подтверждающие установленные судом обстоятельства. В постановлении о прекращении производства по делу помимо этого должны быть указаны основания прекращения производства по делу. </w:t>
      </w:r>
      <w:r>
        <w:br/>
      </w:r>
      <w:r>
        <w:rPr>
          <w:rFonts w:ascii="Times New Roman"/>
          <w:b w:val="false"/>
          <w:i w:val="false"/>
          <w:color w:val="000000"/>
          <w:sz w:val="28"/>
        </w:rPr>
        <w:t>
      Если диспозиция статьи КоАП предусматривает ответственность за правонарушение, повлекшее причинение здоровью потерпевшего вреда без указания его тяжести, в случаях отказа потерпевшего от прохождения судебно-медицинской экспертизы, акт медицинского освидетельствования может служить доказательством наступления таких последствий правонарушения и при отсутствии в нем данных о степени тяжести причиненного вреда здоровью. При этом обстоятельства, подлежащие доказыванию по делу об административном правонарушении, предусмотренные подпунктом 5) </w:t>
      </w:r>
      <w:r>
        <w:rPr>
          <w:rFonts w:ascii="Times New Roman"/>
          <w:b w:val="false"/>
          <w:i w:val="false"/>
          <w:color w:val="000000"/>
          <w:sz w:val="28"/>
        </w:rPr>
        <w:t>статьи 605</w:t>
      </w:r>
      <w:r>
        <w:rPr>
          <w:rFonts w:ascii="Times New Roman"/>
          <w:b w:val="false"/>
          <w:i w:val="false"/>
          <w:color w:val="000000"/>
          <w:sz w:val="28"/>
        </w:rPr>
        <w:t xml:space="preserve"> КоАП, могут устанавливаться на основании иных подтверждающих документов (справки об оказанной медицинской помощи, о периоде временной нетрудоспособности, данные о прохождении потерпевшим лечения и т.п.).</w:t>
      </w:r>
      <w:r>
        <w:br/>
      </w:r>
      <w:r>
        <w:rPr>
          <w:rFonts w:ascii="Times New Roman"/>
          <w:b w:val="false"/>
          <w:i w:val="false"/>
          <w:color w:val="000000"/>
          <w:sz w:val="28"/>
        </w:rPr>
        <w:t>
      Поскольку акты медицинского освидетельствования, в том числе акт освидетельствования на предмет определения состояния алкогольного или наркотического опьянения, могут служить доказательствами по делу об административном правонарушении,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2"/>
    <w:bookmarkStart w:name="z13" w:id="13"/>
    <w:p>
      <w:pPr>
        <w:spacing w:after="0"/>
        <w:ind w:left="0"/>
        <w:jc w:val="both"/>
      </w:pPr>
      <w:r>
        <w:rPr>
          <w:rFonts w:ascii="Times New Roman"/>
          <w:b w:val="false"/>
          <w:i w:val="false"/>
          <w:color w:val="000000"/>
          <w:sz w:val="28"/>
        </w:rPr>
        <w:t>
      13. Установленный частью первой </w:t>
      </w:r>
      <w:r>
        <w:rPr>
          <w:rFonts w:ascii="Times New Roman"/>
          <w:b w:val="false"/>
          <w:i w:val="false"/>
          <w:color w:val="000000"/>
          <w:sz w:val="28"/>
        </w:rPr>
        <w:t xml:space="preserve">статьи 647 </w:t>
      </w:r>
      <w:r>
        <w:rPr>
          <w:rFonts w:ascii="Times New Roman"/>
          <w:b w:val="false"/>
          <w:i w:val="false"/>
          <w:color w:val="000000"/>
          <w:sz w:val="28"/>
        </w:rPr>
        <w:t xml:space="preserve">КоАП пятнадцатидневный срок рассмотрения дела об административном правонарушении может быть продлен судом или органом (должностным лицом), рассматривающим дело, но не более чем на один месяц при наличии ходатайства от участников производства по делу либо при необходимости дополнительного выяснения обстоятельств дела , а также по делам, связанным с исполнением налогового обязательства, на период срока обжалования . До окончания продленного срока суд или орган (должностное лицо) обязаны принять решение по делу об административном правонарушении. </w:t>
      </w:r>
      <w:r>
        <w:br/>
      </w:r>
      <w:r>
        <w:rPr>
          <w:rFonts w:ascii="Times New Roman"/>
          <w:b w:val="false"/>
          <w:i w:val="false"/>
          <w:color w:val="000000"/>
          <w:sz w:val="28"/>
        </w:rPr>
        <w:t>
      Под обстоятельствами, в дополнительном выяснении которых может возникнуть необходимость, следует понимать обстоятельства, подлежащие доказыванию по делу об административном правонарушении ( </w:t>
      </w:r>
      <w:r>
        <w:rPr>
          <w:rFonts w:ascii="Times New Roman"/>
          <w:b w:val="false"/>
          <w:i w:val="false"/>
          <w:color w:val="000000"/>
          <w:sz w:val="28"/>
        </w:rPr>
        <w:t xml:space="preserve">статья 605 </w:t>
      </w:r>
      <w:r>
        <w:rPr>
          <w:rFonts w:ascii="Times New Roman"/>
          <w:b w:val="false"/>
          <w:i w:val="false"/>
          <w:color w:val="000000"/>
          <w:sz w:val="28"/>
        </w:rPr>
        <w:t xml:space="preserve">КоАП). </w:t>
      </w:r>
      <w:r>
        <w:br/>
      </w:r>
      <w:r>
        <w:rPr>
          <w:rFonts w:ascii="Times New Roman"/>
          <w:b w:val="false"/>
          <w:i w:val="false"/>
          <w:color w:val="000000"/>
          <w:sz w:val="28"/>
        </w:rPr>
        <w:t>
      Сроки рассмотрения категории дел, перечисленных в части третьей  </w:t>
      </w:r>
      <w:r>
        <w:rPr>
          <w:rFonts w:ascii="Times New Roman"/>
          <w:b w:val="false"/>
          <w:i w:val="false"/>
          <w:color w:val="000000"/>
          <w:sz w:val="28"/>
        </w:rPr>
        <w:t xml:space="preserve">статьи 647 </w:t>
      </w:r>
      <w:r>
        <w:rPr>
          <w:rFonts w:ascii="Times New Roman"/>
          <w:b w:val="false"/>
          <w:i w:val="false"/>
          <w:color w:val="000000"/>
          <w:sz w:val="28"/>
        </w:rPr>
        <w:t xml:space="preserve">КоАП, продлению не подлежат. </w:t>
      </w:r>
      <w:r>
        <w:br/>
      </w:r>
      <w:r>
        <w:rPr>
          <w:rFonts w:ascii="Times New Roman"/>
          <w:b w:val="false"/>
          <w:i w:val="false"/>
          <w:color w:val="000000"/>
          <w:sz w:val="28"/>
        </w:rPr>
        <w:t>
      В случаях, когда должностное лицо, составившее протокол, в нарушении </w:t>
      </w:r>
      <w:r>
        <w:rPr>
          <w:rFonts w:ascii="Times New Roman"/>
          <w:b w:val="false"/>
          <w:i w:val="false"/>
          <w:color w:val="000000"/>
          <w:sz w:val="28"/>
        </w:rPr>
        <w:t>статей 607</w:t>
      </w:r>
      <w:r>
        <w:rPr>
          <w:rFonts w:ascii="Times New Roman"/>
          <w:b w:val="false"/>
          <w:i w:val="false"/>
          <w:color w:val="000000"/>
          <w:sz w:val="28"/>
        </w:rPr>
        <w:t>, </w:t>
      </w:r>
      <w:r>
        <w:rPr>
          <w:rFonts w:ascii="Times New Roman"/>
          <w:b w:val="false"/>
          <w:i w:val="false"/>
          <w:color w:val="000000"/>
          <w:sz w:val="28"/>
        </w:rPr>
        <w:t>618</w:t>
      </w:r>
      <w:r>
        <w:rPr>
          <w:rFonts w:ascii="Times New Roman"/>
          <w:b w:val="false"/>
          <w:i w:val="false"/>
          <w:color w:val="000000"/>
          <w:sz w:val="28"/>
        </w:rPr>
        <w:t xml:space="preserve"> КоАП не обеспечило явку в суд лиц, присутствие которых обязательно в соответствии с частью третьей </w:t>
      </w:r>
      <w:r>
        <w:rPr>
          <w:rFonts w:ascii="Times New Roman"/>
          <w:b w:val="false"/>
          <w:i w:val="false"/>
          <w:color w:val="000000"/>
          <w:sz w:val="28"/>
        </w:rPr>
        <w:t>статьи 584</w:t>
      </w:r>
      <w:r>
        <w:rPr>
          <w:rFonts w:ascii="Times New Roman"/>
          <w:b w:val="false"/>
          <w:i w:val="false"/>
          <w:color w:val="000000"/>
          <w:sz w:val="28"/>
        </w:rPr>
        <w:t xml:space="preserve"> КоАП, и у суда отсутствует возможность рассмотрения дела с соблюдением требований части третьей статьи 584 и части третьей </w:t>
      </w:r>
      <w:r>
        <w:rPr>
          <w:rFonts w:ascii="Times New Roman"/>
          <w:b w:val="false"/>
          <w:i w:val="false"/>
          <w:color w:val="000000"/>
          <w:sz w:val="28"/>
        </w:rPr>
        <w:t>статьи 647</w:t>
      </w:r>
      <w:r>
        <w:rPr>
          <w:rFonts w:ascii="Times New Roman"/>
          <w:b w:val="false"/>
          <w:i w:val="false"/>
          <w:color w:val="000000"/>
          <w:sz w:val="28"/>
        </w:rPr>
        <w:t xml:space="preserve"> КоАП, судья при подготовке дела к рассмотрению на основании подпункта 4) части первой </w:t>
      </w:r>
      <w:r>
        <w:rPr>
          <w:rFonts w:ascii="Times New Roman"/>
          <w:b w:val="false"/>
          <w:i w:val="false"/>
          <w:color w:val="000000"/>
          <w:sz w:val="28"/>
        </w:rPr>
        <w:t>статьи 646</w:t>
      </w:r>
      <w:r>
        <w:rPr>
          <w:rFonts w:ascii="Times New Roman"/>
          <w:b w:val="false"/>
          <w:i w:val="false"/>
          <w:color w:val="000000"/>
          <w:sz w:val="28"/>
        </w:rPr>
        <w:t xml:space="preserve"> КоАП в случае невозможности немедленного исполнения определения о приводе указанных лиц вправе принять решение о возвращении протокола об административном правонарушении и других материалов дела должностному лицу, составившему протокол, по мотивам неполноты, которая не может быть восполнена при рассмотрении дела.</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16.07.2007 </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3"/>
    <w:bookmarkStart w:name="z14" w:id="14"/>
    <w:p>
      <w:pPr>
        <w:spacing w:after="0"/>
        <w:ind w:left="0"/>
        <w:jc w:val="both"/>
      </w:pPr>
      <w:r>
        <w:rPr>
          <w:rFonts w:ascii="Times New Roman"/>
          <w:b w:val="false"/>
          <w:i w:val="false"/>
          <w:color w:val="000000"/>
          <w:sz w:val="28"/>
        </w:rPr>
        <w:t>
      14. Административное взыскание за совершение административного правонарушения налагается только в пределах санкции статьи </w:t>
      </w:r>
      <w:r>
        <w:rPr>
          <w:rFonts w:ascii="Times New Roman"/>
          <w:b w:val="false"/>
          <w:i w:val="false"/>
          <w:color w:val="000000"/>
          <w:sz w:val="28"/>
        </w:rPr>
        <w:t xml:space="preserve">особенной части </w:t>
      </w:r>
      <w:r>
        <w:rPr>
          <w:rFonts w:ascii="Times New Roman"/>
          <w:b w:val="false"/>
          <w:i w:val="false"/>
          <w:color w:val="000000"/>
          <w:sz w:val="28"/>
        </w:rPr>
        <w:t xml:space="preserve">КоАП. Наложение взыскания ниже низшего предела санкции, предусмотренной соответствующей статьей особенной части КоАП, не допускается. </w:t>
      </w:r>
    </w:p>
    <w:bookmarkEnd w:id="14"/>
    <w:bookmarkStart w:name="z15" w:id="15"/>
    <w:p>
      <w:pPr>
        <w:spacing w:after="0"/>
        <w:ind w:left="0"/>
        <w:jc w:val="both"/>
      </w:pPr>
      <w:r>
        <w:rPr>
          <w:rFonts w:ascii="Times New Roman"/>
          <w:b w:val="false"/>
          <w:i w:val="false"/>
          <w:color w:val="000000"/>
          <w:sz w:val="28"/>
        </w:rPr>
        <w:t>
      15. Если при рассмотрении дела будет установлено, что действия лица, совершившего административное правонарушение, неверно квалифицированы органом (должностным лицом), составившим протокол о совершении административного правонарушения, судья, орган (должностное лицо) не вправе изменять существо административного правонарушения и переквалифицировать действия на иную статью </w:t>
      </w:r>
      <w:r>
        <w:rPr>
          <w:rFonts w:ascii="Times New Roman"/>
          <w:b w:val="false"/>
          <w:i w:val="false"/>
          <w:color w:val="000000"/>
          <w:sz w:val="28"/>
        </w:rPr>
        <w:t xml:space="preserve">особенной части </w:t>
      </w:r>
      <w:r>
        <w:rPr>
          <w:rFonts w:ascii="Times New Roman"/>
          <w:b w:val="false"/>
          <w:i w:val="false"/>
          <w:color w:val="000000"/>
          <w:sz w:val="28"/>
        </w:rPr>
        <w:t>КоАП. В этом случае дело об административном правонарушении подлежит прекращению на основании </w:t>
      </w:r>
      <w:r>
        <w:rPr>
          <w:rFonts w:ascii="Times New Roman"/>
          <w:b w:val="false"/>
          <w:i w:val="false"/>
          <w:color w:val="000000"/>
          <w:sz w:val="28"/>
        </w:rPr>
        <w:t xml:space="preserve">статьи 580 </w:t>
      </w:r>
      <w:r>
        <w:rPr>
          <w:rFonts w:ascii="Times New Roman"/>
          <w:b w:val="false"/>
          <w:i w:val="false"/>
          <w:color w:val="000000"/>
          <w:sz w:val="28"/>
        </w:rPr>
        <w:t>КоАП.</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5"/>
    <w:bookmarkStart w:name="z16" w:id="16"/>
    <w:p>
      <w:pPr>
        <w:spacing w:after="0"/>
        <w:ind w:left="0"/>
        <w:jc w:val="both"/>
      </w:pPr>
      <w:r>
        <w:rPr>
          <w:rFonts w:ascii="Times New Roman"/>
          <w:b w:val="false"/>
          <w:i w:val="false"/>
          <w:color w:val="000000"/>
          <w:sz w:val="28"/>
        </w:rPr>
        <w:t>
      16. Проявление неуважения к суду, выразившееся в уклонении без уважительных причин от явки в суд по повестке либо в неподчинении участников процесса и иных граждан распоряжению председательствующего или нарушении порядка во время судебного заседания, влечет ответственность, предусмотренную </w:t>
      </w:r>
      <w:r>
        <w:rPr>
          <w:rFonts w:ascii="Times New Roman"/>
          <w:b w:val="false"/>
          <w:i w:val="false"/>
          <w:color w:val="000000"/>
          <w:sz w:val="28"/>
        </w:rPr>
        <w:t xml:space="preserve">статьей 513 </w:t>
      </w:r>
      <w:r>
        <w:rPr>
          <w:rFonts w:ascii="Times New Roman"/>
          <w:b w:val="false"/>
          <w:i w:val="false"/>
          <w:color w:val="000000"/>
          <w:sz w:val="28"/>
        </w:rPr>
        <w:t xml:space="preserve">КоАП. </w:t>
      </w:r>
      <w:r>
        <w:br/>
      </w:r>
      <w:r>
        <w:rPr>
          <w:rFonts w:ascii="Times New Roman"/>
          <w:b w:val="false"/>
          <w:i w:val="false"/>
          <w:color w:val="000000"/>
          <w:sz w:val="28"/>
        </w:rPr>
        <w:t>
      Протоколы о таких административных правонарушениях в силу подпункта 2) части первой </w:t>
      </w:r>
      <w:r>
        <w:rPr>
          <w:rFonts w:ascii="Times New Roman"/>
          <w:b w:val="false"/>
          <w:i w:val="false"/>
          <w:color w:val="000000"/>
          <w:sz w:val="28"/>
        </w:rPr>
        <w:t xml:space="preserve">статьи 636 </w:t>
      </w:r>
      <w:r>
        <w:rPr>
          <w:rFonts w:ascii="Times New Roman"/>
          <w:b w:val="false"/>
          <w:i w:val="false"/>
          <w:color w:val="000000"/>
          <w:sz w:val="28"/>
        </w:rPr>
        <w:t xml:space="preserve">КоАП составляются сотрудниками судов, уполномоченных председателем суда или председательствующим в заседании суда, и дела подлежат рассмотрению районными и приравненными к ним судами. </w:t>
      </w:r>
      <w:r>
        <w:br/>
      </w:r>
      <w:r>
        <w:rPr>
          <w:rFonts w:ascii="Times New Roman"/>
          <w:b w:val="false"/>
          <w:i w:val="false"/>
          <w:color w:val="000000"/>
          <w:sz w:val="28"/>
        </w:rPr>
        <w:t>
      Суд в ходе судебного разбирательства по гражданскому или уголовному делу (соответственно </w:t>
      </w:r>
      <w:r>
        <w:rPr>
          <w:rFonts w:ascii="Times New Roman"/>
          <w:b w:val="false"/>
          <w:i w:val="false"/>
          <w:color w:val="000000"/>
          <w:sz w:val="28"/>
        </w:rPr>
        <w:t>статья 121</w:t>
      </w:r>
      <w:r>
        <w:rPr>
          <w:rFonts w:ascii="Times New Roman"/>
          <w:b w:val="false"/>
          <w:i w:val="false"/>
          <w:color w:val="000000"/>
          <w:sz w:val="28"/>
        </w:rPr>
        <w:t xml:space="preserve"> Гражданского процессуального кодекса и часть шестая </w:t>
      </w:r>
      <w:r>
        <w:rPr>
          <w:rFonts w:ascii="Times New Roman"/>
          <w:b w:val="false"/>
          <w:i w:val="false"/>
          <w:color w:val="000000"/>
          <w:sz w:val="28"/>
        </w:rPr>
        <w:t>статьи 327</w:t>
      </w:r>
      <w:r>
        <w:rPr>
          <w:rFonts w:ascii="Times New Roman"/>
          <w:b w:val="false"/>
          <w:i w:val="false"/>
          <w:color w:val="000000"/>
          <w:sz w:val="28"/>
        </w:rPr>
        <w:t xml:space="preserve"> Уголовно-процессуального кодекса Республики Казахстан) вправе непосредственно в том же судебном заседании в соответствии с частью второй </w:t>
      </w:r>
      <w:r>
        <w:rPr>
          <w:rFonts w:ascii="Times New Roman"/>
          <w:b w:val="false"/>
          <w:i w:val="false"/>
          <w:color w:val="000000"/>
          <w:sz w:val="28"/>
        </w:rPr>
        <w:t>статьи 578</w:t>
      </w:r>
      <w:r>
        <w:rPr>
          <w:rFonts w:ascii="Times New Roman"/>
          <w:b w:val="false"/>
          <w:i w:val="false"/>
          <w:color w:val="000000"/>
          <w:sz w:val="28"/>
        </w:rPr>
        <w:t xml:space="preserve"> КоАП рассмотреть дело об административном правонарушении, предусмотренном </w:t>
      </w:r>
      <w:r>
        <w:rPr>
          <w:rFonts w:ascii="Times New Roman"/>
          <w:b w:val="false"/>
          <w:i w:val="false"/>
          <w:color w:val="000000"/>
          <w:sz w:val="28"/>
        </w:rPr>
        <w:t>статьей 513</w:t>
      </w:r>
      <w:r>
        <w:rPr>
          <w:rFonts w:ascii="Times New Roman"/>
          <w:b w:val="false"/>
          <w:i w:val="false"/>
          <w:color w:val="000000"/>
          <w:sz w:val="28"/>
        </w:rPr>
        <w:t xml:space="preserve"> КоАП, с соблюдением правил, установленных частями 1-1 и второй </w:t>
      </w:r>
      <w:r>
        <w:rPr>
          <w:rFonts w:ascii="Times New Roman"/>
          <w:b w:val="false"/>
          <w:i w:val="false"/>
          <w:color w:val="000000"/>
          <w:sz w:val="28"/>
        </w:rPr>
        <w:t>статьи 648</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6"/>
    <w:bookmarkStart w:name="z17" w:id="17"/>
    <w:p>
      <w:pPr>
        <w:spacing w:after="0"/>
        <w:ind w:left="0"/>
        <w:jc w:val="both"/>
      </w:pPr>
      <w:r>
        <w:rPr>
          <w:rFonts w:ascii="Times New Roman"/>
          <w:b w:val="false"/>
          <w:i w:val="false"/>
          <w:color w:val="000000"/>
          <w:sz w:val="28"/>
        </w:rPr>
        <w:t>
      17. Судья, рассматривающий дело об административном правонарушении, в соответствии с частью первой </w:t>
      </w:r>
      <w:r>
        <w:rPr>
          <w:rFonts w:ascii="Times New Roman"/>
          <w:b w:val="false"/>
          <w:i w:val="false"/>
          <w:color w:val="000000"/>
          <w:sz w:val="28"/>
        </w:rPr>
        <w:t xml:space="preserve">статьи 654 </w:t>
      </w:r>
      <w:r>
        <w:rPr>
          <w:rFonts w:ascii="Times New Roman"/>
          <w:b w:val="false"/>
          <w:i w:val="false"/>
          <w:color w:val="000000"/>
          <w:sz w:val="28"/>
        </w:rPr>
        <w:t xml:space="preserve">КоАП при установлении причин и условий, способствующих совершению административного правонарушения,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xml:space="preserve">
      Суды апелляционной или надзорной инстанций также вправе вынести частное постановление в соответствующую организацию и должностным лицам при установлении причин и условий, способствующих совершению административного правонарушения.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статьями 23 </w:t>
      </w:r>
      <w:r>
        <w:rPr>
          <w:rFonts w:ascii="Times New Roman"/>
          <w:b w:val="false"/>
          <w:i w:val="false"/>
          <w:color w:val="000000"/>
          <w:sz w:val="28"/>
        </w:rPr>
        <w:t>, </w:t>
      </w:r>
      <w:r>
        <w:rPr>
          <w:rFonts w:ascii="Times New Roman"/>
          <w:b w:val="false"/>
          <w:i w:val="false"/>
          <w:color w:val="000000"/>
          <w:sz w:val="28"/>
        </w:rPr>
        <w:t xml:space="preserve">28 </w:t>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и </w:t>
      </w:r>
      <w:r>
        <w:rPr>
          <w:rFonts w:ascii="Times New Roman"/>
          <w:b w:val="false"/>
          <w:i w:val="false"/>
          <w:color w:val="000000"/>
          <w:sz w:val="28"/>
        </w:rPr>
        <w:t xml:space="preserve">39 </w:t>
      </w:r>
      <w:r>
        <w:rPr>
          <w:rFonts w:ascii="Times New Roman"/>
          <w:b w:val="false"/>
          <w:i w:val="false"/>
          <w:color w:val="000000"/>
          <w:sz w:val="28"/>
        </w:rPr>
        <w:t>Конституционного закона Республики Казахстан "О судебной системе и статусе судей Республики Казахстан", устанавливающих единый статус, требования и ответственность судей, </w:t>
      </w:r>
      <w:r>
        <w:rPr>
          <w:rFonts w:ascii="Times New Roman"/>
          <w:b w:val="false"/>
          <w:i w:val="false"/>
          <w:color w:val="000000"/>
          <w:sz w:val="28"/>
        </w:rPr>
        <w:t xml:space="preserve">статьей 9 </w:t>
      </w:r>
      <w:r>
        <w:rPr>
          <w:rFonts w:ascii="Times New Roman"/>
          <w:b w:val="false"/>
          <w:i w:val="false"/>
          <w:color w:val="000000"/>
          <w:sz w:val="28"/>
        </w:rPr>
        <w:t xml:space="preserve">КоАП о недопустимости нарушения закона судом при производстве по делам об административных правонарушениях, суды апелляционной и надзорной инстанций вправе вынести частное постановление по фактам нарушения законности судьей, рассмотревшим дело об административном правонарушении.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17"/>
    <w:bookmarkStart w:name="z18" w:id="18"/>
    <w:p>
      <w:pPr>
        <w:spacing w:after="0"/>
        <w:ind w:left="0"/>
        <w:jc w:val="both"/>
      </w:pPr>
      <w:r>
        <w:rPr>
          <w:rFonts w:ascii="Times New Roman"/>
          <w:b w:val="false"/>
          <w:i w:val="false"/>
          <w:color w:val="000000"/>
          <w:sz w:val="28"/>
        </w:rPr>
        <w:t>
      18. Постановление уполномоченного государственного органа (должностного лица) о привлечении к административной ответственности в виде штрафа, которое добровольно не исполнено в установленные </w:t>
      </w:r>
      <w:r>
        <w:rPr>
          <w:rFonts w:ascii="Times New Roman"/>
          <w:b w:val="false"/>
          <w:i w:val="false"/>
          <w:color w:val="000000"/>
          <w:sz w:val="28"/>
        </w:rPr>
        <w:t xml:space="preserve">статьей 707 </w:t>
      </w:r>
      <w:r>
        <w:rPr>
          <w:rFonts w:ascii="Times New Roman"/>
          <w:b w:val="false"/>
          <w:i w:val="false"/>
          <w:color w:val="000000"/>
          <w:sz w:val="28"/>
        </w:rPr>
        <w:t>КоАП сроки, исполняется принудительно после вынесения судьей районного, либо специализированного административного суда, в соответствии со статьями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 </w:t>
      </w:r>
      <w:r>
        <w:rPr>
          <w:rFonts w:ascii="Times New Roman"/>
          <w:b w:val="false"/>
          <w:i w:val="false"/>
          <w:color w:val="000000"/>
          <w:sz w:val="28"/>
        </w:rPr>
        <w:t>, </w:t>
      </w:r>
      <w:r>
        <w:rPr>
          <w:rFonts w:ascii="Times New Roman"/>
          <w:b w:val="false"/>
          <w:i w:val="false"/>
          <w:color w:val="000000"/>
          <w:sz w:val="28"/>
        </w:rPr>
        <w:t xml:space="preserve">709-1 </w:t>
      </w:r>
      <w:r>
        <w:rPr>
          <w:rFonts w:ascii="Times New Roman"/>
          <w:b w:val="false"/>
          <w:i w:val="false"/>
          <w:color w:val="000000"/>
          <w:sz w:val="28"/>
        </w:rPr>
        <w:t xml:space="preserve">КоАП, постановления о принудительном взыскании штрафа. </w:t>
      </w:r>
      <w:r>
        <w:br/>
      </w:r>
      <w:r>
        <w:rPr>
          <w:rFonts w:ascii="Times New Roman"/>
          <w:b w:val="false"/>
          <w:i w:val="false"/>
          <w:color w:val="000000"/>
          <w:sz w:val="28"/>
        </w:rPr>
        <w:t xml:space="preserve">
      Исполнительный лист о принудительном исполнении постановления о наложении штрафа не выписывается. </w:t>
      </w:r>
      <w:r>
        <w:br/>
      </w:r>
      <w:r>
        <w:rPr>
          <w:rFonts w:ascii="Times New Roman"/>
          <w:b w:val="false"/>
          <w:i w:val="false"/>
          <w:color w:val="000000"/>
          <w:sz w:val="28"/>
        </w:rPr>
        <w:t>
      При разрешении вопроса о принудительном исполнении постановления о взыскании штрафа суды обязаны проверить вступило ли решение в законную силу, истек ли установленный законом срок для добровольного исполнения вступившего в законную силу постановления, не истекли ли предусмотренные </w:t>
      </w:r>
      <w:r>
        <w:rPr>
          <w:rFonts w:ascii="Times New Roman"/>
          <w:b w:val="false"/>
          <w:i w:val="false"/>
          <w:color w:val="000000"/>
          <w:sz w:val="28"/>
        </w:rPr>
        <w:t xml:space="preserve">статьей 703 </w:t>
      </w:r>
      <w:r>
        <w:rPr>
          <w:rFonts w:ascii="Times New Roman"/>
          <w:b w:val="false"/>
          <w:i w:val="false"/>
          <w:color w:val="000000"/>
          <w:sz w:val="28"/>
        </w:rPr>
        <w:t>КоАП сроки давности исполнения вступившего в законную силу постановления, принято ли оно уполномоченным органом (должностным лицом) в рамках предоставленных ему полномочий, наложено ли взыскание в пределах санкции статьи </w:t>
      </w:r>
      <w:r>
        <w:rPr>
          <w:rFonts w:ascii="Times New Roman"/>
          <w:b w:val="false"/>
          <w:i w:val="false"/>
          <w:color w:val="000000"/>
          <w:sz w:val="28"/>
        </w:rPr>
        <w:t xml:space="preserve">особенной части </w:t>
      </w:r>
      <w:r>
        <w:rPr>
          <w:rFonts w:ascii="Times New Roman"/>
          <w:b w:val="false"/>
          <w:i w:val="false"/>
          <w:color w:val="000000"/>
          <w:sz w:val="28"/>
        </w:rPr>
        <w:t xml:space="preserve">КоАП. </w:t>
      </w:r>
      <w:r>
        <w:br/>
      </w:r>
      <w:r>
        <w:rPr>
          <w:rFonts w:ascii="Times New Roman"/>
          <w:b w:val="false"/>
          <w:i w:val="false"/>
          <w:color w:val="000000"/>
          <w:sz w:val="28"/>
        </w:rPr>
        <w:t xml:space="preserve">
      Если суд установит нарушение какого-либо из указанных положений, он выносит постановление об отказе в принудительном исполнении постановления о наложении штрафа. </w:t>
      </w:r>
      <w:r>
        <w:br/>
      </w:r>
      <w:r>
        <w:rPr>
          <w:rFonts w:ascii="Times New Roman"/>
          <w:b w:val="false"/>
          <w:i w:val="false"/>
          <w:color w:val="000000"/>
          <w:sz w:val="28"/>
        </w:rPr>
        <w:t xml:space="preserve">
      Суд не вправе проверять законность принятого решения по существу административного правонарушения. </w:t>
      </w:r>
      <w:r>
        <w:br/>
      </w:r>
      <w:r>
        <w:rPr>
          <w:rFonts w:ascii="Times New Roman"/>
          <w:b w:val="false"/>
          <w:i w:val="false"/>
          <w:color w:val="000000"/>
          <w:sz w:val="28"/>
        </w:rPr>
        <w:t>
      Если физическое лицо, подвергнутое штрафу, не работает или взыскание штрафа невозможно по другим причинам, исполнение указанных постановлений производится судебными исполнителями в порядке, предусмотренном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исполнительном производстве и статусе судебных исполнителей". </w:t>
      </w:r>
      <w:r>
        <w:br/>
      </w:r>
      <w:r>
        <w:rPr>
          <w:rFonts w:ascii="Times New Roman"/>
          <w:b w:val="false"/>
          <w:i w:val="false"/>
          <w:color w:val="000000"/>
          <w:sz w:val="28"/>
        </w:rPr>
        <w:t>
      Должностные лица органов внутренних дел не вправе осуществлять принудительное исполнение постановления о наложении штрафа, так как это не входит в их полномочия.</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нормативными постановлениями Верховного Суда РК от 22.12.2008 </w:t>
      </w:r>
      <w:r>
        <w:rPr>
          <w:rFonts w:ascii="Times New Roman"/>
          <w:b w:val="false"/>
          <w:i w:val="false"/>
          <w:color w:val="000000"/>
          <w:sz w:val="28"/>
        </w:rPr>
        <w:t xml:space="preserve">№ 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8"/>
    <w:bookmarkStart w:name="z19" w:id="19"/>
    <w:p>
      <w:pPr>
        <w:spacing w:after="0"/>
        <w:ind w:left="0"/>
        <w:jc w:val="both"/>
      </w:pPr>
      <w:r>
        <w:rPr>
          <w:rFonts w:ascii="Times New Roman"/>
          <w:b w:val="false"/>
          <w:i w:val="false"/>
          <w:color w:val="000000"/>
          <w:sz w:val="28"/>
        </w:rPr>
        <w:t>
      19. Не вступившее в законную силу постановление по делу об административном правонарушении может быть обжаловано лицом, в отношении которого ведется производство по делу об административном правонарушении, потерпевшим, законными представителями, защитником (статьи </w:t>
      </w:r>
      <w:r>
        <w:rPr>
          <w:rFonts w:ascii="Times New Roman"/>
          <w:b w:val="false"/>
          <w:i w:val="false"/>
          <w:color w:val="000000"/>
          <w:sz w:val="28"/>
        </w:rPr>
        <w:t xml:space="preserve">584 </w:t>
      </w:r>
      <w:r>
        <w:rPr>
          <w:rFonts w:ascii="Times New Roman"/>
          <w:b w:val="false"/>
          <w:i w:val="false"/>
          <w:color w:val="000000"/>
          <w:sz w:val="28"/>
        </w:rPr>
        <w:t>-587, </w:t>
      </w:r>
      <w:r>
        <w:rPr>
          <w:rFonts w:ascii="Times New Roman"/>
          <w:b w:val="false"/>
          <w:i w:val="false"/>
          <w:color w:val="000000"/>
          <w:sz w:val="28"/>
        </w:rPr>
        <w:t xml:space="preserve">592 </w:t>
      </w:r>
      <w:r>
        <w:rPr>
          <w:rFonts w:ascii="Times New Roman"/>
          <w:b w:val="false"/>
          <w:i w:val="false"/>
          <w:color w:val="000000"/>
          <w:sz w:val="28"/>
        </w:rPr>
        <w:t>КоАП), а также опротестовано прокурором (статья  </w:t>
      </w:r>
      <w:r>
        <w:rPr>
          <w:rFonts w:ascii="Times New Roman"/>
          <w:b w:val="false"/>
          <w:i w:val="false"/>
          <w:color w:val="000000"/>
          <w:sz w:val="28"/>
        </w:rPr>
        <w:t xml:space="preserve">583 </w:t>
      </w:r>
      <w:r>
        <w:rPr>
          <w:rFonts w:ascii="Times New Roman"/>
          <w:b w:val="false"/>
          <w:i w:val="false"/>
          <w:color w:val="000000"/>
          <w:sz w:val="28"/>
        </w:rPr>
        <w:t xml:space="preserve">КоАП). </w:t>
      </w:r>
      <w:r>
        <w:br/>
      </w:r>
      <w:r>
        <w:rPr>
          <w:rFonts w:ascii="Times New Roman"/>
          <w:b w:val="false"/>
          <w:i w:val="false"/>
          <w:color w:val="000000"/>
          <w:sz w:val="28"/>
        </w:rPr>
        <w:t>
      Постановление судьи районного и приравненного к нему суда о наложении административного взыскания может быть обжаловано, опротестовано в вышестоящий суд, который обязан рассмотреть жалобу, протест в установленные </w:t>
      </w:r>
      <w:r>
        <w:rPr>
          <w:rFonts w:ascii="Times New Roman"/>
          <w:b w:val="false"/>
          <w:i w:val="false"/>
          <w:color w:val="000000"/>
          <w:sz w:val="28"/>
        </w:rPr>
        <w:t xml:space="preserve">статьей 660 </w:t>
      </w:r>
      <w:r>
        <w:rPr>
          <w:rFonts w:ascii="Times New Roman"/>
          <w:b w:val="false"/>
          <w:i w:val="false"/>
          <w:color w:val="000000"/>
          <w:sz w:val="28"/>
        </w:rPr>
        <w:t xml:space="preserve">КоАП сроки. </w:t>
      </w:r>
      <w:r>
        <w:br/>
      </w:r>
      <w:r>
        <w:rPr>
          <w:rFonts w:ascii="Times New Roman"/>
          <w:b w:val="false"/>
          <w:i w:val="false"/>
          <w:color w:val="000000"/>
          <w:sz w:val="28"/>
        </w:rPr>
        <w:t xml:space="preserve">
      Постановление, вынесенное органом (должностным лицом) по делу об административном правонарушении, может быть обжаловано, опротестовано в вышестоящий орган (вышестоящему должностному лицу) или в районный и приравненный к нему суд по месту нахождения органа (должностного лица). </w:t>
      </w:r>
      <w:r>
        <w:br/>
      </w:r>
      <w:r>
        <w:rPr>
          <w:rFonts w:ascii="Times New Roman"/>
          <w:b w:val="false"/>
          <w:i w:val="false"/>
          <w:color w:val="000000"/>
          <w:sz w:val="28"/>
        </w:rPr>
        <w:t>
      Жалоба, протест на постановление по делу об административном правонарушении направляется судье, органу (должностному лицу), вынесшему такое постановление, которые обязаны в трехдневный срок направить их со всеми материалами дела в соответствующий суд, вышестоящий орган (должностному лицу). Жалоба, протест подлежат рассмотрению в порядке, предусмотренном </w:t>
      </w:r>
      <w:r>
        <w:rPr>
          <w:rFonts w:ascii="Times New Roman"/>
          <w:b w:val="false"/>
          <w:i w:val="false"/>
          <w:color w:val="000000"/>
          <w:sz w:val="28"/>
        </w:rPr>
        <w:t xml:space="preserve">главой 39 </w:t>
      </w:r>
      <w:r>
        <w:rPr>
          <w:rFonts w:ascii="Times New Roman"/>
          <w:b w:val="false"/>
          <w:i w:val="false"/>
          <w:color w:val="000000"/>
          <w:sz w:val="28"/>
        </w:rPr>
        <w:t xml:space="preserve">КоАП. </w:t>
      </w:r>
      <w:r>
        <w:br/>
      </w:r>
      <w:r>
        <w:rPr>
          <w:rFonts w:ascii="Times New Roman"/>
          <w:b w:val="false"/>
          <w:i w:val="false"/>
          <w:color w:val="000000"/>
          <w:sz w:val="28"/>
        </w:rPr>
        <w:t xml:space="preserve">
      Жалоба может быть подана, протест внесен непосредственно в суд, вышестоящий орган (вышестоящему должностному лицу), уполномоченным их рассматривать. </w:t>
      </w:r>
      <w:r>
        <w:br/>
      </w:r>
      <w:r>
        <w:rPr>
          <w:rFonts w:ascii="Times New Roman"/>
          <w:b w:val="false"/>
          <w:i w:val="false"/>
          <w:color w:val="000000"/>
          <w:sz w:val="28"/>
        </w:rPr>
        <w:t>
      Порядок подачи и рассмотрения жалобы, протеста на постановление должностного лица уполномоченного государственного органа по делу об административном правонарушении определяется гражданским процессуальным законодательством (</w:t>
      </w:r>
      <w:r>
        <w:rPr>
          <w:rFonts w:ascii="Times New Roman"/>
          <w:b w:val="false"/>
          <w:i w:val="false"/>
          <w:color w:val="000000"/>
          <w:sz w:val="28"/>
        </w:rPr>
        <w:t>глава 26</w:t>
      </w:r>
      <w:r>
        <w:rPr>
          <w:rFonts w:ascii="Times New Roman"/>
          <w:b w:val="false"/>
          <w:i w:val="false"/>
          <w:color w:val="000000"/>
          <w:sz w:val="28"/>
        </w:rPr>
        <w:t xml:space="preserve"> Гражданского процессуального кодекса Республики Казахстан).</w:t>
      </w:r>
      <w:r>
        <w:br/>
      </w:r>
      <w:r>
        <w:rPr>
          <w:rFonts w:ascii="Times New Roman"/>
          <w:b w:val="false"/>
          <w:i w:val="false"/>
          <w:color w:val="000000"/>
          <w:sz w:val="28"/>
        </w:rPr>
        <w:t>
      Жалоба, протест, не соответствующие требованиям </w:t>
      </w:r>
      <w:r>
        <w:rPr>
          <w:rFonts w:ascii="Times New Roman"/>
          <w:b w:val="false"/>
          <w:i w:val="false"/>
          <w:color w:val="000000"/>
          <w:sz w:val="28"/>
        </w:rPr>
        <w:t>статьи 658</w:t>
      </w:r>
      <w:r>
        <w:rPr>
          <w:rFonts w:ascii="Times New Roman"/>
          <w:b w:val="false"/>
          <w:i w:val="false"/>
          <w:color w:val="000000"/>
          <w:sz w:val="28"/>
        </w:rPr>
        <w:t xml:space="preserve"> КоАП, могут быть возвращены без рассмотрения судом, правомочным их рассматривать. Такое же решение может быть принято судом в случае пропуска установленного </w:t>
      </w:r>
      <w:r>
        <w:rPr>
          <w:rFonts w:ascii="Times New Roman"/>
          <w:b w:val="false"/>
          <w:i w:val="false"/>
          <w:color w:val="000000"/>
          <w:sz w:val="28"/>
        </w:rPr>
        <w:t>статьей 657</w:t>
      </w:r>
      <w:r>
        <w:rPr>
          <w:rFonts w:ascii="Times New Roman"/>
          <w:b w:val="false"/>
          <w:i w:val="false"/>
          <w:color w:val="000000"/>
          <w:sz w:val="28"/>
        </w:rPr>
        <w:t xml:space="preserve"> КоАП срока для обжалования или опротестования судебного акта и при отсутствии ходатайства о восстановлении пропущенного срока, заявленного лицом, в отношении которого вынесено обжалуемое постановление, либо отсутствии оснований для восстановления этого срока.</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нормативными постановлениями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19"/>
    <w:bookmarkStart w:name="z20" w:id="20"/>
    <w:p>
      <w:pPr>
        <w:spacing w:after="0"/>
        <w:ind w:left="0"/>
        <w:jc w:val="both"/>
      </w:pPr>
      <w:r>
        <w:rPr>
          <w:rFonts w:ascii="Times New Roman"/>
          <w:b w:val="false"/>
          <w:i w:val="false"/>
          <w:color w:val="000000"/>
          <w:sz w:val="28"/>
        </w:rPr>
        <w:t>
      20. При пересмотре не вступившего в законную силу постановления по делу об административном правонарушении и установлении неправильной юридической оценки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 (часть вторая </w:t>
      </w:r>
      <w:r>
        <w:rPr>
          <w:rFonts w:ascii="Times New Roman"/>
          <w:b w:val="false"/>
          <w:i w:val="false"/>
          <w:color w:val="000000"/>
          <w:sz w:val="28"/>
        </w:rPr>
        <w:t xml:space="preserve">статьи 667 </w:t>
      </w:r>
      <w:r>
        <w:rPr>
          <w:rFonts w:ascii="Times New Roman"/>
          <w:b w:val="false"/>
          <w:i w:val="false"/>
          <w:color w:val="000000"/>
          <w:sz w:val="28"/>
        </w:rPr>
        <w:t xml:space="preserve">КоАП). </w:t>
      </w:r>
      <w:r>
        <w:br/>
      </w:r>
      <w:r>
        <w:rPr>
          <w:rFonts w:ascii="Times New Roman"/>
          <w:b w:val="false"/>
          <w:i w:val="false"/>
          <w:color w:val="000000"/>
          <w:sz w:val="28"/>
        </w:rPr>
        <w:t>
      В соответствии с частью третьей </w:t>
      </w:r>
      <w:r>
        <w:rPr>
          <w:rFonts w:ascii="Times New Roman"/>
          <w:b w:val="false"/>
          <w:i w:val="false"/>
          <w:color w:val="000000"/>
          <w:sz w:val="28"/>
        </w:rPr>
        <w:t xml:space="preserve">статьи 667 </w:t>
      </w:r>
      <w:r>
        <w:rPr>
          <w:rFonts w:ascii="Times New Roman"/>
          <w:b w:val="false"/>
          <w:i w:val="false"/>
          <w:color w:val="000000"/>
          <w:sz w:val="28"/>
        </w:rPr>
        <w:t xml:space="preserve">КоАП эти же лица вправе по результатам рассмотрения жалобы, протеста применить закон, предусматривающий более строгое административное взыскание или наложить такое взыскание только в случае, когда по этим основаниям была подана жалоба (протест) потерпевшим или прокурором. </w:t>
      </w:r>
    </w:p>
    <w:bookmarkEnd w:id="20"/>
    <w:bookmarkStart w:name="z21" w:id="21"/>
    <w:p>
      <w:pPr>
        <w:spacing w:after="0"/>
        <w:ind w:left="0"/>
        <w:jc w:val="both"/>
      </w:pPr>
      <w:r>
        <w:rPr>
          <w:rFonts w:ascii="Times New Roman"/>
          <w:b w:val="false"/>
          <w:i w:val="false"/>
          <w:color w:val="000000"/>
          <w:sz w:val="28"/>
        </w:rPr>
        <w:t>
      21. Определение специализированного административного или районного суда по результатам рассмотрения жалобы, протеста на постановление должностного лица уполномоченного органа, а также определение областного и приравненного к нему суда по жалобе, протесту на постановление специализированного административного или районного суда по делу об административном правонарушении вступает в законную силу с момента принятия. Такое определение, а равно вступившее в законную силу постановление специализированного административного или районного суда либо специализированного суда по делам несовершеннолетних может быть пересмотрено в порядке надзора Верховным Судом Республики Казахстан по протесту Генерального Прокурора Республики Казахстан или его заместителей только по основаниям, предусмотренным </w:t>
      </w:r>
      <w:r>
        <w:rPr>
          <w:rFonts w:ascii="Times New Roman"/>
          <w:b w:val="false"/>
          <w:i w:val="false"/>
          <w:color w:val="000000"/>
          <w:sz w:val="28"/>
        </w:rPr>
        <w:t>статьей 665</w:t>
      </w:r>
      <w:r>
        <w:rPr>
          <w:rFonts w:ascii="Times New Roman"/>
          <w:b w:val="false"/>
          <w:i w:val="false"/>
          <w:color w:val="000000"/>
          <w:sz w:val="28"/>
        </w:rPr>
        <w:t xml:space="preserve"> КоАП.</w:t>
      </w:r>
      <w:r>
        <w:br/>
      </w:r>
      <w:r>
        <w:rPr>
          <w:rFonts w:ascii="Times New Roman"/>
          <w:b w:val="false"/>
          <w:i w:val="false"/>
          <w:color w:val="000000"/>
          <w:sz w:val="28"/>
        </w:rPr>
        <w:t xml:space="preserve">
      Постановление коллегии Верховного Суда Республики Казахстан по делу об административном правонарушении дальнейшему опротестованию не подлежит. </w:t>
      </w:r>
      <w:r>
        <w:br/>
      </w:r>
      <w:r>
        <w:rPr>
          <w:rFonts w:ascii="Times New Roman"/>
          <w:b w:val="false"/>
          <w:i w:val="false"/>
          <w:color w:val="000000"/>
          <w:sz w:val="28"/>
        </w:rPr>
        <w:t>
      Суды, правомочные пересматривать постановления по делам об административных правонарушениях и определения по результатам рассмотрения жалоб, протестов на них, вправе принимать решения, указанные в части первой </w:t>
      </w:r>
      <w:r>
        <w:rPr>
          <w:rFonts w:ascii="Times New Roman"/>
          <w:b w:val="false"/>
          <w:i w:val="false"/>
          <w:color w:val="000000"/>
          <w:sz w:val="28"/>
        </w:rPr>
        <w:t xml:space="preserve">статьи 664 </w:t>
      </w:r>
      <w:r>
        <w:rPr>
          <w:rFonts w:ascii="Times New Roman"/>
          <w:b w:val="false"/>
          <w:i w:val="false"/>
          <w:color w:val="000000"/>
          <w:sz w:val="28"/>
        </w:rPr>
        <w:t>КоАП. Пересмотр судом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допускается в течение года со дня вступления в законную силу постановления суда или уполномоченного государственного органа ( </w:t>
      </w:r>
      <w:r>
        <w:rPr>
          <w:rFonts w:ascii="Times New Roman"/>
          <w:b w:val="false"/>
          <w:i w:val="false"/>
          <w:color w:val="000000"/>
          <w:sz w:val="28"/>
        </w:rPr>
        <w:t xml:space="preserve">статья 672 </w:t>
      </w:r>
      <w:r>
        <w:rPr>
          <w:rFonts w:ascii="Times New Roman"/>
          <w:b w:val="false"/>
          <w:i w:val="false"/>
          <w:color w:val="000000"/>
          <w:sz w:val="28"/>
        </w:rPr>
        <w:t xml:space="preserve">КоАП). </w:t>
      </w:r>
      <w:r>
        <w:br/>
      </w:r>
      <w:r>
        <w:rPr>
          <w:rFonts w:ascii="Times New Roman"/>
          <w:b w:val="false"/>
          <w:i w:val="false"/>
          <w:color w:val="000000"/>
          <w:sz w:val="28"/>
        </w:rPr>
        <w:t>
      Указанные суды не вправе исследовать новые доказательства, поэтому в случае необоснованного прекращения производства по делу об административном правонарушении, они могут отменить оспариваемый судебный акт, возобновить производство по делу и направить его на новое рассмотрение.</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16.01.2006 </w:t>
      </w:r>
      <w:r>
        <w:rPr>
          <w:rFonts w:ascii="Times New Roman"/>
          <w:b w:val="false"/>
          <w:i w:val="false"/>
          <w:color w:val="000000"/>
          <w:sz w:val="28"/>
        </w:rPr>
        <w:t>N 1</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21"/>
    <w:bookmarkStart w:name="z22" w:id="22"/>
    <w:p>
      <w:pPr>
        <w:spacing w:after="0"/>
        <w:ind w:left="0"/>
        <w:jc w:val="both"/>
      </w:pPr>
      <w:r>
        <w:rPr>
          <w:rFonts w:ascii="Times New Roman"/>
          <w:b w:val="false"/>
          <w:i w:val="false"/>
          <w:color w:val="000000"/>
          <w:sz w:val="28"/>
        </w:rPr>
        <w:t xml:space="preserve">
      22. При рассмотрении дела по жалобе на постановление о наложении штрафа налоговым органом суд не вправе обсуждать законность уведомления и подвергать корректировке сумму доначисленных налогов и других обязательных платежей. </w:t>
      </w:r>
      <w:r>
        <w:br/>
      </w:r>
      <w:r>
        <w:rPr>
          <w:rFonts w:ascii="Times New Roman"/>
          <w:b w:val="false"/>
          <w:i w:val="false"/>
          <w:color w:val="000000"/>
          <w:sz w:val="28"/>
        </w:rPr>
        <w:t>
      Если суд, рассматривающий дело по жалобе на постановление о наложении штрафа налоговым органом, установит, что уведомление налогового органа в соответствующем порядке обжаловано в вышестоящий орган или в суд, но решение по такой жалобе не принято, то он вправе продлить срок рассмотрения дела на период срока обжалования (часть вторая </w:t>
      </w:r>
      <w:r>
        <w:rPr>
          <w:rFonts w:ascii="Times New Roman"/>
          <w:b w:val="false"/>
          <w:i w:val="false"/>
          <w:color w:val="000000"/>
          <w:sz w:val="28"/>
        </w:rPr>
        <w:t xml:space="preserve">статьи 647 </w:t>
      </w:r>
      <w:r>
        <w:rPr>
          <w:rFonts w:ascii="Times New Roman"/>
          <w:b w:val="false"/>
          <w:i w:val="false"/>
          <w:color w:val="000000"/>
          <w:sz w:val="28"/>
        </w:rPr>
        <w:t xml:space="preserve">КоАП). </w:t>
      </w:r>
      <w:r>
        <w:br/>
      </w:r>
      <w:r>
        <w:rPr>
          <w:rFonts w:ascii="Times New Roman"/>
          <w:b w:val="false"/>
          <w:i w:val="false"/>
          <w:color w:val="000000"/>
          <w:sz w:val="28"/>
        </w:rPr>
        <w:t xml:space="preserve">
      Впоследствии решение по делу об административном правонарушении должно быть принято с учетом результатов рассмотрения жалобы на уведомление налогового органа. </w:t>
      </w:r>
      <w:r>
        <w:br/>
      </w:r>
      <w:r>
        <w:rPr>
          <w:rFonts w:ascii="Times New Roman"/>
          <w:b w:val="false"/>
          <w:i w:val="false"/>
          <w:color w:val="000000"/>
          <w:sz w:val="28"/>
        </w:rPr>
        <w:t>
      Если вступившим в законную силу определением суда поданное заявление об оспаривании уведомления налогового органа оставлено без рассмотрения по основаниям, указанным в </w:t>
      </w:r>
      <w:r>
        <w:rPr>
          <w:rFonts w:ascii="Times New Roman"/>
          <w:b w:val="false"/>
          <w:i w:val="false"/>
          <w:color w:val="000000"/>
          <w:sz w:val="28"/>
        </w:rPr>
        <w:t xml:space="preserve">статье 249 </w:t>
      </w:r>
      <w:r>
        <w:rPr>
          <w:rFonts w:ascii="Times New Roman"/>
          <w:b w:val="false"/>
          <w:i w:val="false"/>
          <w:color w:val="000000"/>
          <w:sz w:val="28"/>
        </w:rPr>
        <w:t xml:space="preserve">Гражданского процессуального кодекса Республики Казахстан (далее - ГПК), суд, рассматривающий дело по жалобе на постановление о наложении штрафа налоговым органом, рассматривает дело в общем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22"/>
    <w:bookmarkStart w:name="z23" w:id="23"/>
    <w:p>
      <w:pPr>
        <w:spacing w:after="0"/>
        <w:ind w:left="0"/>
        <w:jc w:val="both"/>
      </w:pPr>
      <w:r>
        <w:rPr>
          <w:rFonts w:ascii="Times New Roman"/>
          <w:b w:val="false"/>
          <w:i w:val="false"/>
          <w:color w:val="000000"/>
          <w:sz w:val="28"/>
        </w:rPr>
        <w:t>
      23. При рассмотрении дел об административных правонарушениях, связанных с торговлей алкогольной продукцией, судам следует разграничивать незаконную торговлю товарами или иными предметами ( </w:t>
      </w:r>
      <w:r>
        <w:rPr>
          <w:rFonts w:ascii="Times New Roman"/>
          <w:b w:val="false"/>
          <w:i w:val="false"/>
          <w:color w:val="000000"/>
          <w:sz w:val="28"/>
        </w:rPr>
        <w:t xml:space="preserve">статья 162 </w:t>
      </w:r>
      <w:r>
        <w:rPr>
          <w:rFonts w:ascii="Times New Roman"/>
          <w:b w:val="false"/>
          <w:i w:val="false"/>
          <w:color w:val="000000"/>
          <w:sz w:val="28"/>
        </w:rPr>
        <w:t>КоАП) от занятия запрещенными видами предпринимательской деятельности ( </w:t>
      </w:r>
      <w:r>
        <w:rPr>
          <w:rFonts w:ascii="Times New Roman"/>
          <w:b w:val="false"/>
          <w:i w:val="false"/>
          <w:color w:val="000000"/>
          <w:sz w:val="28"/>
        </w:rPr>
        <w:t xml:space="preserve">статья 143 </w:t>
      </w:r>
      <w:r>
        <w:rPr>
          <w:rFonts w:ascii="Times New Roman"/>
          <w:b w:val="false"/>
          <w:i w:val="false"/>
          <w:color w:val="000000"/>
          <w:sz w:val="28"/>
        </w:rPr>
        <w:t xml:space="preserve">КоАП). </w:t>
      </w:r>
    </w:p>
    <w:bookmarkEnd w:id="23"/>
    <w:bookmarkStart w:name="z24" w:id="24"/>
    <w:p>
      <w:pPr>
        <w:spacing w:after="0"/>
        <w:ind w:left="0"/>
        <w:jc w:val="both"/>
      </w:pPr>
      <w:r>
        <w:rPr>
          <w:rFonts w:ascii="Times New Roman"/>
          <w:b w:val="false"/>
          <w:i w:val="false"/>
          <w:color w:val="000000"/>
          <w:sz w:val="28"/>
        </w:rPr>
        <w:t>
      24. В соответствии со </w:t>
      </w:r>
      <w:r>
        <w:rPr>
          <w:rFonts w:ascii="Times New Roman"/>
          <w:b w:val="false"/>
          <w:i w:val="false"/>
          <w:color w:val="000000"/>
          <w:sz w:val="28"/>
        </w:rPr>
        <w:t xml:space="preserve">статьей 162 </w:t>
      </w:r>
      <w:r>
        <w:rPr>
          <w:rFonts w:ascii="Times New Roman"/>
          <w:b w:val="false"/>
          <w:i w:val="false"/>
          <w:color w:val="000000"/>
          <w:sz w:val="28"/>
        </w:rPr>
        <w:t>КоАП лицо может быть привлечено к административной ответственности, если свободная торговля определенными товарами запрещена, например, все виды вооружений, военной техники ( </w:t>
      </w:r>
      <w:r>
        <w:rPr>
          <w:rFonts w:ascii="Times New Roman"/>
          <w:b w:val="false"/>
          <w:i w:val="false"/>
          <w:color w:val="000000"/>
          <w:sz w:val="28"/>
        </w:rPr>
        <w:t xml:space="preserve">статья 15 </w:t>
      </w:r>
      <w:r>
        <w:rPr>
          <w:rFonts w:ascii="Times New Roman"/>
          <w:b w:val="false"/>
          <w:i w:val="false"/>
          <w:color w:val="000000"/>
          <w:sz w:val="28"/>
        </w:rPr>
        <w:t>Закона Республики Казахстан "Об обороне и Вооруженных Силах Республики Казахстан"), или ограничена, например, реализация гражданского оружия ( </w:t>
      </w:r>
      <w:r>
        <w:rPr>
          <w:rFonts w:ascii="Times New Roman"/>
          <w:b w:val="false"/>
          <w:i w:val="false"/>
          <w:color w:val="000000"/>
          <w:sz w:val="28"/>
        </w:rPr>
        <w:t xml:space="preserve">статья 22 </w:t>
      </w:r>
      <w:r>
        <w:rPr>
          <w:rFonts w:ascii="Times New Roman"/>
          <w:b w:val="false"/>
          <w:i w:val="false"/>
          <w:color w:val="000000"/>
          <w:sz w:val="28"/>
        </w:rPr>
        <w:t xml:space="preserve">Закона Республики Казахстан "О государственном контроле за оборотом отдельных видов оружия").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24 с изменениями, внесенными нормативным постановлением Верховного суда РК от 22.12.2008 </w:t>
      </w:r>
      <w:r>
        <w:rPr>
          <w:rFonts w:ascii="Times New Roman"/>
          <w:b w:val="false"/>
          <w:i w:val="false"/>
          <w:color w:val="000000"/>
          <w:sz w:val="28"/>
        </w:rPr>
        <w:t xml:space="preserve">№ 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4"/>
    <w:bookmarkStart w:name="z25" w:id="25"/>
    <w:p>
      <w:pPr>
        <w:spacing w:after="0"/>
        <w:ind w:left="0"/>
        <w:jc w:val="both"/>
      </w:pPr>
      <w:r>
        <w:rPr>
          <w:rFonts w:ascii="Times New Roman"/>
          <w:b w:val="false"/>
          <w:i w:val="false"/>
          <w:color w:val="000000"/>
          <w:sz w:val="28"/>
        </w:rPr>
        <w:t>
      25. Физические и негосударственные юридические лица как субъекты частного предпринимательства могут быть привлечены к административной ответственности по </w:t>
      </w:r>
      <w:r>
        <w:rPr>
          <w:rFonts w:ascii="Times New Roman"/>
          <w:b w:val="false"/>
          <w:i w:val="false"/>
          <w:color w:val="000000"/>
          <w:sz w:val="28"/>
        </w:rPr>
        <w:t xml:space="preserve">статье 143 </w:t>
      </w:r>
      <w:r>
        <w:rPr>
          <w:rFonts w:ascii="Times New Roman"/>
          <w:b w:val="false"/>
          <w:i w:val="false"/>
          <w:color w:val="000000"/>
          <w:sz w:val="28"/>
        </w:rPr>
        <w:t xml:space="preserve">КоАП, если осуществляют предпринимательскую деятельность в сферах, которые в соответствии с законодательными актами относятся к исключительной компетенции государства (например, производство вооружений, оборона, налоговое, таможенное, валютное, антимонопольное регулирование и т.д.). </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25"/>
    <w:bookmarkStart w:name="z29" w:id="26"/>
    <w:p>
      <w:pPr>
        <w:spacing w:after="0"/>
        <w:ind w:left="0"/>
        <w:jc w:val="both"/>
      </w:pPr>
      <w:r>
        <w:rPr>
          <w:rFonts w:ascii="Times New Roman"/>
          <w:b w:val="false"/>
          <w:i w:val="false"/>
          <w:color w:val="000000"/>
          <w:sz w:val="28"/>
        </w:rPr>
        <w:t>
      25-1. Административная ответственность лиц по </w:t>
      </w:r>
      <w:r>
        <w:rPr>
          <w:rFonts w:ascii="Times New Roman"/>
          <w:b w:val="false"/>
          <w:i w:val="false"/>
          <w:color w:val="000000"/>
          <w:sz w:val="28"/>
        </w:rPr>
        <w:t xml:space="preserve">статье 524 </w:t>
      </w:r>
      <w:r>
        <w:rPr>
          <w:rFonts w:ascii="Times New Roman"/>
          <w:b w:val="false"/>
          <w:i w:val="false"/>
          <w:color w:val="000000"/>
          <w:sz w:val="28"/>
        </w:rPr>
        <w:t>КоАП наступает не только за неисполнение постановлений судов и других органов (должностных лиц), уполномоченных рассматривать дела об административных правонарушениях, но и за неисполнение решений судов или иных судебных актов, кроме случаев, предусмотренных </w:t>
      </w:r>
      <w:r>
        <w:rPr>
          <w:rFonts w:ascii="Times New Roman"/>
          <w:b w:val="false"/>
          <w:i w:val="false"/>
          <w:color w:val="000000"/>
          <w:sz w:val="28"/>
        </w:rPr>
        <w:t xml:space="preserve">статьей 520 </w:t>
      </w:r>
      <w:r>
        <w:rPr>
          <w:rFonts w:ascii="Times New Roman"/>
          <w:b w:val="false"/>
          <w:i w:val="false"/>
          <w:color w:val="000000"/>
          <w:sz w:val="28"/>
        </w:rPr>
        <w:t xml:space="preserve">КоАП.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 в соответствии с нормативным постановлением Верховного суда РК от 16 июля 2007 года </w:t>
      </w:r>
      <w:r>
        <w:rPr>
          <w:rFonts w:ascii="Times New Roman"/>
          <w:b w:val="false"/>
          <w:i w:val="false"/>
          <w:color w:val="000000"/>
          <w:sz w:val="28"/>
        </w:rPr>
        <w:t xml:space="preserve">N 7 </w:t>
      </w:r>
      <w:r>
        <w:rPr>
          <w:rFonts w:ascii="Times New Roman"/>
          <w:b w:val="false"/>
          <w:i w:val="false"/>
          <w:color w:val="ff0000"/>
          <w:sz w:val="28"/>
        </w:rPr>
        <w:t xml:space="preserve">. </w:t>
      </w:r>
    </w:p>
    <w:bookmarkEnd w:id="26"/>
    <w:bookmarkStart w:name="z30" w:id="27"/>
    <w:p>
      <w:pPr>
        <w:spacing w:after="0"/>
        <w:ind w:left="0"/>
        <w:jc w:val="both"/>
      </w:pPr>
      <w:r>
        <w:rPr>
          <w:rFonts w:ascii="Times New Roman"/>
          <w:b w:val="false"/>
          <w:i w:val="false"/>
          <w:color w:val="000000"/>
          <w:sz w:val="28"/>
        </w:rPr>
        <w:t>
      25-2. При рассмотрении дел об административных правонарушениях, предусмотренных </w:t>
      </w:r>
      <w:r>
        <w:rPr>
          <w:rFonts w:ascii="Times New Roman"/>
          <w:b w:val="false"/>
          <w:i w:val="false"/>
          <w:color w:val="000000"/>
          <w:sz w:val="28"/>
        </w:rPr>
        <w:t xml:space="preserve">статьей 462 </w:t>
      </w:r>
      <w:r>
        <w:rPr>
          <w:rFonts w:ascii="Times New Roman"/>
          <w:b w:val="false"/>
          <w:i w:val="false"/>
          <w:color w:val="000000"/>
          <w:sz w:val="28"/>
        </w:rPr>
        <w:t xml:space="preserve">КоАП, следует учитывать, что ответственность водителей транспортных средств по части первой указанной статьи наступает при превышении ими скорости движения транспортного средства на величину от десяти до двадцати километров в час включительно. Водители транспортных средств, превысившие скорость движения транспортных средств на величину свыше двадцати километров в час до сорока километров в час включительно, подлежат привлечению к административной ответственности по части второй указанной статьи. </w:t>
      </w:r>
      <w:r>
        <w:br/>
      </w:r>
      <w:r>
        <w:rPr>
          <w:rFonts w:ascii="Times New Roman"/>
          <w:b w:val="false"/>
          <w:i w:val="false"/>
          <w:color w:val="000000"/>
          <w:sz w:val="28"/>
        </w:rPr>
        <w:t>
      Ответственность за совершение административного правонарушения, предусмотренного </w:t>
      </w:r>
      <w:r>
        <w:rPr>
          <w:rFonts w:ascii="Times New Roman"/>
          <w:b w:val="false"/>
          <w:i w:val="false"/>
          <w:color w:val="000000"/>
          <w:sz w:val="28"/>
        </w:rPr>
        <w:t>статьей 468-1</w:t>
      </w:r>
      <w:r>
        <w:rPr>
          <w:rFonts w:ascii="Times New Roman"/>
          <w:b w:val="false"/>
          <w:i w:val="false"/>
          <w:color w:val="000000"/>
          <w:sz w:val="28"/>
        </w:rPr>
        <w:t xml:space="preserve"> КоАП, наступает тогда, когда лицо, управлявшее механическим транспортным средством, допустило нарушение правил дорожного движения или эксплуатации транспортных средств, в результате которого по неосторожности здоровью потерпевшего причинен вред средней тяжести.</w:t>
      </w:r>
      <w:r>
        <w:br/>
      </w:r>
      <w:r>
        <w:rPr>
          <w:rFonts w:ascii="Times New Roman"/>
          <w:b w:val="false"/>
          <w:i w:val="false"/>
          <w:color w:val="000000"/>
          <w:sz w:val="28"/>
        </w:rPr>
        <w:t>
      Если водителем, управлявшим механическим транспортным средством, в результате указанных выше противоправных действий наряду с причинением здоровью потерпевшего вреда средней тяжести причинен и материальный ущерб в виде повреждения транспортных средств, грузов, дорог, дорожных и других сооружений или иного имущества, либо причинен легкий вред здоровью третьего лица, то его действия подлежат квалификации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КоАП по совокупности правонарушений, предусмотренных соответствующими частями </w:t>
      </w:r>
      <w:r>
        <w:rPr>
          <w:rFonts w:ascii="Times New Roman"/>
          <w:b w:val="false"/>
          <w:i w:val="false"/>
          <w:color w:val="000000"/>
          <w:sz w:val="28"/>
        </w:rPr>
        <w:t>статьи 468</w:t>
      </w:r>
      <w:r>
        <w:rPr>
          <w:rFonts w:ascii="Times New Roman"/>
          <w:b w:val="false"/>
          <w:i w:val="false"/>
          <w:color w:val="000000"/>
          <w:sz w:val="28"/>
        </w:rPr>
        <w:t xml:space="preserve"> и </w:t>
      </w:r>
      <w:r>
        <w:rPr>
          <w:rFonts w:ascii="Times New Roman"/>
          <w:b w:val="false"/>
          <w:i w:val="false"/>
          <w:color w:val="000000"/>
          <w:sz w:val="28"/>
        </w:rPr>
        <w:t>статьи 468-1</w:t>
      </w:r>
      <w:r>
        <w:rPr>
          <w:rFonts w:ascii="Times New Roman"/>
          <w:b w:val="false"/>
          <w:i w:val="false"/>
          <w:color w:val="000000"/>
          <w:sz w:val="28"/>
        </w:rPr>
        <w:t xml:space="preserve"> КоАП.</w:t>
      </w:r>
      <w:r>
        <w:br/>
      </w:r>
      <w:r>
        <w:rPr>
          <w:rFonts w:ascii="Times New Roman"/>
          <w:b w:val="false"/>
          <w:i w:val="false"/>
          <w:color w:val="000000"/>
          <w:sz w:val="28"/>
        </w:rPr>
        <w:t>
      Под причинением потерпевшему вреда здоровью, ответственность за причинение которого предусмотрена частью второй </w:t>
      </w:r>
      <w:r>
        <w:rPr>
          <w:rFonts w:ascii="Times New Roman"/>
          <w:b w:val="false"/>
          <w:i w:val="false"/>
          <w:color w:val="000000"/>
          <w:sz w:val="28"/>
        </w:rPr>
        <w:t>статьи 468</w:t>
      </w:r>
      <w:r>
        <w:rPr>
          <w:rFonts w:ascii="Times New Roman"/>
          <w:b w:val="false"/>
          <w:i w:val="false"/>
          <w:color w:val="000000"/>
          <w:sz w:val="28"/>
        </w:rPr>
        <w:t xml:space="preserve"> КоАП, следует понимать легкий вред, повлекший либо не повлекший кратковременное расстройство здоровья.</w:t>
      </w:r>
      <w:r>
        <w:br/>
      </w:r>
      <w:r>
        <w:rPr>
          <w:rFonts w:ascii="Times New Roman"/>
          <w:b w:val="false"/>
          <w:i w:val="false"/>
          <w:color w:val="000000"/>
          <w:sz w:val="28"/>
        </w:rPr>
        <w:t>
      Должностное лицо органа дорожной полиции при составлении протокола об административном правонарушении за нарушение правил безопасности дорожного движения и эксплуатации транспортных средств вправе в соответствии с положениями </w:t>
      </w:r>
      <w:r>
        <w:rPr>
          <w:rFonts w:ascii="Times New Roman"/>
          <w:b w:val="false"/>
          <w:i w:val="false"/>
          <w:color w:val="000000"/>
          <w:sz w:val="28"/>
        </w:rPr>
        <w:t>статей 577</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подпунктом 5) части первой </w:t>
      </w:r>
      <w:r>
        <w:rPr>
          <w:rFonts w:ascii="Times New Roman"/>
          <w:b w:val="false"/>
          <w:i w:val="false"/>
          <w:color w:val="000000"/>
          <w:sz w:val="28"/>
        </w:rPr>
        <w:t>статьи 618</w:t>
      </w:r>
      <w:r>
        <w:rPr>
          <w:rFonts w:ascii="Times New Roman"/>
          <w:b w:val="false"/>
          <w:i w:val="false"/>
          <w:color w:val="000000"/>
          <w:sz w:val="28"/>
        </w:rPr>
        <w:t xml:space="preserve"> КоАП изъять удостоверение на право управления транспортным средством лишь в порядке применения мер обеспечения производства по делу об административном правонарушении.</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25-2 в соответствии с нормативным постановлением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27"/>
    <w:bookmarkStart w:name="z42" w:id="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25-3. В зависимости от установленных обстоятельств правонарушения, за совершение которого налагается административное взыскание в виде лишения специального права, связанного с доступом к управлению транспортным средством, самоходной машиной или иным механическим транспортным средством, судном, воздушным судном, в резолютивной части постановления конкретно указывается о лишении права управления определенным видом указанных средств передвижения (техники).</w:t>
      </w:r>
      <w:r>
        <w:br/>
      </w:r>
      <w:r>
        <w:rPr>
          <w:rFonts w:ascii="Times New Roman"/>
          <w:b w:val="false"/>
          <w:i w:val="false"/>
          <w:color w:val="000000"/>
          <w:sz w:val="28"/>
        </w:rPr>
        <w:t>
      Указание в постановлении о лишении права управления транспортными средствами означает лишение специального права, связанного с доступом к управлению перечисленными в примечании к </w:t>
      </w:r>
      <w:r>
        <w:rPr>
          <w:rFonts w:ascii="Times New Roman"/>
          <w:b w:val="false"/>
          <w:i w:val="false"/>
          <w:color w:val="000000"/>
          <w:sz w:val="28"/>
        </w:rPr>
        <w:t>статьям 461</w:t>
      </w:r>
      <w:r>
        <w:rPr>
          <w:rFonts w:ascii="Times New Roman"/>
          <w:b w:val="false"/>
          <w:i w:val="false"/>
          <w:color w:val="000000"/>
          <w:sz w:val="28"/>
        </w:rPr>
        <w:t xml:space="preserve"> и </w:t>
      </w:r>
      <w:r>
        <w:rPr>
          <w:rFonts w:ascii="Times New Roman"/>
          <w:b w:val="false"/>
          <w:i w:val="false"/>
          <w:color w:val="000000"/>
          <w:sz w:val="28"/>
        </w:rPr>
        <w:t>567</w:t>
      </w:r>
      <w:r>
        <w:rPr>
          <w:rFonts w:ascii="Times New Roman"/>
          <w:b w:val="false"/>
          <w:i w:val="false"/>
          <w:color w:val="000000"/>
          <w:sz w:val="28"/>
        </w:rPr>
        <w:t xml:space="preserve"> КоАП всеми видами автомобилей, тракторов и иных самоходных, самоходных сельскохозяйственных, мелиоративных и дорожно-строительных машин, трамваев, троллейбусов, а также мотоциклов и других механических транспортных средств. Указание в постановлении о лишении права управления судном, в том числе маломерным, означает лишение специального права, связанного с доступом к управлению плавательными средствами, перечисленными в примечании к </w:t>
      </w:r>
      <w:r>
        <w:rPr>
          <w:rFonts w:ascii="Times New Roman"/>
          <w:b w:val="false"/>
          <w:i w:val="false"/>
          <w:color w:val="000000"/>
          <w:sz w:val="28"/>
        </w:rPr>
        <w:t>статье 450</w:t>
      </w:r>
      <w:r>
        <w:rPr>
          <w:rFonts w:ascii="Times New Roman"/>
          <w:b w:val="false"/>
          <w:i w:val="false"/>
          <w:color w:val="000000"/>
          <w:sz w:val="28"/>
        </w:rPr>
        <w:t xml:space="preserve"> КоАП. При наложении по </w:t>
      </w:r>
      <w:r>
        <w:rPr>
          <w:rFonts w:ascii="Times New Roman"/>
          <w:b w:val="false"/>
          <w:i w:val="false"/>
          <w:color w:val="000000"/>
          <w:sz w:val="28"/>
        </w:rPr>
        <w:t>статье 445</w:t>
      </w:r>
      <w:r>
        <w:rPr>
          <w:rFonts w:ascii="Times New Roman"/>
          <w:b w:val="false"/>
          <w:i w:val="false"/>
          <w:color w:val="000000"/>
          <w:sz w:val="28"/>
        </w:rPr>
        <w:t xml:space="preserve"> КоАП взыскания в виде лишения специального права в постановлении также должно быть конкретно указано о лишении права управления воздушным судном.</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25-3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28"/>
    <w:bookmarkStart w:name="z31" w:id="29"/>
    <w:p>
      <w:pPr>
        <w:spacing w:after="0"/>
        <w:ind w:left="0"/>
        <w:jc w:val="both"/>
      </w:pPr>
      <w:r>
        <w:rPr>
          <w:rFonts w:ascii="Times New Roman"/>
          <w:b w:val="false"/>
          <w:i w:val="false"/>
          <w:color w:val="000000"/>
          <w:sz w:val="28"/>
        </w:rPr>
        <w:t>
      25-4. Состав административного правонарушения, предусмотренного  </w:t>
      </w:r>
      <w:r>
        <w:rPr>
          <w:rFonts w:ascii="Times New Roman"/>
          <w:b w:val="false"/>
          <w:i w:val="false"/>
          <w:color w:val="000000"/>
          <w:sz w:val="28"/>
        </w:rPr>
        <w:t xml:space="preserve">статьей 469 </w:t>
      </w:r>
      <w:r>
        <w:rPr>
          <w:rFonts w:ascii="Times New Roman"/>
          <w:b w:val="false"/>
          <w:i w:val="false"/>
          <w:color w:val="000000"/>
          <w:sz w:val="28"/>
        </w:rPr>
        <w:t xml:space="preserve">КоАП, считается оконченным с момента оставления лицом, управляющим транспортным средством, места дорожно-транспортного происшествия.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25-4 в соответствии с нормативным постановлением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29"/>
    <w:bookmarkStart w:name="z32" w:id="30"/>
    <w:p>
      <w:pPr>
        <w:spacing w:after="0"/>
        <w:ind w:left="0"/>
        <w:jc w:val="both"/>
      </w:pPr>
      <w:r>
        <w:rPr>
          <w:rFonts w:ascii="Times New Roman"/>
          <w:b w:val="false"/>
          <w:i w:val="false"/>
          <w:color w:val="000000"/>
          <w:sz w:val="28"/>
        </w:rPr>
        <w:t>
      25-5. Административная ответственность по </w:t>
      </w:r>
      <w:r>
        <w:rPr>
          <w:rFonts w:ascii="Times New Roman"/>
          <w:b w:val="false"/>
          <w:i w:val="false"/>
          <w:color w:val="000000"/>
          <w:sz w:val="28"/>
        </w:rPr>
        <w:t xml:space="preserve">статье 484 </w:t>
      </w:r>
      <w:r>
        <w:rPr>
          <w:rFonts w:ascii="Times New Roman"/>
          <w:b w:val="false"/>
          <w:i w:val="false"/>
          <w:color w:val="000000"/>
          <w:sz w:val="28"/>
        </w:rPr>
        <w:t xml:space="preserve">КоАП наступает в том случае, если лицо три и более раз в течение года нарушило правила эксплуатации транспортных средств или правила дорожного движения. </w:t>
      </w:r>
      <w:r>
        <w:br/>
      </w:r>
      <w:r>
        <w:rPr>
          <w:rFonts w:ascii="Times New Roman"/>
          <w:b w:val="false"/>
          <w:i w:val="false"/>
          <w:color w:val="000000"/>
          <w:sz w:val="28"/>
        </w:rPr>
        <w:t>
      Применительно к </w:t>
      </w:r>
      <w:r>
        <w:rPr>
          <w:rFonts w:ascii="Times New Roman"/>
          <w:b w:val="false"/>
          <w:i w:val="false"/>
          <w:color w:val="000000"/>
          <w:sz w:val="28"/>
        </w:rPr>
        <w:t>статье 484</w:t>
      </w:r>
      <w:r>
        <w:rPr>
          <w:rFonts w:ascii="Times New Roman"/>
          <w:b w:val="false"/>
          <w:i w:val="false"/>
          <w:color w:val="000000"/>
          <w:sz w:val="28"/>
        </w:rPr>
        <w:t xml:space="preserve"> КоАП под систематическим нарушением правил эксплуатации транспортных средств следует понимать совершение лицом три любых деяния, перечисленных соответственно в частях первой или второй указанной статьи, за каждое из которых оно привлечено к административной ответственности. К материалам дела об административном правонарушении, возбужденного по </w:t>
      </w:r>
      <w:r>
        <w:rPr>
          <w:rFonts w:ascii="Times New Roman"/>
          <w:b w:val="false"/>
          <w:i w:val="false"/>
          <w:color w:val="000000"/>
          <w:sz w:val="28"/>
        </w:rPr>
        <w:t>статье 484</w:t>
      </w:r>
      <w:r>
        <w:rPr>
          <w:rFonts w:ascii="Times New Roman"/>
          <w:b w:val="false"/>
          <w:i w:val="false"/>
          <w:color w:val="000000"/>
          <w:sz w:val="28"/>
        </w:rPr>
        <w:t xml:space="preserve"> КоАП, должны быть приобщены копии вступивших в законную силу постановлений, свидетельствующие о систематическом нарушении правил эксплуатации транспортных средств или правил дорожного движения.</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25-5 в соответствии с нормативным постановлением Верховного суда РК от 16.07.2007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нормативными постановлениями Верховного суда РК от 22.12.2008 </w:t>
      </w:r>
      <w:r>
        <w:rPr>
          <w:rFonts w:ascii="Times New Roman"/>
          <w:b w:val="false"/>
          <w:i w:val="false"/>
          <w:color w:val="000000"/>
          <w:sz w:val="28"/>
        </w:rPr>
        <w:t xml:space="preserve">№ 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0"/>
    <w:bookmarkStart w:name="z33" w:id="31"/>
    <w:p>
      <w:pPr>
        <w:spacing w:after="0"/>
        <w:ind w:left="0"/>
        <w:jc w:val="both"/>
      </w:pPr>
      <w:r>
        <w:rPr>
          <w:rFonts w:ascii="Times New Roman"/>
          <w:b w:val="false"/>
          <w:i w:val="false"/>
          <w:color w:val="000000"/>
          <w:sz w:val="28"/>
        </w:rPr>
        <w:t>
      25-6. В соответствии с пунктом 3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борьбе с коррупцией" на супругу (супруга) лиц, указанных в этой же статье закона, возлагается обязанность по представлению в налоговый орган по месту жительства декларации о доходах и имуществе, являющихся объектом налогообложения и находящихся как на территории Республики Казахстан, так и за ее пределами. Поэтому в случае неисполнения такой обязанности супругом (супругой) ответственность за нарушение мер финансового контроля должна возлагаться на супруга (супругу), совершившего правонарушение.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25-6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1"/>
    <w:bookmarkStart w:name="z43" w:id="3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25-7. Отчуждение в налоговом периоде субъектом правонарушения, предусмотренного </w:t>
      </w:r>
      <w:r>
        <w:rPr>
          <w:rFonts w:ascii="Times New Roman"/>
          <w:b w:val="false"/>
          <w:i w:val="false"/>
          <w:color w:val="000000"/>
          <w:sz w:val="28"/>
        </w:rPr>
        <w:t>статьей 532</w:t>
      </w:r>
      <w:r>
        <w:rPr>
          <w:rFonts w:ascii="Times New Roman"/>
          <w:b w:val="false"/>
          <w:i w:val="false"/>
          <w:color w:val="000000"/>
          <w:sz w:val="28"/>
        </w:rPr>
        <w:t xml:space="preserve"> КоАП, имущества, являющегося объектом налогообложения, без надлежащего или своевременного оформления либо без соответствующей государственной регистрации такой сделки, не исключает ответственность этого субъекта за нарушение мер финансового контроля.</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25-7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2"/>
    <w:bookmarkStart w:name="z44" w:id="3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25-8. Начало срока, предусмотренного </w:t>
      </w:r>
      <w:r>
        <w:rPr>
          <w:rFonts w:ascii="Times New Roman"/>
          <w:b w:val="false"/>
          <w:i w:val="false"/>
          <w:color w:val="000000"/>
          <w:sz w:val="28"/>
        </w:rPr>
        <w:t>статьей 354-3</w:t>
      </w:r>
      <w:r>
        <w:rPr>
          <w:rFonts w:ascii="Times New Roman"/>
          <w:b w:val="false"/>
          <w:i w:val="false"/>
          <w:color w:val="000000"/>
          <w:sz w:val="28"/>
        </w:rPr>
        <w:t xml:space="preserve"> КоАП должно исчисляться с момента наступления юридического факта, являющегося основанием для возникновения права на недвижимое имущество (в частности, нотариальное удостоверение договора, вступление в силу решения суда, получение иного правоустанавливающего документа), с учетом фактического наличия и получения лицом от уполномоченных органов документов, удостоверяющих объект регистрации (технический паспорт строения, идентификационный документ на земельный участок), необходимых и достаточных для подачи документов на государственную регистрацию прав на недвижимое имущество.</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25-8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3"/>
    <w:bookmarkStart w:name="z34" w:id="34"/>
    <w:p>
      <w:pPr>
        <w:spacing w:after="0"/>
        <w:ind w:left="0"/>
        <w:jc w:val="both"/>
      </w:pPr>
      <w:r>
        <w:rPr>
          <w:rFonts w:ascii="Times New Roman"/>
          <w:b w:val="false"/>
          <w:i w:val="false"/>
          <w:color w:val="000000"/>
          <w:sz w:val="28"/>
        </w:rPr>
        <w:t>
      25-9. Некоторые статьи КоАП (например, </w:t>
      </w:r>
      <w:r>
        <w:rPr>
          <w:rFonts w:ascii="Times New Roman"/>
          <w:b w:val="false"/>
          <w:i w:val="false"/>
          <w:color w:val="000000"/>
          <w:sz w:val="28"/>
        </w:rPr>
        <w:t xml:space="preserve">статья 400 </w:t>
      </w:r>
      <w:r>
        <w:rPr>
          <w:rFonts w:ascii="Times New Roman"/>
          <w:b w:val="false"/>
          <w:i w:val="false"/>
          <w:color w:val="000000"/>
          <w:sz w:val="28"/>
        </w:rPr>
        <w:t>КоАП - нарушение режима зоны таможенного контроля, </w:t>
      </w:r>
      <w:r>
        <w:rPr>
          <w:rFonts w:ascii="Times New Roman"/>
          <w:b w:val="false"/>
          <w:i w:val="false"/>
          <w:color w:val="000000"/>
          <w:sz w:val="28"/>
        </w:rPr>
        <w:t xml:space="preserve">статья 414 </w:t>
      </w:r>
      <w:r>
        <w:rPr>
          <w:rFonts w:ascii="Times New Roman"/>
          <w:b w:val="false"/>
          <w:i w:val="false"/>
          <w:color w:val="000000"/>
          <w:sz w:val="28"/>
        </w:rPr>
        <w:t xml:space="preserve">КоАП - нарушение сроков представления таможенному органу Республики Казахстан таможенной декларации, документов и дополнительных сведений и др.) содержат указание о том, что лицо подлежит административной ответственности по соответствующей статье КоАП при отсутствии признаков преступления. </w:t>
      </w:r>
      <w:r>
        <w:br/>
      </w:r>
      <w:r>
        <w:rPr>
          <w:rFonts w:ascii="Times New Roman"/>
          <w:b w:val="false"/>
          <w:i w:val="false"/>
          <w:color w:val="000000"/>
          <w:sz w:val="28"/>
        </w:rPr>
        <w:t xml:space="preserve">
      Если дела о таких правонарушениях направляются в суд должностными лицами и органами, уполномоченными возбуждать уголовные дела, предполагается, что указанные лица (органы) не усматривают в действиях лиц, привлекаемых к административной ответственности, признаков преступления, поэтому в таких случаях предоставление копии постановления об отказе в возбуждении уголовного дела не требуется.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25-9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4"/>
    <w:bookmarkStart w:name="z35" w:id="35"/>
    <w:p>
      <w:pPr>
        <w:spacing w:after="0"/>
        <w:ind w:left="0"/>
        <w:jc w:val="both"/>
      </w:pPr>
      <w:r>
        <w:rPr>
          <w:rFonts w:ascii="Times New Roman"/>
          <w:b w:val="false"/>
          <w:i w:val="false"/>
          <w:color w:val="000000"/>
          <w:sz w:val="28"/>
        </w:rPr>
        <w:t xml:space="preserve">
      25-10. После вынесения постановления по делу об административном правонарушении суд, орган (должностное лицо) не вправе сам отменить или изменить его. Вместе с тем, он вправе по заявлению лиц, участвующих в деле, или по собственной инициативе исправить допущенные в постановлении описки и явные арифметические ошибки, не изменяя квалификации деяния, вида административного взыскания. </w:t>
      </w:r>
      <w:r>
        <w:br/>
      </w:r>
      <w:r>
        <w:rPr>
          <w:rFonts w:ascii="Times New Roman"/>
          <w:b w:val="false"/>
          <w:i w:val="false"/>
          <w:color w:val="000000"/>
          <w:sz w:val="28"/>
        </w:rPr>
        <w:t xml:space="preserve">
      Вопрос о внесении исправлений может быть разрешен судом в пределах срока исполнения постановления суда, с извещением лиц, участвующих в деле, явка которых не является обязательной, о чем выносится определение.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25-10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5"/>
    <w:bookmarkStart w:name="z36" w:id="36"/>
    <w:p>
      <w:pPr>
        <w:spacing w:after="0"/>
        <w:ind w:left="0"/>
        <w:jc w:val="both"/>
      </w:pPr>
      <w:r>
        <w:rPr>
          <w:rFonts w:ascii="Times New Roman"/>
          <w:b w:val="false"/>
          <w:i w:val="false"/>
          <w:color w:val="000000"/>
          <w:sz w:val="28"/>
        </w:rPr>
        <w:t xml:space="preserve">
      25-11. Документы и доказательства к материалам дела приобщаются в подлинниках. Если такие документы и доказательства не могут быть предоставлены в подлинниках (например, находятся в материалах уголовного или гражданского дела), они предоставляются в копиях, заверенных судом, органом (должностным лицом), уполномоченным составлять протокол об административном правонарушении, или нотариусом. Копия письменного доказательства также может быть заверена судьей, рассматривающим дело об административном правонарушении.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25-11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6"/>
    <w:bookmarkStart w:name="z37" w:id="37"/>
    <w:p>
      <w:pPr>
        <w:spacing w:after="0"/>
        <w:ind w:left="0"/>
        <w:jc w:val="both"/>
      </w:pPr>
      <w:r>
        <w:rPr>
          <w:rFonts w:ascii="Times New Roman"/>
          <w:b w:val="false"/>
          <w:i w:val="false"/>
          <w:color w:val="000000"/>
          <w:sz w:val="28"/>
        </w:rPr>
        <w:t>
      25-12.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КоАП 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 </w:t>
      </w:r>
      <w:r>
        <w:br/>
      </w:r>
      <w:r>
        <w:rPr>
          <w:rFonts w:ascii="Times New Roman"/>
          <w:b w:val="false"/>
          <w:i w:val="false"/>
          <w:color w:val="000000"/>
          <w:sz w:val="28"/>
        </w:rPr>
        <w:t xml:space="preserve">
      Закон, устанавливающий или усиливающий ответственность за административное правонарушение или иным образом ухудшающий положение лица, совершившего правонарушение, обратной силы не имеет. </w:t>
      </w:r>
      <w:r>
        <w:br/>
      </w:r>
      <w:r>
        <w:rPr>
          <w:rFonts w:ascii="Times New Roman"/>
          <w:b w:val="false"/>
          <w:i w:val="false"/>
          <w:color w:val="000000"/>
          <w:sz w:val="28"/>
        </w:rPr>
        <w:t>
      При рассмотрении дел об административных правонарушениях и определении мер административного взыскания следует правильно применять нормы законов, предусматривающих внесение изменений и дополнений в КоАП, и обращать внимание на дату совершения административного правонарушения. Лицо, в отношении которого уголовное дело прекращено в связи с декриминализацией и отнесением совершенного деяния к категории административного правонарушения, подлежит привлечению к административной ответственности по статье особенной части </w:t>
      </w:r>
      <w:r>
        <w:rPr>
          <w:rFonts w:ascii="Times New Roman"/>
          <w:b w:val="false"/>
          <w:i w:val="false"/>
          <w:color w:val="000000"/>
          <w:sz w:val="28"/>
        </w:rPr>
        <w:t>раздела 2</w:t>
      </w:r>
      <w:r>
        <w:rPr>
          <w:rFonts w:ascii="Times New Roman"/>
          <w:b w:val="false"/>
          <w:i w:val="false"/>
          <w:color w:val="000000"/>
          <w:sz w:val="28"/>
        </w:rPr>
        <w:t xml:space="preserve"> КоАП, если не истек предусмотренный частью пятой </w:t>
      </w:r>
      <w:r>
        <w:rPr>
          <w:rFonts w:ascii="Times New Roman"/>
          <w:b w:val="false"/>
          <w:i w:val="false"/>
          <w:color w:val="000000"/>
          <w:sz w:val="28"/>
        </w:rPr>
        <w:t>статьи 69</w:t>
      </w:r>
      <w:r>
        <w:rPr>
          <w:rFonts w:ascii="Times New Roman"/>
          <w:b w:val="false"/>
          <w:i w:val="false"/>
          <w:color w:val="000000"/>
          <w:sz w:val="28"/>
        </w:rPr>
        <w:t xml:space="preserve"> КоАП срок давности привлечения к административной ответственности.</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25-12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7"/>
    <w:bookmarkStart w:name="z38" w:id="38"/>
    <w:p>
      <w:pPr>
        <w:spacing w:after="0"/>
        <w:ind w:left="0"/>
        <w:jc w:val="both"/>
      </w:pPr>
      <w:r>
        <w:rPr>
          <w:rFonts w:ascii="Times New Roman"/>
          <w:b w:val="false"/>
          <w:i w:val="false"/>
          <w:color w:val="000000"/>
          <w:sz w:val="28"/>
        </w:rPr>
        <w:t>
      25-13. Согласно части 4-1 </w:t>
      </w:r>
      <w:r>
        <w:rPr>
          <w:rFonts w:ascii="Times New Roman"/>
          <w:b w:val="false"/>
          <w:i w:val="false"/>
          <w:color w:val="000000"/>
          <w:sz w:val="28"/>
        </w:rPr>
        <w:t xml:space="preserve">статьи 69 </w:t>
      </w:r>
      <w:r>
        <w:rPr>
          <w:rFonts w:ascii="Times New Roman"/>
          <w:b w:val="false"/>
          <w:i w:val="false"/>
          <w:color w:val="000000"/>
          <w:sz w:val="28"/>
        </w:rPr>
        <w:t xml:space="preserve">КоАП течение срока наложения административного взыскания за административное правонарушение приостанавливается с момента направления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w:t>
      </w:r>
      <w:r>
        <w:br/>
      </w:r>
      <w:r>
        <w:rPr>
          <w:rFonts w:ascii="Times New Roman"/>
          <w:b w:val="false"/>
          <w:i w:val="false"/>
          <w:color w:val="000000"/>
          <w:sz w:val="28"/>
        </w:rPr>
        <w:t xml:space="preserve">
      Следует иметь в виду, что под моментом приостановления течения срока наложения административного взыскания, следует понимать дату фактического отправления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(дата сдачи на почту, получение курьером и т.п.). </w:t>
      </w:r>
      <w:r>
        <w:br/>
      </w:r>
      <w:r>
        <w:rPr>
          <w:rFonts w:ascii="Times New Roman"/>
          <w:b w:val="false"/>
          <w:i w:val="false"/>
          <w:color w:val="000000"/>
          <w:sz w:val="28"/>
        </w:rPr>
        <w:t xml:space="preserve">
      Аналогичным образом исчисление таких сроков возобновляется. </w:t>
      </w:r>
      <w:r>
        <w:br/>
      </w:r>
      <w:r>
        <w:rPr>
          <w:rFonts w:ascii="Times New Roman"/>
          <w:b w:val="false"/>
          <w:i w:val="false"/>
          <w:color w:val="000000"/>
          <w:sz w:val="28"/>
        </w:rPr>
        <w:t>
      Административное правонарушение считается оконченным с момента, когда в результате действия (бездействия) правонарушителя имеются все предусмотренные законом признаки состава административного правонарушения.</w:t>
      </w:r>
      <w:r>
        <w:br/>
      </w:r>
      <w:r>
        <w:rPr>
          <w:rFonts w:ascii="Times New Roman"/>
          <w:b w:val="false"/>
          <w:i w:val="false"/>
          <w:color w:val="000000"/>
          <w:sz w:val="28"/>
        </w:rPr>
        <w:t>
      В случае, если в соответствии с законодательными и нормативными правовыми актами обязанность должна быть выполнена к определенному сроку, состав правонарушения считается образовавшимся с момента истечения этого срока.</w:t>
      </w:r>
      <w:r>
        <w:br/>
      </w:r>
      <w:r>
        <w:rPr>
          <w:rFonts w:ascii="Times New Roman"/>
          <w:b w:val="false"/>
          <w:i w:val="false"/>
          <w:color w:val="000000"/>
          <w:sz w:val="28"/>
        </w:rPr>
        <w:t>
      При наличии состава административного правонарушения в действиях (бездействии) юридического лица и его должностного лица положения части пятой </w:t>
      </w:r>
      <w:r>
        <w:rPr>
          <w:rFonts w:ascii="Times New Roman"/>
          <w:b w:val="false"/>
          <w:i w:val="false"/>
          <w:color w:val="000000"/>
          <w:sz w:val="28"/>
        </w:rPr>
        <w:t>статьи 69</w:t>
      </w:r>
      <w:r>
        <w:rPr>
          <w:rFonts w:ascii="Times New Roman"/>
          <w:b w:val="false"/>
          <w:i w:val="false"/>
          <w:color w:val="000000"/>
          <w:sz w:val="28"/>
        </w:rPr>
        <w:t xml:space="preserve"> КоАП о сроке привлечения к административной ответственности распространяются только на то лицо, в отношении которого принято решение об отказе в возбуждении уголовного дела либо о его прекращении.</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25-13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8"/>
    <w:bookmarkStart w:name="z39" w:id="39"/>
    <w:p>
      <w:pPr>
        <w:spacing w:after="0"/>
        <w:ind w:left="0"/>
        <w:jc w:val="both"/>
      </w:pPr>
      <w:r>
        <w:rPr>
          <w:rFonts w:ascii="Times New Roman"/>
          <w:b w:val="false"/>
          <w:i w:val="false"/>
          <w:color w:val="000000"/>
          <w:sz w:val="28"/>
        </w:rPr>
        <w:t>
      25-14. Дела об административных правонарушениях, предусмотренных </w:t>
      </w:r>
      <w:r>
        <w:rPr>
          <w:rFonts w:ascii="Times New Roman"/>
          <w:b w:val="false"/>
          <w:i w:val="false"/>
          <w:color w:val="000000"/>
          <w:sz w:val="28"/>
        </w:rPr>
        <w:t xml:space="preserve">статьями 80 </w:t>
      </w:r>
      <w:r>
        <w:rPr>
          <w:rFonts w:ascii="Times New Roman"/>
          <w:b w:val="false"/>
          <w:i w:val="false"/>
          <w:color w:val="000000"/>
          <w:sz w:val="28"/>
        </w:rPr>
        <w:t>- </w:t>
      </w:r>
      <w:r>
        <w:rPr>
          <w:rFonts w:ascii="Times New Roman"/>
          <w:b w:val="false"/>
          <w:i w:val="false"/>
          <w:color w:val="000000"/>
          <w:sz w:val="28"/>
        </w:rPr>
        <w:t xml:space="preserve">113 </w:t>
      </w:r>
      <w:r>
        <w:rPr>
          <w:rFonts w:ascii="Times New Roman"/>
          <w:b w:val="false"/>
          <w:i w:val="false"/>
          <w:color w:val="000000"/>
          <w:sz w:val="28"/>
        </w:rPr>
        <w:t xml:space="preserve">КоАП, могут рассматриваться судьей без составления протокола об административном правонарушении на основании заявления лица, чьи права нарушены. В этих случаях дело об административном правонарушении считается возбужденным с момента поступления такого заявления, оформленного надлежащим образом. </w:t>
      </w:r>
      <w:r>
        <w:br/>
      </w:r>
      <w:r>
        <w:rPr>
          <w:rFonts w:ascii="Times New Roman"/>
          <w:b w:val="false"/>
          <w:i w:val="false"/>
          <w:color w:val="000000"/>
          <w:sz w:val="28"/>
        </w:rPr>
        <w:t xml:space="preserve">
      Заявление должно содержать данные о лице, подающем заявление (фамилия, имя, отчество, адрес), об обстоятельствах, свидетельствующих о нарушении прав заявителя, и наличии конкретного состава административного правонарушения, сведения о лице, допустившем нарушение прав заявителя. </w:t>
      </w:r>
      <w:r>
        <w:br/>
      </w:r>
      <w:r>
        <w:rPr>
          <w:rFonts w:ascii="Times New Roman"/>
          <w:b w:val="false"/>
          <w:i w:val="false"/>
          <w:color w:val="000000"/>
          <w:sz w:val="28"/>
        </w:rPr>
        <w:t xml:space="preserve">
      К заявлению могут быть приложены письменные доказательства, подтверждающие указанные в заявлении обстоятельства. </w:t>
      </w:r>
      <w:r>
        <w:br/>
      </w:r>
      <w:r>
        <w:rPr>
          <w:rFonts w:ascii="Times New Roman"/>
          <w:b w:val="false"/>
          <w:i w:val="false"/>
          <w:color w:val="000000"/>
          <w:sz w:val="28"/>
        </w:rPr>
        <w:t xml:space="preserve">
      Отказ в приеме заявления, оформленного надлежащим образом, не допускается. Если заявление оформлено ненадлежащим образом, то оно определением суда возвращается заявителю для устранения недостатков. Отсутствие письменных доказательств не является основанием для возвращения заявления и не является препятствием для рассмотрения дела по существу. </w:t>
      </w:r>
      <w:r>
        <w:br/>
      </w:r>
      <w:r>
        <w:rPr>
          <w:rFonts w:ascii="Times New Roman"/>
          <w:b w:val="false"/>
          <w:i w:val="false"/>
          <w:color w:val="000000"/>
          <w:sz w:val="28"/>
        </w:rPr>
        <w:t xml:space="preserve">
      Решение по такому делу выносится в форме постановления.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25-14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39"/>
    <w:bookmarkStart w:name="z40" w:id="40"/>
    <w:p>
      <w:pPr>
        <w:spacing w:after="0"/>
        <w:ind w:left="0"/>
        <w:jc w:val="both"/>
      </w:pPr>
      <w:r>
        <w:rPr>
          <w:rFonts w:ascii="Times New Roman"/>
          <w:b w:val="false"/>
          <w:i w:val="false"/>
          <w:color w:val="000000"/>
          <w:sz w:val="28"/>
        </w:rPr>
        <w:t>
      25-15. Лицо, в отношении которого ведется производство по делу об административном правонарушении, вправе обжаловать применение мер обеспечения производства по делу в порядке, предусмотренном </w:t>
      </w:r>
      <w:r>
        <w:rPr>
          <w:rFonts w:ascii="Times New Roman"/>
          <w:b w:val="false"/>
          <w:i w:val="false"/>
          <w:color w:val="000000"/>
          <w:sz w:val="28"/>
        </w:rPr>
        <w:t xml:space="preserve">статьей 633 </w:t>
      </w:r>
      <w:r>
        <w:rPr>
          <w:rFonts w:ascii="Times New Roman"/>
          <w:b w:val="false"/>
          <w:i w:val="false"/>
          <w:color w:val="000000"/>
          <w:sz w:val="28"/>
        </w:rPr>
        <w:t xml:space="preserve">КоАП. </w:t>
      </w:r>
      <w:r>
        <w:br/>
      </w:r>
      <w:r>
        <w:rPr>
          <w:rFonts w:ascii="Times New Roman"/>
          <w:b w:val="false"/>
          <w:i w:val="false"/>
          <w:color w:val="000000"/>
          <w:sz w:val="28"/>
        </w:rPr>
        <w:t>
      Протокол об административном правонарушении ( </w:t>
      </w:r>
      <w:r>
        <w:rPr>
          <w:rFonts w:ascii="Times New Roman"/>
          <w:b w:val="false"/>
          <w:i w:val="false"/>
          <w:color w:val="000000"/>
          <w:sz w:val="28"/>
        </w:rPr>
        <w:t xml:space="preserve">статья 584 </w:t>
      </w:r>
      <w:r>
        <w:rPr>
          <w:rFonts w:ascii="Times New Roman"/>
          <w:b w:val="false"/>
          <w:i w:val="false"/>
          <w:color w:val="000000"/>
          <w:sz w:val="28"/>
        </w:rPr>
        <w:t>КоАП), может быть обжалован в районный и приравненный к нему суд в порядке, предусмотренном </w:t>
      </w:r>
      <w:r>
        <w:rPr>
          <w:rFonts w:ascii="Times New Roman"/>
          <w:b w:val="false"/>
          <w:i w:val="false"/>
          <w:color w:val="000000"/>
          <w:sz w:val="28"/>
        </w:rPr>
        <w:t xml:space="preserve">главой 27 </w:t>
      </w:r>
      <w:r>
        <w:rPr>
          <w:rFonts w:ascii="Times New Roman"/>
          <w:b w:val="false"/>
          <w:i w:val="false"/>
          <w:color w:val="000000"/>
          <w:sz w:val="28"/>
        </w:rPr>
        <w:t xml:space="preserve">ГПК, до поступления дела в суд, орган (должностному лицу), уполномоченный рассматривать соответствующее дело об административном правонарушении. </w:t>
      </w:r>
      <w:r>
        <w:br/>
      </w:r>
      <w:r>
        <w:rPr>
          <w:rFonts w:ascii="Times New Roman"/>
          <w:b w:val="false"/>
          <w:i w:val="false"/>
          <w:color w:val="000000"/>
          <w:sz w:val="28"/>
        </w:rPr>
        <w:t xml:space="preserve">
      Если в момент поступления дела об административном правонарушении решение по делу об оспаривании протокола об административном правонарушении не принято, жалоба подлежит рассмотрению судом, органом (должностным лицом), рассматривающим дело об административном правонарушении. </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25-15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изменением, внесенным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0"/>
    <w:bookmarkStart w:name="z41" w:id="41"/>
    <w:p>
      <w:pPr>
        <w:spacing w:after="0"/>
        <w:ind w:left="0"/>
        <w:jc w:val="both"/>
      </w:pPr>
      <w:r>
        <w:rPr>
          <w:rFonts w:ascii="Times New Roman"/>
          <w:b w:val="false"/>
          <w:i w:val="false"/>
          <w:color w:val="000000"/>
          <w:sz w:val="28"/>
        </w:rPr>
        <w:t>
      25-16. Согласно части первой </w:t>
      </w:r>
      <w:r>
        <w:rPr>
          <w:rFonts w:ascii="Times New Roman"/>
          <w:b w:val="false"/>
          <w:i w:val="false"/>
          <w:color w:val="000000"/>
          <w:sz w:val="28"/>
        </w:rPr>
        <w:t xml:space="preserve">статьи 9 </w:t>
      </w:r>
      <w:r>
        <w:rPr>
          <w:rFonts w:ascii="Times New Roman"/>
          <w:b w:val="false"/>
          <w:i w:val="false"/>
          <w:color w:val="000000"/>
          <w:sz w:val="28"/>
        </w:rPr>
        <w:t xml:space="preserve">КоАП административные правонарушения и меры административно-правового воздействия, налагаемые за их совершение, определяются только КоАП.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КоАП. </w:t>
      </w:r>
      <w:r>
        <w:br/>
      </w:r>
      <w:r>
        <w:rPr>
          <w:rFonts w:ascii="Times New Roman"/>
          <w:b w:val="false"/>
          <w:i w:val="false"/>
          <w:color w:val="000000"/>
          <w:sz w:val="28"/>
        </w:rPr>
        <w:t xml:space="preserve">
      Лишение физических лиц, индивидуальных предпринимателей, частных нотариусов, адвокатов и юридических лиц лицензии, специального разрешения, квалификационного аттестата (свидетельства)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указанными лицами деятельности либо совершении определенных действий, предусмотренных лицензией, специальным разрешением, квалификационным аттестатом (свидетельством). </w:t>
      </w:r>
      <w:r>
        <w:br/>
      </w:r>
      <w:r>
        <w:rPr>
          <w:rFonts w:ascii="Times New Roman"/>
          <w:b w:val="false"/>
          <w:i w:val="false"/>
          <w:color w:val="000000"/>
          <w:sz w:val="28"/>
        </w:rPr>
        <w:t xml:space="preserve">
      Лишение указанных лиц лицензии, специального разрешения, квалификационного аттестата (свидетельства) на определенный вид деятельности за совершение правонарушения, не связанного с деятельностью, определенной лицензией, специальным разрешением, квалификационным аттестатом (свидетельством) на определенный вид деятельности, не допускается.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52 </w:t>
      </w:r>
      <w:r>
        <w:rPr>
          <w:rFonts w:ascii="Times New Roman"/>
          <w:b w:val="false"/>
          <w:i w:val="false"/>
          <w:color w:val="000000"/>
          <w:sz w:val="28"/>
        </w:rPr>
        <w:t xml:space="preserve">КоАП вопрос о лишении лицензии разрешается судьей, если соответствующей статьей особенной части КоАП предусмотрена такая мера административного взыскания. </w:t>
      </w:r>
      <w:r>
        <w:br/>
      </w:r>
      <w:r>
        <w:rPr>
          <w:rFonts w:ascii="Times New Roman"/>
          <w:b w:val="false"/>
          <w:i w:val="false"/>
          <w:color w:val="000000"/>
          <w:sz w:val="28"/>
        </w:rPr>
        <w:t xml:space="preserve">
      Вопрос о приостановлении действия лицензии на определенный вид деятельности либо совершение определенных действий или временном лишении специального разрешения, квалификационного аттестата (свидетельства) на срок до шести месяцев, подлежит рассмотрению уполномоченным органом (должностным лицом), судом, если санкция соответствующей статьи особенной части КоАП предусматривает такую меру административного взыскания. </w:t>
      </w:r>
      <w:r>
        <w:br/>
      </w:r>
      <w:r>
        <w:rPr>
          <w:rFonts w:ascii="Times New Roman"/>
          <w:b w:val="false"/>
          <w:i w:val="false"/>
          <w:color w:val="000000"/>
          <w:sz w:val="28"/>
        </w:rPr>
        <w:t>
      Если лицо привлечено к административной ответственности за осуществление лицензируемого вида деятельности с нарушением требований к такой деятельности, то суд вправе принять решение о приостановлении или прекращении такой деятельности. Если лицо привлечено к административной ответственности за осуществление без соответствующей лицензии лицензируемого вида деятельности либо за осуществление деятельности, требующей иного специального разрешения, без наличия такого специального разрешения, то суд вправе назначить дополнительное административное взыскание в виде запрещения такой деятельности на указанный в законе срок. Такое решение суда не позволяет лицу в период срока запрета получить соответствующую лицензию или иное специальное разрешение.</w:t>
      </w:r>
      <w:r>
        <w:br/>
      </w: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25-16 в соответствии с нормативным постановлением Верховного суда РК от 16.06.2007 </w:t>
      </w:r>
      <w:r>
        <w:rPr>
          <w:rFonts w:ascii="Times New Roman"/>
          <w:b w:val="false"/>
          <w:i w:val="false"/>
          <w:color w:val="000000"/>
          <w:sz w:val="28"/>
        </w:rPr>
        <w:t>N 7</w:t>
      </w:r>
      <w:r>
        <w:rPr>
          <w:rFonts w:ascii="Times New Roman"/>
          <w:b w:val="false"/>
          <w:i w:val="false"/>
          <w:color w:val="ff0000"/>
          <w:sz w:val="28"/>
        </w:rPr>
        <w:t xml:space="preserve">; с изменениями, внесенными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1"/>
    <w:bookmarkStart w:name="z45" w:id="4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25-17. Частью первой </w:t>
      </w:r>
      <w:r>
        <w:rPr>
          <w:rFonts w:ascii="Times New Roman"/>
          <w:b w:val="false"/>
          <w:i w:val="false"/>
          <w:color w:val="000000"/>
          <w:sz w:val="28"/>
        </w:rPr>
        <w:t>статьи 320</w:t>
      </w:r>
      <w:r>
        <w:rPr>
          <w:rFonts w:ascii="Times New Roman"/>
          <w:b w:val="false"/>
          <w:i w:val="false"/>
          <w:color w:val="000000"/>
          <w:sz w:val="28"/>
        </w:rPr>
        <w:t xml:space="preserve"> КоАП не установлен минимальный размер наркотических средств, психотропных веществ и прекурсоров, за участие в незаконном обращении которых предусмотрена административная ответственность. Поэтому незаконные изготовление, переработка, приобретение, хранение, перевозка или пересылка наркотических средств, психотропных веществ и прекурсоров образуют состав административного правонарушения, предусмотренного частью первой </w:t>
      </w:r>
      <w:r>
        <w:rPr>
          <w:rFonts w:ascii="Times New Roman"/>
          <w:b w:val="false"/>
          <w:i w:val="false"/>
          <w:color w:val="000000"/>
          <w:sz w:val="28"/>
        </w:rPr>
        <w:t>статьи 320</w:t>
      </w:r>
      <w:r>
        <w:rPr>
          <w:rFonts w:ascii="Times New Roman"/>
          <w:b w:val="false"/>
          <w:i w:val="false"/>
          <w:color w:val="000000"/>
          <w:sz w:val="28"/>
        </w:rPr>
        <w:t xml:space="preserve"> КоАП, и в случае, когда их размер не превышает размер,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25-17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2"/>
    <w:bookmarkStart w:name="z46" w:id="4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25-18. Учитывая императивный характер санкции частей </w:t>
      </w:r>
      <w:r>
        <w:rPr>
          <w:rFonts w:ascii="Times New Roman"/>
          <w:b w:val="false"/>
          <w:i w:val="false"/>
          <w:color w:val="000000"/>
          <w:sz w:val="28"/>
        </w:rPr>
        <w:t>статьи 338-1</w:t>
      </w:r>
      <w:r>
        <w:rPr>
          <w:rFonts w:ascii="Times New Roman"/>
          <w:b w:val="false"/>
          <w:i w:val="false"/>
          <w:color w:val="000000"/>
          <w:sz w:val="28"/>
        </w:rPr>
        <w:t xml:space="preserve"> КоАП, предусматривающей конфискацию игорного оборудования, легитимационных знаков, в том числе не принадлежащих на праве собственности правонарушителям, виновным в нарушении законодательства об игорном бизнесе, суды обязаны при рассмотрении таких дел применять конфискацию игорного оборудования и легитимационных знаков, как предметов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25-18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3"/>
    <w:bookmarkStart w:name="z47" w:id="4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25-19. При применении к лицу, виновному в незаконном строительстве, дополнительного административного взыскания в виде сноса незаконно возведенного строения следует учитывать нарушены ли требования </w:t>
      </w:r>
      <w:r>
        <w:rPr>
          <w:rFonts w:ascii="Times New Roman"/>
          <w:b w:val="false"/>
          <w:i w:val="false"/>
          <w:color w:val="000000"/>
          <w:sz w:val="28"/>
        </w:rPr>
        <w:t>Закона</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"Правил оформления и выдачи исходных материалов для проектирования и строительства", соответствует ли незаконно возведенное строение требованиям нормативной документации по строительству, не утратило ли лицо, привлеченное к административной ответственности, право обращения в соответствующие органы с целью получения правоустанавливающих документов, а также с заявлением в порядке </w:t>
      </w:r>
      <w:r>
        <w:rPr>
          <w:rFonts w:ascii="Times New Roman"/>
          <w:b w:val="false"/>
          <w:i w:val="false"/>
          <w:color w:val="000000"/>
          <w:sz w:val="28"/>
        </w:rPr>
        <w:t>статьи 244</w:t>
      </w:r>
      <w:r>
        <w:rPr>
          <w:rFonts w:ascii="Times New Roman"/>
          <w:b w:val="false"/>
          <w:i w:val="false"/>
          <w:color w:val="000000"/>
          <w:sz w:val="28"/>
        </w:rPr>
        <w:t xml:space="preserve"> ГК о признании права собственности на самовольную постройку. Исполнение постановления по делу об административном правонарушении в части сноса незаконно возведенного строения может быть приостановлено по основаниям и в случаях, предусмотренных законодательными актами (в частности, подпункт 5) пункта 1 </w:t>
      </w:r>
      <w:r>
        <w:rPr>
          <w:rFonts w:ascii="Times New Roman"/>
          <w:b w:val="false"/>
          <w:i w:val="false"/>
          <w:color w:val="000000"/>
          <w:sz w:val="28"/>
        </w:rPr>
        <w:t>статьи 583</w:t>
      </w:r>
      <w:r>
        <w:rPr>
          <w:rFonts w:ascii="Times New Roman"/>
          <w:b w:val="false"/>
          <w:i w:val="false"/>
          <w:color w:val="000000"/>
          <w:sz w:val="28"/>
        </w:rPr>
        <w:t>, </w:t>
      </w:r>
      <w:r>
        <w:rPr>
          <w:rFonts w:ascii="Times New Roman"/>
          <w:b w:val="false"/>
          <w:i w:val="false"/>
          <w:color w:val="000000"/>
          <w:sz w:val="28"/>
        </w:rPr>
        <w:t>статьи 659</w:t>
      </w:r>
      <w:r>
        <w:rPr>
          <w:rFonts w:ascii="Times New Roman"/>
          <w:b w:val="false"/>
          <w:i w:val="false"/>
          <w:color w:val="000000"/>
          <w:sz w:val="28"/>
        </w:rPr>
        <w:t>, </w:t>
      </w:r>
      <w:r>
        <w:rPr>
          <w:rFonts w:ascii="Times New Roman"/>
          <w:b w:val="false"/>
          <w:i w:val="false"/>
          <w:color w:val="000000"/>
          <w:sz w:val="28"/>
        </w:rPr>
        <w:t>675</w:t>
      </w:r>
      <w:r>
        <w:rPr>
          <w:rFonts w:ascii="Times New Roman"/>
          <w:b w:val="false"/>
          <w:i w:val="false"/>
          <w:color w:val="000000"/>
          <w:sz w:val="28"/>
        </w:rPr>
        <w:t xml:space="preserve"> КоАП, подпункт 5) пункта 1 </w:t>
      </w:r>
      <w:r>
        <w:rPr>
          <w:rFonts w:ascii="Times New Roman"/>
          <w:b w:val="false"/>
          <w:i w:val="false"/>
          <w:color w:val="000000"/>
          <w:sz w:val="28"/>
        </w:rPr>
        <w:t>статьи 159</w:t>
      </w:r>
      <w:r>
        <w:rPr>
          <w:rFonts w:ascii="Times New Roman"/>
          <w:b w:val="false"/>
          <w:i w:val="false"/>
          <w:color w:val="000000"/>
          <w:sz w:val="28"/>
        </w:rPr>
        <w:t>, </w:t>
      </w:r>
      <w:r>
        <w:rPr>
          <w:rFonts w:ascii="Times New Roman"/>
          <w:b w:val="false"/>
          <w:i w:val="false"/>
          <w:color w:val="000000"/>
          <w:sz w:val="28"/>
        </w:rPr>
        <w:t>статья 396</w:t>
      </w:r>
      <w:r>
        <w:rPr>
          <w:rFonts w:ascii="Times New Roman"/>
          <w:b w:val="false"/>
          <w:i w:val="false"/>
          <w:color w:val="000000"/>
          <w:sz w:val="28"/>
        </w:rPr>
        <w:t xml:space="preserve"> ГПК, </w:t>
      </w:r>
      <w:r>
        <w:rPr>
          <w:rFonts w:ascii="Times New Roman"/>
          <w:b w:val="false"/>
          <w:i w:val="false"/>
          <w:color w:val="000000"/>
          <w:sz w:val="28"/>
        </w:rPr>
        <w:t>Закон</w:t>
      </w:r>
      <w:r>
        <w:rPr>
          <w:rFonts w:ascii="Times New Roman"/>
          <w:b w:val="false"/>
          <w:i w:val="false"/>
          <w:color w:val="000000"/>
          <w:sz w:val="28"/>
        </w:rPr>
        <w:t xml:space="preserve">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25-19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4"/>
    <w:bookmarkStart w:name="z48" w:id="4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25-20. При рассмотрении вопроса о привлечении лица к административной ответственности по части второй </w:t>
      </w:r>
      <w:r>
        <w:rPr>
          <w:rFonts w:ascii="Times New Roman"/>
          <w:b w:val="false"/>
          <w:i w:val="false"/>
          <w:color w:val="000000"/>
          <w:sz w:val="28"/>
        </w:rPr>
        <w:t>статьи 147</w:t>
      </w:r>
      <w:r>
        <w:rPr>
          <w:rFonts w:ascii="Times New Roman"/>
          <w:b w:val="false"/>
          <w:i w:val="false"/>
          <w:color w:val="000000"/>
          <w:sz w:val="28"/>
        </w:rPr>
        <w:t xml:space="preserve"> КоАП судам следует иметь в виду, что для признания действий субъектов рынка, направленных на ограничение конкуренции согласованными, необходимо наличие условий, предусмотренных антимонопольным законодательством (в частности, часть вторая </w:t>
      </w:r>
      <w:r>
        <w:rPr>
          <w:rFonts w:ascii="Times New Roman"/>
          <w:b w:val="false"/>
          <w:i w:val="false"/>
          <w:color w:val="000000"/>
          <w:sz w:val="28"/>
        </w:rPr>
        <w:t>статьи 11</w:t>
      </w:r>
      <w:r>
        <w:rPr>
          <w:rFonts w:ascii="Times New Roman"/>
          <w:b w:val="false"/>
          <w:i w:val="false"/>
          <w:color w:val="000000"/>
          <w:sz w:val="28"/>
        </w:rPr>
        <w:t xml:space="preserve"> Закона "О конкуренции").</w:t>
      </w:r>
      <w:r>
        <w:br/>
      </w:r>
      <w:r>
        <w:rPr>
          <w:rFonts w:ascii="Times New Roman"/>
          <w:b w:val="false"/>
          <w:i w:val="false"/>
          <w:color w:val="000000"/>
          <w:sz w:val="28"/>
        </w:rPr>
        <w:t>
      Одним из таких условий является параллельность действий субъектов рынка. Параллельными следует понимать действия, совершаемые двумя или несколькими субъектами рынка в течение трехмесячного срока, в результате которых каждый из этих субъектов получил выгоду, не предполагавшуюся при отсутствии согласованных действий. При этом действия этих субъектов должны быть известны каждому из них, и они не являлись следствием каких-либо обстоятельств, в равной мере влияющих на данные субъекты.</w:t>
      </w:r>
      <w:r>
        <w:br/>
      </w:r>
      <w:r>
        <w:rPr>
          <w:rFonts w:ascii="Times New Roman"/>
          <w:b w:val="false"/>
          <w:i w:val="false"/>
          <w:color w:val="000000"/>
          <w:sz w:val="28"/>
        </w:rPr>
        <w:t>
      Под трехмесячным сроком следует понимать предельный период времени между датами от начала действий субъекта рынка, совершившего их первым, и до начала аналогичных действий, совершенных другими субъектами рынка. Параллельные действия, совершенные вторым и последующими субъектами рынка по истечении трехмесячного срока, уже не могут квалифицироваться как согласованные.</w:t>
      </w:r>
      <w:r>
        <w:br/>
      </w:r>
      <w:r>
        <w:rPr>
          <w:rFonts w:ascii="Times New Roman"/>
          <w:b w:val="false"/>
          <w:i w:val="false"/>
          <w:color w:val="000000"/>
          <w:sz w:val="28"/>
        </w:rPr>
        <w:t>
      </w:t>
      </w:r>
      <w:r>
        <w:rPr>
          <w:rFonts w:ascii="Times New Roman"/>
          <w:b w:val="false"/>
          <w:i w:val="false"/>
          <w:color w:val="ff0000"/>
          <w:sz w:val="28"/>
        </w:rPr>
        <w:t xml:space="preserve">Сноска. Нормативное постановление дополнено пунктом 25-20 в соответствии с нормативным постановлением Верховного суда РК от 29.06.2011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p>
    <w:bookmarkEnd w:id="45"/>
    <w:bookmarkStart w:name="z26" w:id="46"/>
    <w:p>
      <w:pPr>
        <w:spacing w:after="0"/>
        <w:ind w:left="0"/>
        <w:jc w:val="both"/>
      </w:pPr>
      <w:r>
        <w:rPr>
          <w:rFonts w:ascii="Times New Roman"/>
          <w:b w:val="false"/>
          <w:i w:val="false"/>
          <w:color w:val="000000"/>
          <w:sz w:val="28"/>
        </w:rPr>
        <w:t>
      26. В связи с принятием настоящего нормативного постановления признать утратившими силу постановление Пленума Верховного Суда Казахской ССР от 31 марта 1989 года </w:t>
      </w:r>
      <w:r>
        <w:rPr>
          <w:rFonts w:ascii="Times New Roman"/>
          <w:b w:val="false"/>
          <w:i w:val="false"/>
          <w:color w:val="000000"/>
          <w:sz w:val="28"/>
        </w:rPr>
        <w:t xml:space="preserve">N 2 </w:t>
      </w:r>
      <w:r>
        <w:rPr>
          <w:rFonts w:ascii="Times New Roman"/>
          <w:b w:val="false"/>
          <w:i w:val="false"/>
          <w:color w:val="000000"/>
          <w:sz w:val="28"/>
        </w:rPr>
        <w:t>"О практике применения судами законодательства об административных правонарушениях", от 29 сентября 1989 года </w:t>
      </w:r>
      <w:r>
        <w:rPr>
          <w:rFonts w:ascii="Times New Roman"/>
          <w:b w:val="false"/>
          <w:i w:val="false"/>
          <w:color w:val="000000"/>
          <w:sz w:val="28"/>
        </w:rPr>
        <w:t xml:space="preserve">N 7 </w:t>
      </w:r>
      <w:r>
        <w:rPr>
          <w:rFonts w:ascii="Times New Roman"/>
          <w:b w:val="false"/>
          <w:i w:val="false"/>
          <w:color w:val="000000"/>
          <w:sz w:val="28"/>
        </w:rPr>
        <w:t>"О некоторых вопросах применения судами республики законодательства по делам, связанным с наложением на граждан и должностных лиц административных взысканий",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19 октября 2001 года N 16 "О некоторых вопросах, возникающих в судебной практике в связи с применением Кодекса Республики Казахстан об административных правонарушениях". </w:t>
      </w:r>
    </w:p>
    <w:bookmarkEnd w:id="46"/>
    <w:bookmarkStart w:name="z27" w:id="47"/>
    <w:p>
      <w:pPr>
        <w:spacing w:after="0"/>
        <w:ind w:left="0"/>
        <w:jc w:val="both"/>
      </w:pPr>
      <w:r>
        <w:rPr>
          <w:rFonts w:ascii="Times New Roman"/>
          <w:b w:val="false"/>
          <w:i w:val="false"/>
          <w:color w:val="000000"/>
          <w:sz w:val="28"/>
        </w:rPr>
        <w:t>
      27.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47"/>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Судья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секретарь пленарного </w:t>
      </w:r>
      <w:r>
        <w:br/>
      </w:r>
      <w:r>
        <w:rPr>
          <w:rFonts w:ascii="Times New Roman"/>
          <w:b w:val="false"/>
          <w:i w:val="false"/>
          <w:color w:val="000000"/>
          <w:sz w:val="28"/>
        </w:rPr>
        <w:t>
</w:t>
      </w:r>
      <w:r>
        <w:rPr>
          <w:rFonts w:ascii="Times New Roman"/>
          <w:b w:val="false"/>
          <w:i/>
          <w:color w:val="000000"/>
          <w:sz w:val="28"/>
        </w:rPr>
        <w:t xml:space="preserve">      заседания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