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fda7" w14:textId="116f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октября 2000 года N 1631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2004 года N 194. Утратило силу постановлением Правительства Республики Казахстан от 20 апреля 2022 года № 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октября 2000 года N 1631 "Об образовании Совета по туризму" (САПП Республики Казахстан, 2000 г., N 44-45, ст. 534)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по туризму Марченко Григория Александровича - Первого заместителя Премьер-Министра Республики Казахстан, председателем;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Павлова Александра Сергеевича.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