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36e1" w14:textId="7023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Правительства Республики Казахстан по борьбе, предотвращению и профилактике преступлений по торговле людьми на 2004-2005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2004 года N 219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обеспечения и координации работы по борьбе, предотвращению и профилактике преступлений по торговле людьми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План мероприятий Правительства Республики Казахстан по борьбе, предотвращению и профилактике преступлений по торговле людьми на 2004-2005 годы (далее - План).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Акимам областей, городов Астаны и Алматы в месячный срок разработать и утвердить региональные планы по борьбе, предотвращению и профилактике преступлений по торговле людьми на 2004-2005 годы.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Центральным исполнительным и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 обеспечить реализацию мероприятий, предусмотренных Планом, и представлять Министерству юстиции Республики Казахстан ежегодно, не позднее 20 июля и 20 января текущего года, информацию о выполнении мероприятий Плана.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Министерству юстиции Республики Казахстан представлять Правительству Республики Казахстан ежегодно, не позднее 30 июля и 30 января текущего года, сводную информацию о выполнении мероприятий, предусмотренных Планом.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2004 года N 219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по борьбе, предотвращению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профилактике преступлений по торговле людьми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2004-2005 годы 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Внесены изменения - постановлением Правительства РК от 28 января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!    Мероприятие    !  Форма   !Ответст-!Срок ис-!Предпо-!Источ-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                  !завершения!венные  !полнения!лагае-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!          !за ис-  !        !мые    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!          !полнение!        !расходы!сиро-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!          !        !        !(тыс.  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!          !        !        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       2         !     3    !    4   !    5   !   6   !   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 Информационное      Информация МКИС,МВД, два раза 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освещение через СМИ в Прави-   МИД,      в год    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мер борьбы с тор-   тельство   КНБ,           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говлей людьми       Республики МТСЗН,    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Казахстан  МЮ, МОН,  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НКДСЖ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  Ввести в учебные    Информация МОН      3 квар- 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программы высших и  в Прави-            тал 2004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средних профессио-  тельство            года 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нальных учебных     Республики          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заведений специаль- Казахстан           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ный курс по вопро-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сам торговли людьми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 Подготовить предло- Предложе-  МЮ, МВД, 2 квар- 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жение по присоеди-  ние в Пра- МИД,     тал 2004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нению Республики    вительство Генпро-  года 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к Конвен- Республики куратура 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ции о борьбе с тор- Казахстан  (по сог- 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говлей людьми и с         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эксплуатацией прос-            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титуции третьими               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лицами                        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АТК, АФП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 Принять меры по     Информация МТСЗН,   2 квар- 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дальнейшей реализа- в Прави-   МВД      тал 2004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ции обязательств,   тельство            года 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принятых государст- Республики          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вом по Конвенции    Казахстан           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Международной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низации Труда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запрещении и немед-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ленных мерах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искоренению наихуд-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ших форм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 Разработать проект  Проект     МВД,     4 квар- 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Закона о ратифика-  Закона     МИД, МЮ, тал 2005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 Республики Генпро-  года 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против транснацио-  Казахстан  куратура 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нальной организо-              (по сог- 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ванной преступности       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МФ, АФП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 Внести предложение  Предложе-  МВД,     2 квар- 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присоединению    ние в      МИД, МЮ, тал 2004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Казах-   Экспертный Гене-    года 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стан к Протоколам к совет      ральная  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Конвенции ООН про-  Республики прокура- 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тив транснациональ- Казахстан  тура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ной организованной  по сотруд-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преступности о пре- ничеству с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дупреждении и пре-  междуна-   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сечении торговли    родными   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людьми, особенно    органи-    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женщинами и детьми, зациями    АТК, АФП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наказании за 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против незакон-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ного ввоза мигран-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тов по суше, морю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воздуху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  Подготовить предло- Предложе-  МВД,     2 квар- 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жения по созданию   ние в Пра- АМД, МЗ, тал 2004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совместно с между-  вительство НКДСЖ    года 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народными организа- Республики (по сог- 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циями кризисных     Казахстан  ласова-  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центров по оказанию            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помощи жертвам тор-            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говли людьми                   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  Подготовить предло- Предложе-  НКДСЖ    1 квар- 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жения по социальной ние в Пра- (по сог- тал 2005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реабилитации жертв  вительство ласова-  года 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торговли людьми     Республики нию),    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(оказание социаль-  Казахстан  МТСЗН,   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ной, правовой,                 МВД, МЮ,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медицинской, психо-            МЗ,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логической помощи)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  Подготовить предло- Предложе-  МТСЗН,   3 квар- 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жения по совершен-  ние в Пра- Генпро-  тал 2004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ствованию норматив- вительство куратура года 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ных правовых актов  Республики (по сог- 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привлечению      Казахстан  ласова-  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иностранной рабочей            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силы и вывоза рабо-            АМД,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чей силы из Респуб-            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лики Казахстан                 МИД, МЮ,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 Подготовить предло- Проекты    МЮ, МОН, 3 квар- 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жения по внесению   норматив-  МИЖ,     тал 2004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допол-  ных пра-   НКДСЖ    года 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нений в законода-   вовых      (по сог- 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тельство, регулирую- актов     ласова-  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щее вопросы усынов-           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ления детей, являю-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щихся гражданами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стан, иностранцами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 Подготовить предло- Предложе-  МИД,     3 квар- 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жения по механизму  ние в Пра- МЭБП,    тал 2004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выделения финансо-  вительство МФ       года 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вых средств для     Республики          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возвращения в госу- Казахстан           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дарство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или транзита жертв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 Подготовить предло- Предложе-  МВД,     3 квар- 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жения по совершен-  ние в Пра- Генпро-  тал 2004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ствованию законода- вительство куратура года 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тельства в части    Республики (по сог- 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пребывания на       Казахстан  ласова-  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территории РК жертв            нию),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торговли людьми,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являющихся гражда-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нами других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 Оказывать содей-    Информация МЮ,МКИС, пос-     Финан- 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ствие НПО, осу-     в Пра-     МИД,     тоянно   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ществляющим дея-    вительство МВД,              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тельность в области Республики МФ,              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борьбы с торговлей  Казахстан  АБЭКП,              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людьми                         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прокура-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тура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НКДСЖ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МКИС - Министерство культуры, информации и спорта; МВД - Министерство внутренних дел; МИД - Министерство иностранных дел; КНБ - Комитет национальной безопасности; МТСЗН - Министерство труда и социальной защиты населения; МЮ - Министерство юстиции; МОН - Министерство образования и науки; НКДСЖ - Национальная комиссия по делам семьи и женщин при Президенте РК; АБЭКП - Агентство по борьбе с экономической и коррупционной преступностью (финансовая полиция); АМД - Агентство по миграции и демографии; МЗ - Министерство здравоохранения; МЭБП - Министерство экономики и бюджетного планирования; МФ - Министерство финансов; СМИ - средства массовой информации; НПО - неправительственные организации; ООН - Организация Объединенных Наций.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