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7672" w14:textId="b137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и дополнений в распоряжение Президента Республики Казахстан от 7 февраля 2002 года N 291"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2004 года N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2002 года N 291".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и дополнений в 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от 7 февраля 2002 года N 291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распоряжение Президента Республики Казахстан от 7 февраля 2002 года N 291 "О составе Республиканской бюджетной комиссии" (САПП Республики Казахстан, 2002 г., N 6, ст. 43; N 25, ст. 258; N 40, ст. 406; 2003 г., N 27, ст. 251)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бюджетной комиссии, утвержденный указанным распоряжением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Айтекенова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Медыбаевича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Сайденова                 - Председателя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Анвара Галимуллаевича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"Ахметов                  -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Кенжетаевич          Республики Казахстан, председатель"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"Есимов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заместитель"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словом "председателя";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"Султанов                 - директор департамента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 политики и планирования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 - первый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"Султанов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секретарь",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планирования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Павлова Александра Сергеевича, Дунаева Армана Галиаскаровича, Орынбаева Ербола Турмахановича.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