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fd10" w14:textId="688f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безвозмездной передаче объектов электроснабжения открытого акционерного общества "KEGOC" в государственную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2004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открытого акционерного общества "KEGOC" о безвозмездной передаче в государственную собственность объектов электроснабжения (далее - объекты) согласно приложениям 1 и 2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организационные мероприятия по приему объектов согласно приложению 1 в республиканскую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объекты, указанные в подпункте 1) пункта 2 настоящего постановления, на баланс Республиканского государственного предприятия "Дирекция государственных резиденций" Управления делами Президента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предложение акима Акмолинской области о передаче объектов согласно приложению 2 в коммунальную собственность Акмолинской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Акмолинской области в установленном законодательством порядке осуществить необходимые организационные мероприятия по приему объектов, указанных в пункте 3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248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Объекты электроснабжения, передаваемые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республиканскую собственность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 товаров   !  Единица  ! Количество 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 измерения !          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Кабельная линия 0,4 кВ        метр         1480     5207993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Панель ЩО-70                  штука           2     1913523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Автоматические выключа-       штука           3     1067510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тели ВА43-53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                 8189026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248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Объекты электроснабжения,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передаваемые в коммунальную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Акмолинской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 товаров   !  Единица  ! Количество 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 измерения !          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Кабельная линия 10 кВ         метр         3900     24826602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Ячейка КРУН-10 кВ             штука           1     2138128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Трансформаторная под-        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 10/0,4 мощностью                      1     3371506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2x630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                 30336236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