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70c0" w14:textId="81a7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Правительства Республики Казахстан от 7 августа 2000 года N 1210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2004 года N 266. Утратило силу постановлением Правительства Республики Казахстан от 31 августа 2017 года № 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августа 2000 года N 1210 "О Национальной комиссии Республики Казахстан по делам ЮНЕСКО" (САПП Республики Казахстан, 2000 г., N 34, ст. 413) следующие дополнение и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Положении о Национальной Комиссии Республики Казахстан по делам ЮНЕСКО,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предложением: "Комиссия вырабатывает предложения по вопросам, отнесенным к компетенции Правительства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ввести в состав Национальной комиссии Республики Казахстан по делам ЮНЕСКО,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Кулекеева                      - Министра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Жаксыбека Абдрахметовича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Абдрахманова                   - Министра информации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Саутбека Абдрахмановича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Жалгасбаева                    -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Нурлана Адельевича               международных организаций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проблем безопасности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Казахстан, генеральным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Аманшаева                      - вице-министра культуры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Ермека Амирхановича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Искакова                       - вице-министра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Нурлана Абильдаевича            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Исаева                         - вице-министра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Батырхана Арысбековича           бюджетного планирования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Ауэзова                        - генерального директора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Мурата Мухтаровича               Национальной библиотеки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"Тасмагамбетов                 - Премьер-Министр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Имангали Нургалиевич            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Абусеитов                      - вице-министр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Кайрат Хуатович                 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Касеинов                       - вице-министр культуры,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Дюсен Курабаевич                 и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Северский                      - директор Института географии,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Игорь Васильевич                 председатель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комитета по международной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гидрологической программе ЮНЕСКО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"Человек и биосфера"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(по согласованию)"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"Тасмагамбетов                 - Государственный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Имангали Нургалиевич            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Абусеитов                      - первый вице-министр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Кайрат Хуатович                 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Касеинов                       - Министр культуры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Дюсен Курабаевич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Северский                      - главный научный сотрудник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Игорь Васильевич                 Института географии,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Национального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международной гидрологической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программе ЮНЕСКО "Человек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биосфера" (по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комиссии: Беркимбаеву Шамшу Копбаевну, Кул-Мухаммеда Мухтара Абрарулы, Казыханова Ержана Хозеевича, Мутанова Галымкаира Мутановича, Рябченко Олега Григорьевича, Мусатаева Мурата Хабдылжаппаровича, Айтхожину Нагиму Абеновну, Бердигалиеву Розу Амангалиевну.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