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9fc1" w14:textId="3379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совершенствования системы лицензирования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2004 года N 268. Утратило силу - постановлением Правительства РК от 10 марта 2005 г. N 219 (P050219)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лицензирования и оптимизации видов деятельности, подлежащих лицензированию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вопросам совершенствования системы лицензирования (далее - Комиссия) в составе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Комиссии.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2004 года N 268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  Межведомственной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 совершенствования системы лицензирования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Сноска. Состав с изменениями - постановлением Правительства Республики Казахстан от 26 июля 2004 года </w:t>
      </w:r>
      <w:r>
        <w:rPr>
          <w:rFonts w:ascii="Times New Roman"/>
          <w:b/>
          <w:i w:val="false"/>
          <w:color w:val="000000"/>
        </w:rPr>
        <w:t xml:space="preserve">N 794 </w:t>
      </w:r>
      <w:r>
        <w:rPr>
          <w:rFonts w:ascii="Times New Roman"/>
          <w:b/>
          <w:i w:val="false"/>
          <w:color w:val="000000"/>
        </w:rPr>
        <w:t xml:space="preserve">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Мусенова                 - директор Департамента 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Акаевна             политики и программ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Баймаганбетов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Нуртаевич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Бодаубай                 - заведующий сектором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Болатович           предпринимательства и товарных рынков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Отдела производственной сферы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инфраструктуры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Айсагалиева              - заместитель председателя Совета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София Серикбаевна          предпринимателей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Казыбаев 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Калымтаевич          поддержке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2004 года N 268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по вопросам совершенствования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лицензирования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Межведомственная комиссия по вопросам совершенствования системы лицензирования (далее - Комиссия)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Главная цель деятельности Комиссии состоит в выработке предложений по совершенствованию системы лицензирования и упрощению порядка их выдачи уполномоченными государственными органами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и иными нормативными правовыми актами Республики Казахстан.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Задачи, функции и права Комиссии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предложений по сокращению/введению новых лицензируемых видов (подвидов)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предложений по оптимизации и упрощению системы лицензирования;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предложений по внесению необходимых изменений и дополнений в действующее законодательство и нормативные акты Республики Казахстан по вопросам совершенствования системы лицензирования.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анализа предложений государственных органов-лицензиаров, местных исполнительных органов, хозяйствующих субъектов и общественных объединений и выработка рекомендаций по вопросам совершенствования системы лицензирования;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предложений по совершенствованию государственной политики в области лицензирования;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иных прав, относящихся к компетенции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в Правительство Республики Казахстан предложения и рекомендации по вопросам совершенствования системы лицензирования;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на заседания Комиссии и заслушивать представителей государственных органов и организаций (по согласованию) Республики Казахстан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 получать от государственных органов и организаций (по согласованию) Республики Казахстан справочно-информационные и иные материалы, необходимые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права, необходимые для осуществления возложенных на Комиссию задач и функций.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работы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Председатель Комиссии руководит ее деятельностью, председательствует на ее заседаниях, планирует ее работу, осуществляет общий контроль над реализацией ее решений.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Рабочим органом Комиссии является Министерство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Подготовку предложений по повестке дня заседания Комиссии, необходимых документов, материалов и оформление протокола после заседания осуществляет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Подготовка материалов к проведению заседания Комиссии осуществляется секретарем Комиссии, который не менее чем за 3 дня до заседания направляет членам Комиссии все необходимые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Заседания Комиссии проводятся по мере необходимости и не реже одного раза в полугодие. Заседание Комиссии считается правомочным при участии не менее двух третей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Комиссии, оформляются протоколом заседания Комиссии и носят рекомендательный характер. При равенстве голосов председатель имеет решающий голос.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письму-отчету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доводятся до заинтересованных государственных органов и организаций Республики Казахстан в виде выписок из протоколов заседаний Комиссии.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