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e311" w14:textId="c38e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декабря 1995 года N 1894 и от 24 января 2002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2004 года № 269.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лицензирования и оптимизации видов деятельности, подлежащих лицензированию,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реализации Закона Республики Казахстан "О лицензировании"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от 17 апреля 1995 года "О лицензировании" и дальнейшего совершенствования системы лицензирования Правительство Республики Казахстан постановляет:";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"квалифицированные" заменить словом "квалификационные";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"и города Алматы" заменить словами "городов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"и города" заменить словами ", городов Астаны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Государственным органам, перечисленным в приложении 1 к настоящему постановлению, способствовать развитию конкуренции, не допуская монопольного положения производителей определенных товаров (работ, услуг), обеспечить прозрачность процедур выдачи лицензий и защиту прав потребителей.";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", холодного оружия"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перечню, утвержденному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2, слова "энергетики и минеральных ресурсов" заменить словами "транспорта 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"Виды деятельности, связанные с использованием атомной энергии,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размещение, проектирование, сооружение, ввод в эксплуатацию, эксплуатация, реконструкция, консервация и вывод из эксплуатации объектов использования атомной энергии;";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"эксплуатация промышленных взрыво-, пожароопасных и горных производств, электрических станций, сетей и подстанций, гидротехнических сооружений, магистральных газо-, нефтепродуктопроводов, подъемных сооружений (за исключением самоходных грузоподъемных кранов), а также котлов (с суммарной тепловой мощностью более 100 Гкал/час), сосудов (за исключением сосудов в составе промышленных холодильных установок, бытовых газовых баллонов) и трубопроводов, работающих под давлением, и буровые работы на нефть и 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монтажные"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"за исключением объектов, касающихся передислокации высших и центральных государственных органов на территории города Акмолы"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"разработка, производство, ремонт, торговля, приобретение, коллекционирование, экспонирование огнестрельного гражданского и служебного оружия и патронов к нему, холодного оружия, гражданских пиротехнических веществ и изделий с их применением, а также химических средств самообороны;";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графы 3 строки, порядковый номер 11, слова ", а также видов работ и услуг, связанных с их использованием, кроме деятельности, осуществляемой на территории города Алматы"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"изготовление Государственного флага Республики Казахстан и Государственного герба Республики Казахстан, а также материальных объектов с их изображением;";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"15. Агентство таможенного     Деятельность, осуществляемая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                  в рамках отдельных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 режимов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таможенным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оказание таможенных услуг;";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3 строки, порядковый номер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"Образовательная деятельность юридических лиц, дающих среднее общее и среднее профессиональное образование (в части работ, услуг, выполняемых организациями республиканского значения), высшее профессиональное, послевузовское профессиональное образование, в том числе по специальностям";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24, слова "привлечением иностранной рабочей силы,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"виды работ и услуг, связанные с использованием средств и препаратов дезинфекции, дезинсекции и дератизации;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образовательная деятельность юридических лиц, дающих начальное общее, основное общее или среднее общее образование; начальное профессиональное образование, в том числе по профессиям; среднее профессиональное образование, а также деятельность дошкольных и внешкольных организаций (за исключением работ, услуг, выполняемых организациями республиканского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(заготовка), хранение, переработка и реализация юридическими лицами лома и отходов цветных и черных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деятельность, связанная с привлечением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лотерей (кроме государственных (национальных) на территории области,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котлов (с суммарной тепловой мощностью до 100 Гкал/час включительно) и трубопроводов, работающих под давлением;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сосудов, работающих под давлением (в составе промышленных холодильных установок, бытовых газовых баллонов);";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"организации" дополнить словами ", экологической аудиторской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"31-1. Налоговый комитет      Организация и проведение лотерей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Министерства финансов  (кроме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 (национальных), распространяющихся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всей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производство этилового спирта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алкогольной продукции, хранение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реализация этилового спирта,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хранение, оптовая и 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реализация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(кроме пива), импорт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алкогольной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производство табачных изделий;";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3 строки, порядковый номер 32, в абзаце первом слова "проектирование," и "охранной,"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"эксплуатация подъемных сооружений (самоходные грузоподъемные краны);";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второй, четвертый, восьмой и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"вывоз рабочей силы из города Алматы за границу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36,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по оказанию физкультурно-оздоровительных, спортивных услуг, за исключением деятельности в организациях образования;";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37, слова "аэропортовская деятельность, связанная с обслуживанием воздушных судов, пассажиров и грузов в аэропортах"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"услуги по техническому обслуживанию и ремонту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аэропортовская деятельность,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выпуск и обслуживание гражданских воздушных судов, пассажиров, обработка багажа, грузов, почты, их досмотр и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ремонт и эксплуатация объектов аэродрома, аэропорта,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авиационной безопасности аэропорта, обеспечение контрольно-пропускного режима в контролируемой зоне и противопожарное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светотехническое обеспечение полетов гражданских воздушных судов и энергоснабжение объектов аэропорта, аэродрома,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гражданских воздушных судов, объектов служб аэропорта горюче-смазочными материалами и специальными жидкостями, контроль за их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эксплуатантам гражданских воздушных судов и другим потребителям специальных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пассажиров, экипажей питанием в аэропортах и гражданских воздушных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информационно-справочное обслуживание пассажиров, экипажей, населения необходимыми данными в области гражданской авиации;";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"38. Комитет по борьбе с       Деятельность, связанная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наркобизнесом и контролю  оборотом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оборотом наркотиков   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внутренних   веществ,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 Республики Казахстан  за исключением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системе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разработка, производство,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переработка, перевозка, пересылка,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приобретение, 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распределение, реализация,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использование, уничтожение;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культивирование, сбор, заготовка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растений и трав,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наркотические средства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психотропные вещества;";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3 строки, порядковый номер 39,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деятельности по технической защите государственных секретов Республики Казахстан, включая разработку, изготовление, монтаж, наладку, использование, хранение, ремонт и сервисное обслуживание технических средств защиты информации, защищенных технических средств обработки информации;";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42,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культуры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43, (Министерство охраны окружающей среды Республики Казахстан):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цифры "43" заменить цифрами "44";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"использование природных ресурсов в соответствии с законодательством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выбросов (сбросов), загрязняющих веществ в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захоронение и хранение отходов производства и потребления, представляющих особую опасность для окружающей среды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аудиторская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 опасные виды хозяйственной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45 и 46,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"45. Министерство информации   Услуги по трансляции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 телевизионных и звуковых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(радиовещательных)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Комитет по водным          Специальное водопользование,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ресурсам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               забор и использование воды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        объеме свыше пятидесяти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 кубических метров в сутки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поверхностных водных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для нужд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промышленности,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рыбоводства и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забор и подача воды из поверхностных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водных объектов вторичному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водопользователю;";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"I. Перечень видов лицензируемых работ и услуг, по которым необходимо заключение органов санитарного надзора":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15, 20, 21 и 22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дополнить словами "и систем контроля, противоаварийной защиты и сигнализации, подъемных сооружений, а также котлов, сосудов и трубопроводов, работающих под давлением";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дополнить словами ", по перечню, утвержденному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28, 29, 30, 31, 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Производство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Специальное водопользование, в части забора и подачи воды из поверхностных водных объектов вторичному водопользователю.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Разработка, производство, торговля, экспонирование гражданских пиротехнических веществ и изделий с их применением.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Перевозка опасных грузов в сфере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Осуществление авиационно-химических работ.";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"II. Перечень видов лицензируемых работ и услуг, по которым необходимо заключение органов экологического надзора":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", а также котлов, сосудов и трубопроводов, работающих под давлением";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Содержание, ремонт и эксплуатация объектов аэродрома, аэропорта и аэронавигации.";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9, 11 и 14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"Работы по производству" заменить словом "Производство";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дополнить словами ", по перечню, утвержденному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23, 24, 25, 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Производство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Специальное водопользование,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и использование воды в объеме свыше пятидесяти кубических метров в сутки из поверхностных водных объектов для нужд сельского хозяйства, промышленности, энергетики, рыбоводства 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и подача воды из поверхностных водных объектов вторичному водопользователю.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Переработка минерального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Разработка, производство, торговля, экспонирование гражданских пиротехнических веществ и изделий с их применением.";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"III. Перечень видов лицензируемых работ и услуг, по которым необходимо заключение горно-технического надзора":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"горных производств" дополнить словами "гидротехнических сооружений";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"Изготовление" заменить словами "Проектирование, изготовление";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"драгоценных металлов и драгоценных камней,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словами ", по перечню, утвержденному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Разработка, производство, торговля, экспонирование гражданских пиротехнических веществ и изделий с их применением.";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"IV. Перечень видов лицензируемых работ и услуг, по которым необходимо заключение органов госэнергонадзора"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Покупка в целях перепродажи электрической энергии.";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19 июня 2007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в двухмесячный срок разработать и внести в установленном порядке в Правительство Республики Казахстан проекты нормативных правовых актов, предусматривающие приведение ранее изданных актов Правительства Республики Казахстан в соответствие с изменениями, вносимыми настоящим постановлением.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