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c0d" w14:textId="cf1e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августа 1998 года №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№ 277. Утратило силу постановлением Правительства Республики Казахстан от 24 февраля 2014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1998 года N 803 "Об утверждении Правил исчисления выслуги лет военнослужащим, сотрудникам органов внутренних дел, уголовно-исполнительной системы Министерства юстиции Республики Казахстан, назначения и выплаты единовременных пособий" (САПП Республики Казахстан, 1998 г., N 29, ст. 255)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после слов "органов внутренних дел," дополнить словами "финансовой полиции,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выслуги лет военнослужащим, сотрудникам органов внутренних дел, уголовно-исполнительной системы Министерства юстиции Республики Казахстан, назначения и выплаты единовременных пособий,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преамбуле после слов "органов внутренних дел," дополнить словами "финансовой полиции,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шестом, восьмом, девятом, двенадцатом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"органов внутренних дел," дополнить словами "Государственной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"стаж работы в органах финансовой полиции (налоговой полиции (милиции), в том числе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трудовой деятельности до зачисления на военную службу, засчитываемый Председателем Комитета национальной безопасности Республики Казахстан отдельным категориям военнослужащих органов национальной безопасности, в порядке, установленном Комитетом национальной безопасности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"Министра внутренних дел" дополнить словами "Председателя Агентства Республики Казахстан по борьбе с экономической и коррупционной преступностью (финансовая полиция) (Агентства финансовой полиции Республики Казахстан, Комитета налоговой полиции (милиции), Председателя Агентства Республики Казахстан по чрезвычайным ситуациям,";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подпункта 2)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"органов внутренних дел," дополнить словами "Государственной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"Председателем Комитета Республики Казахстан по чрезвычайным ситуациям;" заменить словами "Председателем Агентства Республики Казахстан по чрезвычайным ситуациям;";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"Председателем Комитета Республики Казахстан по чрезвычайным ситуациям;" заменить словами "Председателем Агентства Республики Казахстан по чрезвычайным ситуациям;";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"Председателем Комитета Республики Казахстан по чрезвычайным ситуациям" заменить словами "Председателем Агентства Республики Казахстан по чрезвычайным ситуациям,";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 "Министром внутренних дел," дополнить словами "Председателем Агентства Республики Казахстан по чрезвычайным ситуациям,";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после слов "органов внутренних дел," дополнить словами "органов 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"Министерством внутренних дел," дополнить словами "Агентством Республики Казахстан по борьбе с экономической и коррупционной преступностью (финансовая полиция) (Агентством финансовой полиции Республики Казахстан, Комитетом налоговой полиции (милиции),";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"Комитетом Республики Казахстан по чрезвычайным ситуациям" заменить словами "Агентством Республики Казахстан по чрезвычайным ситуациям";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"Военнослужащим, лицам начальствующего и рядового состава органов внутренних дел, финансовой полиции (налоговой полиции (милиции), Государственной противопожарной службы Агентства Республики Казахстан по чрезвычайным ситуациям и уголовно-исполнительной системы Министерства юстиции, уволенным со службы за совершение проступков, порочащих честь военнослужащего или начальствующего и рядового состава, либо в связи с осуждением за совершенное преступление (в том числе в связи с осуждением условно), единовременное пособие не выплачивается. Не подлежит выплате единовременное пособие также военнослужащим, уволенным с действительной военной службы в связи с переводом на службу в органы внутренних дел, финансовой полиции (налоговой полиции (милиции), Государственной противопожарной службы и уголовно-исполнительной системы Министерства юстиции, лицам начальствующего и рядового состава органов внутренних дел, финансовой полиции (налоговой полиции (милиции), Государственной противопожарной службы, зачисленным из этих органов на действительную военную службу либо в органы уголовно-исполнительной системы Министерства юстиции, лицам начальствующего и рядового состава органов уголовно-исполнительной системы Министерства юстиции, зачисленным на действительную военную службу либо в связи с переводом на службу в органы внутренних дел, финансовой полиции (налоговой полиции (милиции), Государственной противопожарной службы.";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после слов "органов внутренних дел," дополнить словами "финансовой полиции (налоговой полиции (милиции), Государственной противопожарной службы," и после слов "сокращения штатов" дополнить словами ", по болезни";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12, 13 после слов "органов внутренних дел," дополнить словами "финансовой полиции (налоговой полиции (милиции),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после слов "органов внутренних дел," дополнить словами "финансовой полиции, Государственной противопожарной службы,";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в абзаце первом пункта 3 после слов "органов внутренних дел," дополнить словами "финансовой полиции,".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2003 года, кроме абзаца десятого пункта 1, который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