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5e68" w14:textId="b6d5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некоторых республиканских государственных предприятий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N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концентрации научно-технического потенциала на приоритетных направлениях фундаментальных исследований и усиления вклада фундаментальной науки в решение задач социально-экономического развития страны,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казенные предприятия Министерства образования и науки Республики Казахстан путем слияния в республиканские государственные предприятия на праве хозяйственного ведения Министерства образования и науки Республики Казахстан (далее - Предприятия) согласно приложению 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образования и науки Республики Казахстан органом государственного управления создаваемых Предприятий.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Предприятий определить осуществление производственно-хозяйственной деятельности в области науки.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уставы создаваемых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создаваемых Предприятий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Разрешить создаваемым Предприятиям создание дочерних государственных предприятий согласно приложению 2.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2004 года N 280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республиканских государственных казенных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Министерства образования и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реорганизуемых путем слияния в республиканские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государственные предприятия на праве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образования и науки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 Наименование республиканских    !  Наименование создаваемых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 государственных казенных      ! республиканских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 предприятий, реорганизуемых в    ! венных предприятий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 республиканские государственные   !   хозяйственного ведения,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!предприятия на праве хозяйственного!      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 ведения, указанных в графе 2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 2                 !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Республиканское государственное   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  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химических наук им. А.Б. Бектурова"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    "Центр химико-технологичес-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      ких исследований",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органического катализа и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электрохимии им. Д.В. Сокольского"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металлургии и обогащения"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"Физико-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технический институт"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Республиканское государственное   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  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математики"                   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    "Центр физико-математических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      исследований",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 информатики и управления"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механики и машиноведения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им. У.А. Джолдасбекова"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Республиканское государственное   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  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космических исследований"     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    "Центр астрофизических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"Астрофизи-    исследований",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ческий институт им. В.Г. Фесен-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ионосферы"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Республиканское государственное   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  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зоологии"                     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    "Центр биологических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      исследований",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физиологии человека и животных"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молекулярной биологии и биохимии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им. М.А. Айтхожина"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ботаники и фитоинтродукции"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Республиканское государственное   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  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гидрогеологии и гидрофизики   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им. У.М. Ахмедсафина"               "Центр геолого-географических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    исследований",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геологических наук им. К.И. Сат-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географии"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сейсмологии"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2004 года N 280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дочерних государственных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разрешенных к созданию вновь создаваемыми республиканскими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государственными предприятиями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ведения Министерства образования и науки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Наименование создаваемых  !Наименование разрешенных к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основных республиканских  ! республиканскими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!государственных предприятий!предприятиями, указанными в графе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 дочерних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 !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Республиканское государст-  дочернее государственное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венное предприятие "Центр   тие "Институт химических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химико-технологических      им. А.Б. Бектурова"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исследований"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предприятие "Институт органического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катализа и электрохимии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им. Д.В. Сокольского"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предприятие "Институт металлургии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обогащения"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предприятие "Физико-технический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институт"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Республиканское государст-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венное предприятие "Центр   предприятие "Институт математики"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физико-математических       дочернее государственное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исследований"               тие "Институт проблем информатики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управления"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дочернее государственное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тие "Институт механики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машиноведения им. У.А. Джолдасбе-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Республиканское государст-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венное предприятие "Центр   предприятие "Институт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астрофизических исследова-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ний"                        дочернее государственное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тие "Астрофизический институт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В.Г. Фесенкова"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предприятие "Институт ионосферы"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Республиканское государст-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венное предприятие "Центр   предприятие "Институт зоологии"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биологических исследований" дочернее государственное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тие "Институт физиологии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животных"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предприятие "Институт молекулярной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биологии и биохимии им. М.А. Айтхо-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жина"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предприятие "Институт ботаники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фитоинтродукции"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Республиканское государст-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венное предприятие "Центр   предприятие "Институт гидрогеологии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геолого-географических      и гидрофизики им. У.М. Ахмедсафина"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исследований"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предприятие "Институт геологических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наук им. К.И. Сатпаева"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предприятие "Институт географии"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предприятие "Институт сейсмологии"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